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B1C762" w14:textId="77777777" w:rsidR="006211D3" w:rsidRDefault="006211D3">
      <w:pPr>
        <w:rPr>
          <w:lang w:val="en-US"/>
        </w:rPr>
      </w:pPr>
    </w:p>
    <w:p w14:paraId="04A20FFC" w14:textId="77777777" w:rsidR="00445D68" w:rsidRDefault="00445D68">
      <w:pPr>
        <w:rPr>
          <w:lang w:val="en-US"/>
        </w:rPr>
      </w:pPr>
    </w:p>
    <w:p w14:paraId="584BD8F0" w14:textId="77777777" w:rsidR="009B1A3F" w:rsidRDefault="009B1A3F">
      <w:pPr>
        <w:rPr>
          <w:lang w:val="en-US"/>
        </w:rPr>
      </w:pPr>
    </w:p>
    <w:p w14:paraId="70CE5756" w14:textId="77777777" w:rsidR="009B1A3F" w:rsidRDefault="009B1A3F">
      <w:pPr>
        <w:rPr>
          <w:lang w:val="en-US"/>
        </w:rPr>
      </w:pPr>
    </w:p>
    <w:p w14:paraId="34711BAF" w14:textId="77777777" w:rsidR="001A6E8B" w:rsidRDefault="001A6E8B">
      <w:pPr>
        <w:rPr>
          <w:lang w:val="en-US"/>
        </w:rPr>
      </w:pPr>
    </w:p>
    <w:p w14:paraId="723FD526" w14:textId="77777777" w:rsidR="001A6E8B" w:rsidRDefault="001A6E8B">
      <w:pPr>
        <w:rPr>
          <w:lang w:val="en-US"/>
        </w:rPr>
      </w:pPr>
    </w:p>
    <w:p w14:paraId="36F96A84" w14:textId="77777777" w:rsidR="009B1A3F" w:rsidRDefault="009B1A3F">
      <w:pPr>
        <w:rPr>
          <w:lang w:val="en-US"/>
        </w:rPr>
      </w:pPr>
    </w:p>
    <w:p w14:paraId="19780F90" w14:textId="77777777" w:rsidR="009B1A3F" w:rsidRDefault="009B1A3F">
      <w:pPr>
        <w:rPr>
          <w:lang w:val="en-US"/>
        </w:rPr>
      </w:pPr>
    </w:p>
    <w:p w14:paraId="2DF9D756" w14:textId="77777777" w:rsidR="009B1A3F" w:rsidRDefault="009B1A3F">
      <w:pPr>
        <w:rPr>
          <w:lang w:val="en-US"/>
        </w:rPr>
      </w:pPr>
    </w:p>
    <w:p w14:paraId="64C6D7C8" w14:textId="77777777" w:rsidR="000A7E9C" w:rsidRDefault="000A7E9C">
      <w:pPr>
        <w:rPr>
          <w:lang w:val="en-US"/>
        </w:rPr>
      </w:pPr>
    </w:p>
    <w:p w14:paraId="3B50EFD2" w14:textId="77777777" w:rsidR="00F4062F" w:rsidRDefault="00F4062F" w:rsidP="009B1A3F">
      <w:pPr>
        <w:jc w:val="center"/>
        <w:rPr>
          <w:sz w:val="40"/>
          <w:szCs w:val="40"/>
          <w:lang w:val="en-US"/>
        </w:rPr>
      </w:pPr>
      <w:proofErr w:type="spellStart"/>
      <w:r>
        <w:rPr>
          <w:sz w:val="40"/>
          <w:szCs w:val="40"/>
          <w:lang w:val="en-US"/>
        </w:rPr>
        <w:t>MoLHSA</w:t>
      </w:r>
      <w:proofErr w:type="spellEnd"/>
      <w:r>
        <w:rPr>
          <w:sz w:val="40"/>
          <w:szCs w:val="40"/>
          <w:lang w:val="en-US"/>
        </w:rPr>
        <w:t xml:space="preserve"> EMR 2.1</w:t>
      </w:r>
    </w:p>
    <w:p w14:paraId="2B0D0ECD" w14:textId="3D996940" w:rsidR="009B1A3F" w:rsidRPr="00BD3A44" w:rsidRDefault="009B1A3F" w:rsidP="009B1A3F">
      <w:pPr>
        <w:jc w:val="center"/>
        <w:rPr>
          <w:sz w:val="40"/>
          <w:szCs w:val="40"/>
          <w:lang w:val="en-US"/>
        </w:rPr>
      </w:pPr>
      <w:r w:rsidRPr="009B1A3F">
        <w:rPr>
          <w:sz w:val="40"/>
          <w:szCs w:val="40"/>
          <w:lang w:val="en-US"/>
        </w:rPr>
        <w:t xml:space="preserve">USER ACCEPTANCE TESTING </w:t>
      </w:r>
      <w:r w:rsidR="00BD3A44">
        <w:rPr>
          <w:sz w:val="40"/>
          <w:szCs w:val="40"/>
          <w:lang w:val="en-US"/>
        </w:rPr>
        <w:t>PROTOCOL</w:t>
      </w:r>
    </w:p>
    <w:p w14:paraId="2EFD9B33" w14:textId="77777777" w:rsidR="00735E57" w:rsidRPr="005370B6" w:rsidRDefault="00735E57" w:rsidP="009B1A3F">
      <w:pPr>
        <w:jc w:val="center"/>
        <w:rPr>
          <w:sz w:val="28"/>
          <w:szCs w:val="28"/>
          <w:lang w:val="en-US"/>
        </w:rPr>
      </w:pPr>
      <w:r w:rsidRPr="005370B6">
        <w:rPr>
          <w:sz w:val="28"/>
          <w:szCs w:val="28"/>
          <w:lang w:val="en-US"/>
        </w:rPr>
        <w:t>(E</w:t>
      </w:r>
      <w:r w:rsidR="00916523">
        <w:rPr>
          <w:sz w:val="28"/>
          <w:szCs w:val="28"/>
          <w:lang w:val="en-US"/>
        </w:rPr>
        <w:t>M</w:t>
      </w:r>
      <w:r w:rsidRPr="005370B6">
        <w:rPr>
          <w:sz w:val="28"/>
          <w:szCs w:val="28"/>
          <w:lang w:val="en-US"/>
        </w:rPr>
        <w:t>R – HSSP integration)</w:t>
      </w:r>
    </w:p>
    <w:p w14:paraId="708FCB09" w14:textId="3DF4F814" w:rsidR="00CE703F" w:rsidRPr="00CE703F" w:rsidRDefault="00CE703F" w:rsidP="00CE703F">
      <w:pPr>
        <w:jc w:val="center"/>
        <w:rPr>
          <w:rFonts w:ascii="Calibri" w:hAnsi="Calibri"/>
          <w:szCs w:val="24"/>
          <w:lang w:val="en-US"/>
        </w:rPr>
      </w:pPr>
      <w:r>
        <w:rPr>
          <w:rFonts w:ascii="Calibri" w:hAnsi="Calibri"/>
          <w:szCs w:val="24"/>
          <w:lang w:val="en-US"/>
        </w:rPr>
        <w:t xml:space="preserve"> </w:t>
      </w:r>
      <w:r w:rsidRPr="00817F21">
        <w:rPr>
          <w:rFonts w:ascii="Calibri" w:hAnsi="Calibri"/>
          <w:szCs w:val="24"/>
        </w:rPr>
        <w:fldChar w:fldCharType="begin"/>
      </w:r>
      <w:r w:rsidRPr="00C96B39">
        <w:rPr>
          <w:rFonts w:ascii="Calibri" w:hAnsi="Calibri"/>
          <w:szCs w:val="24"/>
          <w:lang w:val="en-US"/>
        </w:rPr>
        <w:instrText xml:space="preserve"> NUMPAGES </w:instrText>
      </w:r>
      <w:r w:rsidRPr="00817F21">
        <w:rPr>
          <w:rFonts w:ascii="Calibri" w:hAnsi="Calibri"/>
          <w:szCs w:val="24"/>
        </w:rPr>
        <w:fldChar w:fldCharType="separate"/>
      </w:r>
      <w:r w:rsidR="00B17C4C">
        <w:rPr>
          <w:rFonts w:ascii="Calibri" w:hAnsi="Calibri"/>
          <w:noProof/>
          <w:szCs w:val="24"/>
          <w:lang w:val="en-US"/>
        </w:rPr>
        <w:t>22</w:t>
      </w:r>
      <w:r w:rsidRPr="00817F21">
        <w:rPr>
          <w:rFonts w:ascii="Calibri" w:hAnsi="Calibri"/>
          <w:szCs w:val="24"/>
        </w:rPr>
        <w:fldChar w:fldCharType="end"/>
      </w:r>
      <w:r w:rsidRPr="00C96B39">
        <w:rPr>
          <w:rFonts w:ascii="Calibri" w:hAnsi="Calibri"/>
          <w:szCs w:val="24"/>
          <w:lang w:val="en-US"/>
        </w:rPr>
        <w:t xml:space="preserve"> </w:t>
      </w:r>
      <w:r>
        <w:rPr>
          <w:rFonts w:ascii="Calibri" w:hAnsi="Calibri"/>
          <w:szCs w:val="24"/>
          <w:lang w:val="en-US"/>
        </w:rPr>
        <w:t>pages</w:t>
      </w:r>
    </w:p>
    <w:p w14:paraId="5237CD5E" w14:textId="77777777" w:rsidR="009B1A3F" w:rsidRDefault="009B1A3F">
      <w:pPr>
        <w:rPr>
          <w:lang w:val="en-US"/>
        </w:rPr>
      </w:pPr>
    </w:p>
    <w:p w14:paraId="41CE60D2" w14:textId="77777777" w:rsidR="009B1A3F" w:rsidRDefault="009B1A3F">
      <w:pPr>
        <w:rPr>
          <w:lang w:val="en-US"/>
        </w:rPr>
      </w:pPr>
    </w:p>
    <w:p w14:paraId="256531AE" w14:textId="77777777" w:rsidR="009B1A3F" w:rsidRDefault="009B1A3F">
      <w:pPr>
        <w:rPr>
          <w:lang w:val="en-US"/>
        </w:rPr>
      </w:pPr>
    </w:p>
    <w:p w14:paraId="362FAE70" w14:textId="77777777" w:rsidR="009B1A3F" w:rsidRDefault="009B1A3F">
      <w:pPr>
        <w:rPr>
          <w:lang w:val="en-US"/>
        </w:rPr>
      </w:pPr>
    </w:p>
    <w:p w14:paraId="5E43CA70" w14:textId="77777777" w:rsidR="009B1A3F" w:rsidRDefault="009B1A3F">
      <w:pPr>
        <w:rPr>
          <w:lang w:val="en-US"/>
        </w:rPr>
      </w:pPr>
    </w:p>
    <w:p w14:paraId="69BA1D07" w14:textId="77777777" w:rsidR="000A7E9C" w:rsidRDefault="000A7E9C">
      <w:pPr>
        <w:rPr>
          <w:lang w:val="en-US"/>
        </w:rPr>
      </w:pPr>
    </w:p>
    <w:p w14:paraId="23F8766D" w14:textId="77777777" w:rsidR="000A7E9C" w:rsidRDefault="000A7E9C">
      <w:pPr>
        <w:rPr>
          <w:lang w:val="en-US"/>
        </w:rPr>
      </w:pPr>
    </w:p>
    <w:p w14:paraId="0DE4081F" w14:textId="77777777" w:rsidR="000A7E9C" w:rsidRDefault="000A7E9C">
      <w:pPr>
        <w:rPr>
          <w:lang w:val="en-US"/>
        </w:rPr>
      </w:pPr>
    </w:p>
    <w:p w14:paraId="00183C8C" w14:textId="77777777" w:rsidR="000A7E9C" w:rsidRDefault="000A7E9C">
      <w:pPr>
        <w:rPr>
          <w:lang w:val="en-US"/>
        </w:rPr>
      </w:pPr>
    </w:p>
    <w:p w14:paraId="3CD76B93" w14:textId="77777777" w:rsidR="000A7E9C" w:rsidRDefault="000A7E9C">
      <w:pPr>
        <w:rPr>
          <w:lang w:val="en-US"/>
        </w:rPr>
      </w:pPr>
    </w:p>
    <w:p w14:paraId="2F46C065" w14:textId="77777777" w:rsidR="000A7E9C" w:rsidRDefault="009B387D" w:rsidP="009B387D">
      <w:pPr>
        <w:jc w:val="center"/>
        <w:rPr>
          <w:lang w:val="en-US"/>
        </w:rPr>
      </w:pPr>
      <w:r>
        <w:rPr>
          <w:lang w:val="en-US"/>
        </w:rPr>
        <w:t>Tbilisi, 2015</w:t>
      </w:r>
    </w:p>
    <w:p w14:paraId="484FA993" w14:textId="77777777" w:rsidR="002228C7" w:rsidRPr="00EB1221" w:rsidRDefault="002228C7" w:rsidP="002228C7">
      <w:pPr>
        <w:pStyle w:val="Contents"/>
        <w:rPr>
          <w:color w:val="000000" w:themeColor="text1"/>
          <w:szCs w:val="32"/>
          <w:lang w:val="en-US"/>
        </w:rPr>
      </w:pPr>
      <w:r w:rsidRPr="00EB1221">
        <w:rPr>
          <w:color w:val="000000" w:themeColor="text1"/>
          <w:szCs w:val="32"/>
          <w:lang w:val="en-US"/>
        </w:rPr>
        <w:lastRenderedPageBreak/>
        <w:t>Reconciliation sheet</w:t>
      </w:r>
    </w:p>
    <w:p w14:paraId="33293FCC" w14:textId="77777777" w:rsidR="002228C7" w:rsidRDefault="002228C7" w:rsidP="002228C7">
      <w:pPr>
        <w:rPr>
          <w:lang w:val="en-US"/>
        </w:rPr>
      </w:pPr>
    </w:p>
    <w:p w14:paraId="50815551" w14:textId="77777777" w:rsidR="002228C7" w:rsidRDefault="002228C7" w:rsidP="002228C7">
      <w:pPr>
        <w:rPr>
          <w:b/>
          <w:szCs w:val="24"/>
          <w:lang w:val="en-US"/>
        </w:rPr>
      </w:pPr>
      <w:r>
        <w:rPr>
          <w:b/>
          <w:szCs w:val="24"/>
          <w:lang w:val="en-US"/>
        </w:rPr>
        <w:t>Supplier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9"/>
        <w:gridCol w:w="2216"/>
        <w:gridCol w:w="1752"/>
        <w:gridCol w:w="1651"/>
      </w:tblGrid>
      <w:tr w:rsidR="002228C7" w14:paraId="412AB704" w14:textId="77777777" w:rsidTr="00CB1A4F">
        <w:trPr>
          <w:cantSplit/>
          <w:trHeight w:val="427"/>
        </w:trPr>
        <w:tc>
          <w:tcPr>
            <w:tcW w:w="2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CB2E6F6" w14:textId="77777777" w:rsidR="002228C7" w:rsidRPr="00CB1A4F" w:rsidRDefault="002228C7" w:rsidP="00CB1A4F">
            <w:pPr>
              <w:spacing w:before="120" w:after="120"/>
              <w:jc w:val="center"/>
              <w:rPr>
                <w:b/>
                <w:lang w:val="en-US" w:eastAsia="ru-RU"/>
              </w:rPr>
            </w:pPr>
            <w:r w:rsidRPr="00CB1A4F">
              <w:rPr>
                <w:b/>
                <w:lang w:val="en-US" w:eastAsia="ru-RU"/>
              </w:rPr>
              <w:t>Position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6531960" w14:textId="77777777" w:rsidR="002228C7" w:rsidRPr="00CB1A4F" w:rsidRDefault="002228C7" w:rsidP="00CB1A4F">
            <w:pPr>
              <w:spacing w:before="120" w:after="120"/>
              <w:jc w:val="center"/>
              <w:rPr>
                <w:b/>
                <w:lang w:val="en-US" w:eastAsia="ru-RU"/>
              </w:rPr>
            </w:pPr>
            <w:r w:rsidRPr="00CB1A4F">
              <w:rPr>
                <w:b/>
                <w:lang w:val="en-US" w:eastAsia="ru-RU"/>
              </w:rPr>
              <w:t>Name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D013F94" w14:textId="77777777" w:rsidR="002228C7" w:rsidRPr="00CB1A4F" w:rsidRDefault="002228C7" w:rsidP="00CB1A4F">
            <w:pPr>
              <w:spacing w:before="120" w:after="120"/>
              <w:jc w:val="center"/>
              <w:rPr>
                <w:b/>
                <w:lang w:val="en-US" w:eastAsia="ru-RU"/>
              </w:rPr>
            </w:pPr>
            <w:r w:rsidRPr="00CB1A4F">
              <w:rPr>
                <w:b/>
                <w:lang w:val="en-US" w:eastAsia="ru-RU"/>
              </w:rPr>
              <w:t>Signature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3F10A73" w14:textId="77777777" w:rsidR="002228C7" w:rsidRPr="00CB1A4F" w:rsidRDefault="002228C7" w:rsidP="00CB1A4F">
            <w:pPr>
              <w:spacing w:before="120" w:after="120"/>
              <w:jc w:val="center"/>
              <w:rPr>
                <w:b/>
                <w:lang w:val="en-US" w:eastAsia="ru-RU"/>
              </w:rPr>
            </w:pPr>
            <w:r w:rsidRPr="00CB1A4F">
              <w:rPr>
                <w:b/>
                <w:lang w:val="en-US" w:eastAsia="ru-RU"/>
              </w:rPr>
              <w:t>Date</w:t>
            </w:r>
          </w:p>
        </w:tc>
      </w:tr>
      <w:tr w:rsidR="002228C7" w14:paraId="38F1E307" w14:textId="77777777" w:rsidTr="00747D71">
        <w:trPr>
          <w:cantSplit/>
          <w:trHeight w:val="20"/>
        </w:trPr>
        <w:tc>
          <w:tcPr>
            <w:tcW w:w="2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BFB1B" w14:textId="77777777" w:rsidR="002228C7" w:rsidRDefault="002228C7" w:rsidP="00CB1A4F">
            <w:pPr>
              <w:spacing w:before="120" w:after="120"/>
              <w:rPr>
                <w:b/>
                <w:lang w:eastAsia="ru-RU"/>
              </w:rPr>
            </w:pP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D0ECE" w14:textId="77777777" w:rsidR="002228C7" w:rsidRDefault="002228C7" w:rsidP="00CB1A4F">
            <w:pPr>
              <w:spacing w:before="120" w:after="120" w:line="360" w:lineRule="auto"/>
              <w:rPr>
                <w:b/>
                <w:lang w:eastAsia="ru-RU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DC011" w14:textId="77777777" w:rsidR="002228C7" w:rsidRDefault="002228C7" w:rsidP="00CB1A4F">
            <w:pPr>
              <w:spacing w:before="120" w:after="120" w:line="360" w:lineRule="auto"/>
              <w:rPr>
                <w:b/>
                <w:lang w:eastAsia="ru-RU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E0DBC" w14:textId="77777777" w:rsidR="002228C7" w:rsidRDefault="002228C7" w:rsidP="00CB1A4F">
            <w:pPr>
              <w:spacing w:before="120" w:after="120" w:line="360" w:lineRule="auto"/>
              <w:rPr>
                <w:b/>
                <w:lang w:eastAsia="ru-RU"/>
              </w:rPr>
            </w:pPr>
          </w:p>
        </w:tc>
      </w:tr>
      <w:tr w:rsidR="002228C7" w14:paraId="61A8CC97" w14:textId="77777777" w:rsidTr="00747D71">
        <w:trPr>
          <w:cantSplit/>
          <w:trHeight w:val="20"/>
        </w:trPr>
        <w:tc>
          <w:tcPr>
            <w:tcW w:w="2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F5571" w14:textId="77777777" w:rsidR="002228C7" w:rsidRDefault="002228C7" w:rsidP="00CB1A4F">
            <w:pPr>
              <w:spacing w:before="120" w:after="120" w:line="360" w:lineRule="auto"/>
              <w:rPr>
                <w:b/>
                <w:lang w:eastAsia="ru-RU"/>
              </w:rPr>
            </w:pP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97FC" w14:textId="77777777" w:rsidR="002228C7" w:rsidRDefault="002228C7" w:rsidP="00CB1A4F">
            <w:pPr>
              <w:spacing w:before="120" w:after="120" w:line="360" w:lineRule="auto"/>
              <w:rPr>
                <w:b/>
                <w:lang w:eastAsia="ru-RU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C6069" w14:textId="77777777" w:rsidR="002228C7" w:rsidRDefault="002228C7" w:rsidP="00CB1A4F">
            <w:pPr>
              <w:spacing w:before="120" w:after="120" w:line="360" w:lineRule="auto"/>
              <w:rPr>
                <w:b/>
                <w:lang w:eastAsia="ru-RU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B6906" w14:textId="77777777" w:rsidR="002228C7" w:rsidRDefault="002228C7" w:rsidP="00CB1A4F">
            <w:pPr>
              <w:spacing w:before="120" w:after="120" w:line="360" w:lineRule="auto"/>
              <w:rPr>
                <w:b/>
                <w:lang w:eastAsia="ru-RU"/>
              </w:rPr>
            </w:pPr>
          </w:p>
        </w:tc>
      </w:tr>
      <w:tr w:rsidR="002228C7" w14:paraId="0B147336" w14:textId="77777777" w:rsidTr="00747D71">
        <w:trPr>
          <w:cantSplit/>
          <w:trHeight w:val="20"/>
        </w:trPr>
        <w:tc>
          <w:tcPr>
            <w:tcW w:w="2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DACA7" w14:textId="77777777" w:rsidR="002228C7" w:rsidRDefault="002228C7" w:rsidP="00CB1A4F">
            <w:pPr>
              <w:spacing w:before="120" w:after="120" w:line="360" w:lineRule="auto"/>
              <w:rPr>
                <w:b/>
                <w:lang w:eastAsia="ru-RU"/>
              </w:rPr>
            </w:pP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53672" w14:textId="77777777" w:rsidR="002228C7" w:rsidRDefault="002228C7" w:rsidP="00CB1A4F">
            <w:pPr>
              <w:spacing w:before="120" w:after="120" w:line="360" w:lineRule="auto"/>
              <w:rPr>
                <w:b/>
                <w:lang w:eastAsia="ru-RU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67A98" w14:textId="77777777" w:rsidR="002228C7" w:rsidRDefault="002228C7" w:rsidP="00CB1A4F">
            <w:pPr>
              <w:spacing w:before="120" w:after="120" w:line="360" w:lineRule="auto"/>
              <w:rPr>
                <w:b/>
                <w:lang w:eastAsia="ru-RU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A087C" w14:textId="77777777" w:rsidR="002228C7" w:rsidRDefault="002228C7" w:rsidP="00CB1A4F">
            <w:pPr>
              <w:spacing w:before="120" w:after="120" w:line="360" w:lineRule="auto"/>
              <w:rPr>
                <w:b/>
                <w:lang w:eastAsia="ru-RU"/>
              </w:rPr>
            </w:pPr>
          </w:p>
        </w:tc>
      </w:tr>
    </w:tbl>
    <w:p w14:paraId="2A94A354" w14:textId="77777777" w:rsidR="002228C7" w:rsidRDefault="002228C7" w:rsidP="002228C7"/>
    <w:p w14:paraId="234A96A6" w14:textId="77777777" w:rsidR="002228C7" w:rsidRDefault="002228C7" w:rsidP="002228C7"/>
    <w:p w14:paraId="7F821C91" w14:textId="77777777" w:rsidR="002228C7" w:rsidRDefault="002228C7" w:rsidP="002228C7">
      <w:pPr>
        <w:rPr>
          <w:b/>
          <w:szCs w:val="24"/>
        </w:rPr>
      </w:pPr>
      <w:r>
        <w:rPr>
          <w:b/>
          <w:szCs w:val="24"/>
          <w:lang w:val="en-US"/>
        </w:rPr>
        <w:t>Customer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9"/>
        <w:gridCol w:w="2216"/>
        <w:gridCol w:w="1752"/>
        <w:gridCol w:w="1651"/>
      </w:tblGrid>
      <w:tr w:rsidR="002228C7" w14:paraId="0BE38E19" w14:textId="77777777" w:rsidTr="00CB1A4F">
        <w:trPr>
          <w:cantSplit/>
          <w:trHeight w:val="427"/>
        </w:trPr>
        <w:tc>
          <w:tcPr>
            <w:tcW w:w="2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D8EE4B5" w14:textId="77777777" w:rsidR="002228C7" w:rsidRPr="00CB1A4F" w:rsidRDefault="002228C7" w:rsidP="00CB1A4F">
            <w:pPr>
              <w:spacing w:before="120" w:after="120"/>
              <w:jc w:val="center"/>
              <w:rPr>
                <w:b/>
                <w:lang w:val="en-US" w:eastAsia="ru-RU"/>
              </w:rPr>
            </w:pPr>
            <w:r w:rsidRPr="00CB1A4F">
              <w:rPr>
                <w:b/>
                <w:lang w:val="en-US" w:eastAsia="ru-RU"/>
              </w:rPr>
              <w:t>Position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DE8BB50" w14:textId="77777777" w:rsidR="002228C7" w:rsidRPr="00CB1A4F" w:rsidRDefault="002228C7" w:rsidP="00CB1A4F">
            <w:pPr>
              <w:spacing w:before="120" w:after="120"/>
              <w:jc w:val="center"/>
              <w:rPr>
                <w:b/>
                <w:lang w:val="en-US" w:eastAsia="ru-RU"/>
              </w:rPr>
            </w:pPr>
            <w:r w:rsidRPr="00CB1A4F">
              <w:rPr>
                <w:b/>
                <w:lang w:val="en-US" w:eastAsia="ru-RU"/>
              </w:rPr>
              <w:t>Name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466B172" w14:textId="77777777" w:rsidR="002228C7" w:rsidRPr="00CB1A4F" w:rsidRDefault="002228C7" w:rsidP="00CB1A4F">
            <w:pPr>
              <w:spacing w:before="120" w:after="120"/>
              <w:jc w:val="center"/>
              <w:rPr>
                <w:b/>
                <w:lang w:val="en-US" w:eastAsia="ru-RU"/>
              </w:rPr>
            </w:pPr>
            <w:r w:rsidRPr="00CB1A4F">
              <w:rPr>
                <w:b/>
                <w:lang w:val="en-US" w:eastAsia="ru-RU"/>
              </w:rPr>
              <w:t>Signature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2B243E6" w14:textId="77777777" w:rsidR="002228C7" w:rsidRPr="00CB1A4F" w:rsidRDefault="002228C7" w:rsidP="00CB1A4F">
            <w:pPr>
              <w:spacing w:before="120" w:after="120"/>
              <w:jc w:val="center"/>
              <w:rPr>
                <w:b/>
                <w:lang w:val="en-US" w:eastAsia="ru-RU"/>
              </w:rPr>
            </w:pPr>
            <w:r w:rsidRPr="00CB1A4F">
              <w:rPr>
                <w:b/>
                <w:lang w:val="en-US" w:eastAsia="ru-RU"/>
              </w:rPr>
              <w:t>Date</w:t>
            </w:r>
          </w:p>
        </w:tc>
      </w:tr>
      <w:tr w:rsidR="002228C7" w14:paraId="161CBBD9" w14:textId="77777777" w:rsidTr="00747D71">
        <w:trPr>
          <w:cantSplit/>
          <w:trHeight w:val="20"/>
        </w:trPr>
        <w:tc>
          <w:tcPr>
            <w:tcW w:w="2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F09C3" w14:textId="77777777" w:rsidR="002228C7" w:rsidRDefault="002228C7" w:rsidP="00CB1A4F">
            <w:pPr>
              <w:spacing w:before="120" w:after="120"/>
              <w:rPr>
                <w:b/>
                <w:lang w:eastAsia="ru-RU"/>
              </w:rPr>
            </w:pP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63C8C" w14:textId="77777777" w:rsidR="002228C7" w:rsidRDefault="002228C7" w:rsidP="00CB1A4F">
            <w:pPr>
              <w:spacing w:before="120" w:after="120" w:line="360" w:lineRule="auto"/>
              <w:rPr>
                <w:b/>
                <w:lang w:eastAsia="ru-RU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D92B9" w14:textId="77777777" w:rsidR="002228C7" w:rsidRDefault="002228C7" w:rsidP="00CB1A4F">
            <w:pPr>
              <w:spacing w:before="120" w:after="120" w:line="360" w:lineRule="auto"/>
              <w:rPr>
                <w:b/>
                <w:lang w:eastAsia="ru-RU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2ACD2" w14:textId="77777777" w:rsidR="002228C7" w:rsidRDefault="002228C7" w:rsidP="00CB1A4F">
            <w:pPr>
              <w:spacing w:before="120" w:after="120" w:line="360" w:lineRule="auto"/>
              <w:rPr>
                <w:b/>
                <w:lang w:eastAsia="ru-RU"/>
              </w:rPr>
            </w:pPr>
          </w:p>
        </w:tc>
      </w:tr>
      <w:tr w:rsidR="002228C7" w14:paraId="775D4061" w14:textId="77777777" w:rsidTr="00747D71">
        <w:trPr>
          <w:cantSplit/>
          <w:trHeight w:val="20"/>
        </w:trPr>
        <w:tc>
          <w:tcPr>
            <w:tcW w:w="2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F3937" w14:textId="77777777" w:rsidR="002228C7" w:rsidRDefault="002228C7" w:rsidP="00CB1A4F">
            <w:pPr>
              <w:spacing w:before="120" w:after="120" w:line="360" w:lineRule="auto"/>
              <w:rPr>
                <w:b/>
                <w:lang w:eastAsia="ru-RU"/>
              </w:rPr>
            </w:pP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2D476" w14:textId="77777777" w:rsidR="002228C7" w:rsidRDefault="002228C7" w:rsidP="00CB1A4F">
            <w:pPr>
              <w:spacing w:before="120" w:after="120" w:line="360" w:lineRule="auto"/>
              <w:rPr>
                <w:b/>
                <w:lang w:eastAsia="ru-RU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D98C6" w14:textId="77777777" w:rsidR="002228C7" w:rsidRDefault="002228C7" w:rsidP="00CB1A4F">
            <w:pPr>
              <w:spacing w:before="120" w:after="120" w:line="360" w:lineRule="auto"/>
              <w:rPr>
                <w:b/>
                <w:lang w:eastAsia="ru-RU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A989A" w14:textId="77777777" w:rsidR="002228C7" w:rsidRDefault="002228C7" w:rsidP="00CB1A4F">
            <w:pPr>
              <w:spacing w:before="120" w:after="120" w:line="360" w:lineRule="auto"/>
              <w:rPr>
                <w:b/>
                <w:lang w:eastAsia="ru-RU"/>
              </w:rPr>
            </w:pPr>
          </w:p>
        </w:tc>
      </w:tr>
      <w:tr w:rsidR="002228C7" w14:paraId="6710A413" w14:textId="77777777" w:rsidTr="00747D71">
        <w:trPr>
          <w:cantSplit/>
          <w:trHeight w:val="20"/>
        </w:trPr>
        <w:tc>
          <w:tcPr>
            <w:tcW w:w="2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BD3C8" w14:textId="77777777" w:rsidR="002228C7" w:rsidRDefault="002228C7" w:rsidP="00CB1A4F">
            <w:pPr>
              <w:spacing w:before="120" w:after="120" w:line="360" w:lineRule="auto"/>
              <w:rPr>
                <w:b/>
                <w:lang w:eastAsia="ru-RU"/>
              </w:rPr>
            </w:pP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873F3" w14:textId="77777777" w:rsidR="002228C7" w:rsidRDefault="002228C7" w:rsidP="00CB1A4F">
            <w:pPr>
              <w:spacing w:before="120" w:after="120" w:line="360" w:lineRule="auto"/>
              <w:rPr>
                <w:b/>
                <w:lang w:eastAsia="ru-RU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1862" w14:textId="77777777" w:rsidR="002228C7" w:rsidRDefault="002228C7" w:rsidP="00CB1A4F">
            <w:pPr>
              <w:spacing w:before="120" w:after="120" w:line="360" w:lineRule="auto"/>
              <w:rPr>
                <w:b/>
                <w:lang w:eastAsia="ru-RU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518AF" w14:textId="77777777" w:rsidR="002228C7" w:rsidRDefault="002228C7" w:rsidP="00CB1A4F">
            <w:pPr>
              <w:spacing w:before="120" w:after="120" w:line="360" w:lineRule="auto"/>
              <w:rPr>
                <w:b/>
                <w:lang w:eastAsia="ru-RU"/>
              </w:rPr>
            </w:pPr>
          </w:p>
        </w:tc>
      </w:tr>
    </w:tbl>
    <w:p w14:paraId="04735714" w14:textId="77777777" w:rsidR="002228C7" w:rsidRDefault="002228C7">
      <w:pPr>
        <w:rPr>
          <w:lang w:val="en-US"/>
        </w:rPr>
      </w:pPr>
    </w:p>
    <w:p w14:paraId="57E05C80" w14:textId="77777777" w:rsidR="000A7E9C" w:rsidRDefault="000A7E9C">
      <w:pPr>
        <w:rPr>
          <w:lang w:val="en-US"/>
        </w:rPr>
      </w:pPr>
    </w:p>
    <w:p w14:paraId="55498A38" w14:textId="77777777" w:rsidR="002228C7" w:rsidRDefault="002228C7" w:rsidP="000A1073">
      <w:pPr>
        <w:rPr>
          <w:lang w:val="en-US"/>
        </w:rPr>
      </w:pPr>
    </w:p>
    <w:p w14:paraId="01485985" w14:textId="77777777" w:rsidR="000A1073" w:rsidRDefault="000A1073" w:rsidP="000A1073">
      <w:pPr>
        <w:rPr>
          <w:lang w:val="en-US"/>
        </w:rPr>
      </w:pPr>
    </w:p>
    <w:p w14:paraId="4F9EE841" w14:textId="77777777" w:rsidR="000A1073" w:rsidRDefault="000A1073" w:rsidP="000A1073">
      <w:pPr>
        <w:rPr>
          <w:lang w:val="en-US"/>
        </w:rPr>
      </w:pPr>
    </w:p>
    <w:p w14:paraId="1E40F483" w14:textId="77777777" w:rsidR="000A1073" w:rsidRDefault="000A1073" w:rsidP="000A1073">
      <w:pPr>
        <w:rPr>
          <w:lang w:val="en-US"/>
        </w:rPr>
      </w:pPr>
    </w:p>
    <w:p w14:paraId="3CF0FDF0" w14:textId="77777777" w:rsidR="000A1073" w:rsidRDefault="000A1073" w:rsidP="000A1073">
      <w:pPr>
        <w:rPr>
          <w:lang w:val="en-US"/>
        </w:rPr>
      </w:pPr>
    </w:p>
    <w:p w14:paraId="044AAA72" w14:textId="77777777" w:rsidR="000A1073" w:rsidRDefault="000A1073" w:rsidP="000A1073">
      <w:pPr>
        <w:pStyle w:val="Heading1"/>
        <w:numPr>
          <w:ilvl w:val="0"/>
          <w:numId w:val="0"/>
        </w:numPr>
        <w:ind w:left="432"/>
        <w:sectPr w:rsidR="000A1073" w:rsidSect="00B43908">
          <w:headerReference w:type="default" r:id="rId9"/>
          <w:footerReference w:type="default" r:id="rId10"/>
          <w:headerReference w:type="first" r:id="rId11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3F798B1D" w14:textId="77777777" w:rsidR="000A1073" w:rsidRPr="00C074DA" w:rsidRDefault="00C074DA" w:rsidP="00C074DA">
      <w:pPr>
        <w:rPr>
          <w:b/>
          <w:sz w:val="32"/>
          <w:szCs w:val="32"/>
        </w:rPr>
      </w:pPr>
      <w:r w:rsidRPr="00C074DA">
        <w:rPr>
          <w:b/>
          <w:color w:val="000000" w:themeColor="text1"/>
          <w:sz w:val="32"/>
          <w:szCs w:val="32"/>
          <w:lang w:val="en-US"/>
        </w:rPr>
        <w:lastRenderedPageBreak/>
        <w:t xml:space="preserve">Table of Contents </w:t>
      </w:r>
    </w:p>
    <w:p w14:paraId="43E1E727" w14:textId="77777777" w:rsidR="00623939" w:rsidRDefault="000A1073">
      <w:pPr>
        <w:pStyle w:val="TOC1"/>
        <w:tabs>
          <w:tab w:val="left" w:pos="440"/>
          <w:tab w:val="right" w:leader="dot" w:pos="9345"/>
        </w:tabs>
        <w:rPr>
          <w:rFonts w:asciiTheme="minorHAnsi" w:eastAsiaTheme="minorEastAsia" w:hAnsiTheme="minorHAnsi"/>
          <w:b w:val="0"/>
          <w:bCs w:val="0"/>
          <w:caps w:val="0"/>
          <w:noProof/>
          <w:sz w:val="22"/>
          <w:szCs w:val="22"/>
          <w:lang w:val="en-US"/>
        </w:rPr>
      </w:pPr>
      <w:r>
        <w:rPr>
          <w:lang w:val="en-US"/>
        </w:rPr>
        <w:fldChar w:fldCharType="begin"/>
      </w:r>
      <w:r>
        <w:rPr>
          <w:lang w:val="en-US"/>
        </w:rPr>
        <w:instrText xml:space="preserve"> TOC \o "1-3" \h \z \u </w:instrText>
      </w:r>
      <w:r>
        <w:rPr>
          <w:lang w:val="en-US"/>
        </w:rPr>
        <w:fldChar w:fldCharType="separate"/>
      </w:r>
      <w:hyperlink w:anchor="_Toc437255689" w:history="1">
        <w:r w:rsidR="00623939" w:rsidRPr="005810E9">
          <w:rPr>
            <w:rStyle w:val="Hyperlink"/>
            <w:noProof/>
            <w:lang w:val="en-US"/>
          </w:rPr>
          <w:t>1</w:t>
        </w:r>
        <w:r w:rsidR="00623939">
          <w:rPr>
            <w:rFonts w:asciiTheme="minorHAnsi" w:eastAsiaTheme="minorEastAsia" w:hAnsiTheme="minorHAnsi"/>
            <w:b w:val="0"/>
            <w:bCs w:val="0"/>
            <w:caps w:val="0"/>
            <w:noProof/>
            <w:sz w:val="22"/>
            <w:szCs w:val="22"/>
            <w:lang w:val="en-US"/>
          </w:rPr>
          <w:tab/>
        </w:r>
        <w:r w:rsidR="00623939" w:rsidRPr="005810E9">
          <w:rPr>
            <w:rStyle w:val="Hyperlink"/>
            <w:noProof/>
            <w:lang w:val="en-US"/>
          </w:rPr>
          <w:t>Terms and acronyms</w:t>
        </w:r>
        <w:r w:rsidR="00623939">
          <w:rPr>
            <w:noProof/>
            <w:webHidden/>
          </w:rPr>
          <w:tab/>
        </w:r>
        <w:r w:rsidR="00623939">
          <w:rPr>
            <w:noProof/>
            <w:webHidden/>
          </w:rPr>
          <w:fldChar w:fldCharType="begin"/>
        </w:r>
        <w:r w:rsidR="00623939">
          <w:rPr>
            <w:noProof/>
            <w:webHidden/>
          </w:rPr>
          <w:instrText xml:space="preserve"> PAGEREF _Toc437255689 \h </w:instrText>
        </w:r>
        <w:r w:rsidR="00623939">
          <w:rPr>
            <w:noProof/>
            <w:webHidden/>
          </w:rPr>
        </w:r>
        <w:r w:rsidR="00623939">
          <w:rPr>
            <w:noProof/>
            <w:webHidden/>
          </w:rPr>
          <w:fldChar w:fldCharType="separate"/>
        </w:r>
        <w:r w:rsidR="00B17C4C">
          <w:rPr>
            <w:noProof/>
            <w:webHidden/>
          </w:rPr>
          <w:t>6</w:t>
        </w:r>
        <w:r w:rsidR="00623939">
          <w:rPr>
            <w:noProof/>
            <w:webHidden/>
          </w:rPr>
          <w:fldChar w:fldCharType="end"/>
        </w:r>
      </w:hyperlink>
    </w:p>
    <w:p w14:paraId="4C6D9AC2" w14:textId="77777777" w:rsidR="00623939" w:rsidRDefault="00BA5EB1">
      <w:pPr>
        <w:pStyle w:val="TOC1"/>
        <w:tabs>
          <w:tab w:val="left" w:pos="440"/>
          <w:tab w:val="right" w:leader="dot" w:pos="9345"/>
        </w:tabs>
        <w:rPr>
          <w:rFonts w:asciiTheme="minorHAnsi" w:eastAsiaTheme="minorEastAsia" w:hAnsiTheme="minorHAnsi"/>
          <w:b w:val="0"/>
          <w:bCs w:val="0"/>
          <w:caps w:val="0"/>
          <w:noProof/>
          <w:sz w:val="22"/>
          <w:szCs w:val="22"/>
          <w:lang w:val="en-US"/>
        </w:rPr>
      </w:pPr>
      <w:hyperlink w:anchor="_Toc437255690" w:history="1">
        <w:r w:rsidR="00623939" w:rsidRPr="005810E9">
          <w:rPr>
            <w:rStyle w:val="Hyperlink"/>
            <w:noProof/>
            <w:lang w:val="en-US"/>
          </w:rPr>
          <w:t>2</w:t>
        </w:r>
        <w:r w:rsidR="00623939">
          <w:rPr>
            <w:rFonts w:asciiTheme="minorHAnsi" w:eastAsiaTheme="minorEastAsia" w:hAnsiTheme="minorHAnsi"/>
            <w:b w:val="0"/>
            <w:bCs w:val="0"/>
            <w:caps w:val="0"/>
            <w:noProof/>
            <w:sz w:val="22"/>
            <w:szCs w:val="22"/>
            <w:lang w:val="en-US"/>
          </w:rPr>
          <w:tab/>
        </w:r>
        <w:r w:rsidR="00623939" w:rsidRPr="005810E9">
          <w:rPr>
            <w:rStyle w:val="Hyperlink"/>
            <w:noProof/>
            <w:lang w:val="en-US"/>
          </w:rPr>
          <w:t>Document purpose</w:t>
        </w:r>
        <w:r w:rsidR="00623939">
          <w:rPr>
            <w:noProof/>
            <w:webHidden/>
          </w:rPr>
          <w:tab/>
        </w:r>
        <w:r w:rsidR="00623939">
          <w:rPr>
            <w:noProof/>
            <w:webHidden/>
          </w:rPr>
          <w:fldChar w:fldCharType="begin"/>
        </w:r>
        <w:r w:rsidR="00623939">
          <w:rPr>
            <w:noProof/>
            <w:webHidden/>
          </w:rPr>
          <w:instrText xml:space="preserve"> PAGEREF _Toc437255690 \h </w:instrText>
        </w:r>
        <w:r w:rsidR="00623939">
          <w:rPr>
            <w:noProof/>
            <w:webHidden/>
          </w:rPr>
        </w:r>
        <w:r w:rsidR="00623939">
          <w:rPr>
            <w:noProof/>
            <w:webHidden/>
          </w:rPr>
          <w:fldChar w:fldCharType="separate"/>
        </w:r>
        <w:r w:rsidR="00B17C4C">
          <w:rPr>
            <w:noProof/>
            <w:webHidden/>
          </w:rPr>
          <w:t>7</w:t>
        </w:r>
        <w:r w:rsidR="00623939">
          <w:rPr>
            <w:noProof/>
            <w:webHidden/>
          </w:rPr>
          <w:fldChar w:fldCharType="end"/>
        </w:r>
      </w:hyperlink>
    </w:p>
    <w:p w14:paraId="23D6EB48" w14:textId="77777777" w:rsidR="00623939" w:rsidRDefault="00BA5EB1">
      <w:pPr>
        <w:pStyle w:val="TOC1"/>
        <w:tabs>
          <w:tab w:val="left" w:pos="440"/>
          <w:tab w:val="right" w:leader="dot" w:pos="9345"/>
        </w:tabs>
        <w:rPr>
          <w:rFonts w:asciiTheme="minorHAnsi" w:eastAsiaTheme="minorEastAsia" w:hAnsiTheme="minorHAnsi"/>
          <w:b w:val="0"/>
          <w:bCs w:val="0"/>
          <w:caps w:val="0"/>
          <w:noProof/>
          <w:sz w:val="22"/>
          <w:szCs w:val="22"/>
          <w:lang w:val="en-US"/>
        </w:rPr>
      </w:pPr>
      <w:hyperlink w:anchor="_Toc437255691" w:history="1">
        <w:r w:rsidR="00623939" w:rsidRPr="005810E9">
          <w:rPr>
            <w:rStyle w:val="Hyperlink"/>
            <w:noProof/>
          </w:rPr>
          <w:t>3</w:t>
        </w:r>
        <w:r w:rsidR="00623939">
          <w:rPr>
            <w:rFonts w:asciiTheme="minorHAnsi" w:eastAsiaTheme="minorEastAsia" w:hAnsiTheme="minorHAnsi"/>
            <w:b w:val="0"/>
            <w:bCs w:val="0"/>
            <w:caps w:val="0"/>
            <w:noProof/>
            <w:sz w:val="22"/>
            <w:szCs w:val="22"/>
            <w:lang w:val="en-US"/>
          </w:rPr>
          <w:tab/>
        </w:r>
        <w:r w:rsidR="00623939" w:rsidRPr="005810E9">
          <w:rPr>
            <w:rStyle w:val="Hyperlink"/>
            <w:noProof/>
            <w:lang w:val="en-US"/>
          </w:rPr>
          <w:t>UAT General definitions</w:t>
        </w:r>
        <w:r w:rsidR="00623939">
          <w:rPr>
            <w:noProof/>
            <w:webHidden/>
          </w:rPr>
          <w:tab/>
        </w:r>
        <w:r w:rsidR="00623939">
          <w:rPr>
            <w:noProof/>
            <w:webHidden/>
          </w:rPr>
          <w:fldChar w:fldCharType="begin"/>
        </w:r>
        <w:r w:rsidR="00623939">
          <w:rPr>
            <w:noProof/>
            <w:webHidden/>
          </w:rPr>
          <w:instrText xml:space="preserve"> PAGEREF _Toc437255691 \h </w:instrText>
        </w:r>
        <w:r w:rsidR="00623939">
          <w:rPr>
            <w:noProof/>
            <w:webHidden/>
          </w:rPr>
        </w:r>
        <w:r w:rsidR="00623939">
          <w:rPr>
            <w:noProof/>
            <w:webHidden/>
          </w:rPr>
          <w:fldChar w:fldCharType="separate"/>
        </w:r>
        <w:r w:rsidR="00B17C4C">
          <w:rPr>
            <w:noProof/>
            <w:webHidden/>
          </w:rPr>
          <w:t>7</w:t>
        </w:r>
        <w:r w:rsidR="00623939">
          <w:rPr>
            <w:noProof/>
            <w:webHidden/>
          </w:rPr>
          <w:fldChar w:fldCharType="end"/>
        </w:r>
      </w:hyperlink>
    </w:p>
    <w:p w14:paraId="070CE4BA" w14:textId="77777777" w:rsidR="00623939" w:rsidRDefault="00BA5EB1">
      <w:pPr>
        <w:pStyle w:val="TOC2"/>
        <w:tabs>
          <w:tab w:val="left" w:pos="660"/>
          <w:tab w:val="right" w:leader="dot" w:pos="9345"/>
        </w:tabs>
        <w:rPr>
          <w:rFonts w:eastAsiaTheme="minorEastAsia"/>
          <w:b w:val="0"/>
          <w:bCs w:val="0"/>
          <w:noProof/>
          <w:sz w:val="22"/>
          <w:szCs w:val="22"/>
          <w:lang w:val="en-US"/>
        </w:rPr>
      </w:pPr>
      <w:hyperlink w:anchor="_Toc437255692" w:history="1">
        <w:r w:rsidR="00623939" w:rsidRPr="005810E9">
          <w:rPr>
            <w:rStyle w:val="Hyperlink"/>
            <w:noProof/>
            <w:lang w:val="en-US"/>
          </w:rPr>
          <w:t>3.1</w:t>
        </w:r>
        <w:r w:rsidR="00623939">
          <w:rPr>
            <w:rFonts w:eastAsiaTheme="minorEastAsia"/>
            <w:b w:val="0"/>
            <w:bCs w:val="0"/>
            <w:noProof/>
            <w:sz w:val="22"/>
            <w:szCs w:val="22"/>
            <w:lang w:val="en-US"/>
          </w:rPr>
          <w:tab/>
        </w:r>
        <w:r w:rsidR="00623939" w:rsidRPr="005810E9">
          <w:rPr>
            <w:rStyle w:val="Hyperlink"/>
            <w:noProof/>
            <w:lang w:val="en-US"/>
          </w:rPr>
          <w:t>The aim of the System testing</w:t>
        </w:r>
        <w:r w:rsidR="00623939">
          <w:rPr>
            <w:noProof/>
            <w:webHidden/>
          </w:rPr>
          <w:tab/>
        </w:r>
        <w:r w:rsidR="00623939">
          <w:rPr>
            <w:noProof/>
            <w:webHidden/>
          </w:rPr>
          <w:fldChar w:fldCharType="begin"/>
        </w:r>
        <w:r w:rsidR="00623939">
          <w:rPr>
            <w:noProof/>
            <w:webHidden/>
          </w:rPr>
          <w:instrText xml:space="preserve"> PAGEREF _Toc437255692 \h </w:instrText>
        </w:r>
        <w:r w:rsidR="00623939">
          <w:rPr>
            <w:noProof/>
            <w:webHidden/>
          </w:rPr>
        </w:r>
        <w:r w:rsidR="00623939">
          <w:rPr>
            <w:noProof/>
            <w:webHidden/>
          </w:rPr>
          <w:fldChar w:fldCharType="separate"/>
        </w:r>
        <w:r w:rsidR="00B17C4C">
          <w:rPr>
            <w:noProof/>
            <w:webHidden/>
          </w:rPr>
          <w:t>8</w:t>
        </w:r>
        <w:r w:rsidR="00623939">
          <w:rPr>
            <w:noProof/>
            <w:webHidden/>
          </w:rPr>
          <w:fldChar w:fldCharType="end"/>
        </w:r>
      </w:hyperlink>
    </w:p>
    <w:p w14:paraId="14AF768F" w14:textId="77777777" w:rsidR="00623939" w:rsidRDefault="00BA5EB1">
      <w:pPr>
        <w:pStyle w:val="TOC2"/>
        <w:tabs>
          <w:tab w:val="left" w:pos="660"/>
          <w:tab w:val="right" w:leader="dot" w:pos="9345"/>
        </w:tabs>
        <w:rPr>
          <w:rFonts w:eastAsiaTheme="minorEastAsia"/>
          <w:b w:val="0"/>
          <w:bCs w:val="0"/>
          <w:noProof/>
          <w:sz w:val="22"/>
          <w:szCs w:val="22"/>
          <w:lang w:val="en-US"/>
        </w:rPr>
      </w:pPr>
      <w:hyperlink w:anchor="_Toc437255693" w:history="1">
        <w:r w:rsidR="00623939" w:rsidRPr="005810E9">
          <w:rPr>
            <w:rStyle w:val="Hyperlink"/>
            <w:noProof/>
          </w:rPr>
          <w:t>3.2</w:t>
        </w:r>
        <w:r w:rsidR="00623939">
          <w:rPr>
            <w:rFonts w:eastAsiaTheme="minorEastAsia"/>
            <w:b w:val="0"/>
            <w:bCs w:val="0"/>
            <w:noProof/>
            <w:sz w:val="22"/>
            <w:szCs w:val="22"/>
            <w:lang w:val="en-US"/>
          </w:rPr>
          <w:tab/>
        </w:r>
        <w:r w:rsidR="00623939" w:rsidRPr="005810E9">
          <w:rPr>
            <w:rStyle w:val="Hyperlink"/>
            <w:noProof/>
            <w:lang w:val="en-US"/>
          </w:rPr>
          <w:t>UAT actors</w:t>
        </w:r>
        <w:r w:rsidR="00623939">
          <w:rPr>
            <w:noProof/>
            <w:webHidden/>
          </w:rPr>
          <w:tab/>
        </w:r>
        <w:r w:rsidR="00623939">
          <w:rPr>
            <w:noProof/>
            <w:webHidden/>
          </w:rPr>
          <w:fldChar w:fldCharType="begin"/>
        </w:r>
        <w:r w:rsidR="00623939">
          <w:rPr>
            <w:noProof/>
            <w:webHidden/>
          </w:rPr>
          <w:instrText xml:space="preserve"> PAGEREF _Toc437255693 \h </w:instrText>
        </w:r>
        <w:r w:rsidR="00623939">
          <w:rPr>
            <w:noProof/>
            <w:webHidden/>
          </w:rPr>
        </w:r>
        <w:r w:rsidR="00623939">
          <w:rPr>
            <w:noProof/>
            <w:webHidden/>
          </w:rPr>
          <w:fldChar w:fldCharType="separate"/>
        </w:r>
        <w:r w:rsidR="00B17C4C">
          <w:rPr>
            <w:noProof/>
            <w:webHidden/>
          </w:rPr>
          <w:t>8</w:t>
        </w:r>
        <w:r w:rsidR="00623939">
          <w:rPr>
            <w:noProof/>
            <w:webHidden/>
          </w:rPr>
          <w:fldChar w:fldCharType="end"/>
        </w:r>
      </w:hyperlink>
    </w:p>
    <w:p w14:paraId="2A640E43" w14:textId="77777777" w:rsidR="00623939" w:rsidRDefault="00BA5EB1">
      <w:pPr>
        <w:pStyle w:val="TOC2"/>
        <w:tabs>
          <w:tab w:val="left" w:pos="660"/>
          <w:tab w:val="right" w:leader="dot" w:pos="9345"/>
        </w:tabs>
        <w:rPr>
          <w:rFonts w:eastAsiaTheme="minorEastAsia"/>
          <w:b w:val="0"/>
          <w:bCs w:val="0"/>
          <w:noProof/>
          <w:sz w:val="22"/>
          <w:szCs w:val="22"/>
          <w:lang w:val="en-US"/>
        </w:rPr>
      </w:pPr>
      <w:hyperlink w:anchor="_Toc437255694" w:history="1">
        <w:r w:rsidR="00623939" w:rsidRPr="005810E9">
          <w:rPr>
            <w:rStyle w:val="Hyperlink"/>
            <w:noProof/>
            <w:lang w:val="en-US"/>
          </w:rPr>
          <w:t>3.3</w:t>
        </w:r>
        <w:r w:rsidR="00623939">
          <w:rPr>
            <w:rFonts w:eastAsiaTheme="minorEastAsia"/>
            <w:b w:val="0"/>
            <w:bCs w:val="0"/>
            <w:noProof/>
            <w:sz w:val="22"/>
            <w:szCs w:val="22"/>
            <w:lang w:val="en-US"/>
          </w:rPr>
          <w:tab/>
        </w:r>
        <w:r w:rsidR="00623939" w:rsidRPr="005810E9">
          <w:rPr>
            <w:rStyle w:val="Hyperlink"/>
            <w:noProof/>
            <w:lang w:val="en-US"/>
          </w:rPr>
          <w:t>System testing and acceptance methodology</w:t>
        </w:r>
        <w:r w:rsidR="00623939">
          <w:rPr>
            <w:noProof/>
            <w:webHidden/>
          </w:rPr>
          <w:tab/>
        </w:r>
        <w:r w:rsidR="00623939">
          <w:rPr>
            <w:noProof/>
            <w:webHidden/>
          </w:rPr>
          <w:fldChar w:fldCharType="begin"/>
        </w:r>
        <w:r w:rsidR="00623939">
          <w:rPr>
            <w:noProof/>
            <w:webHidden/>
          </w:rPr>
          <w:instrText xml:space="preserve"> PAGEREF _Toc437255694 \h </w:instrText>
        </w:r>
        <w:r w:rsidR="00623939">
          <w:rPr>
            <w:noProof/>
            <w:webHidden/>
          </w:rPr>
        </w:r>
        <w:r w:rsidR="00623939">
          <w:rPr>
            <w:noProof/>
            <w:webHidden/>
          </w:rPr>
          <w:fldChar w:fldCharType="separate"/>
        </w:r>
        <w:r w:rsidR="00B17C4C">
          <w:rPr>
            <w:noProof/>
            <w:webHidden/>
          </w:rPr>
          <w:t>8</w:t>
        </w:r>
        <w:r w:rsidR="00623939">
          <w:rPr>
            <w:noProof/>
            <w:webHidden/>
          </w:rPr>
          <w:fldChar w:fldCharType="end"/>
        </w:r>
      </w:hyperlink>
    </w:p>
    <w:p w14:paraId="5B83F0A9" w14:textId="77777777" w:rsidR="00623939" w:rsidRDefault="00BA5EB1">
      <w:pPr>
        <w:pStyle w:val="TOC1"/>
        <w:tabs>
          <w:tab w:val="left" w:pos="440"/>
          <w:tab w:val="right" w:leader="dot" w:pos="9345"/>
        </w:tabs>
        <w:rPr>
          <w:rFonts w:asciiTheme="minorHAnsi" w:eastAsiaTheme="minorEastAsia" w:hAnsiTheme="minorHAnsi"/>
          <w:b w:val="0"/>
          <w:bCs w:val="0"/>
          <w:caps w:val="0"/>
          <w:noProof/>
          <w:sz w:val="22"/>
          <w:szCs w:val="22"/>
          <w:lang w:val="en-US"/>
        </w:rPr>
      </w:pPr>
      <w:hyperlink w:anchor="_Toc437255695" w:history="1">
        <w:r w:rsidR="00623939" w:rsidRPr="005810E9">
          <w:rPr>
            <w:rStyle w:val="Hyperlink"/>
            <w:noProof/>
          </w:rPr>
          <w:t>4</w:t>
        </w:r>
        <w:r w:rsidR="00623939">
          <w:rPr>
            <w:rFonts w:asciiTheme="minorHAnsi" w:eastAsiaTheme="minorEastAsia" w:hAnsiTheme="minorHAnsi"/>
            <w:b w:val="0"/>
            <w:bCs w:val="0"/>
            <w:caps w:val="0"/>
            <w:noProof/>
            <w:sz w:val="22"/>
            <w:szCs w:val="22"/>
            <w:lang w:val="en-US"/>
          </w:rPr>
          <w:tab/>
        </w:r>
        <w:r w:rsidR="00623939" w:rsidRPr="005810E9">
          <w:rPr>
            <w:rStyle w:val="Hyperlink"/>
            <w:noProof/>
            <w:lang w:val="en-US"/>
          </w:rPr>
          <w:t>Conditions and prerequisites</w:t>
        </w:r>
        <w:r w:rsidR="00623939">
          <w:rPr>
            <w:noProof/>
            <w:webHidden/>
          </w:rPr>
          <w:tab/>
        </w:r>
        <w:r w:rsidR="00623939">
          <w:rPr>
            <w:noProof/>
            <w:webHidden/>
          </w:rPr>
          <w:fldChar w:fldCharType="begin"/>
        </w:r>
        <w:r w:rsidR="00623939">
          <w:rPr>
            <w:noProof/>
            <w:webHidden/>
          </w:rPr>
          <w:instrText xml:space="preserve"> PAGEREF _Toc437255695 \h </w:instrText>
        </w:r>
        <w:r w:rsidR="00623939">
          <w:rPr>
            <w:noProof/>
            <w:webHidden/>
          </w:rPr>
        </w:r>
        <w:r w:rsidR="00623939">
          <w:rPr>
            <w:noProof/>
            <w:webHidden/>
          </w:rPr>
          <w:fldChar w:fldCharType="separate"/>
        </w:r>
        <w:r w:rsidR="00B17C4C">
          <w:rPr>
            <w:noProof/>
            <w:webHidden/>
          </w:rPr>
          <w:t>9</w:t>
        </w:r>
        <w:r w:rsidR="00623939">
          <w:rPr>
            <w:noProof/>
            <w:webHidden/>
          </w:rPr>
          <w:fldChar w:fldCharType="end"/>
        </w:r>
      </w:hyperlink>
    </w:p>
    <w:p w14:paraId="6FB478CE" w14:textId="77777777" w:rsidR="00623939" w:rsidRDefault="00BA5EB1">
      <w:pPr>
        <w:pStyle w:val="TOC2"/>
        <w:tabs>
          <w:tab w:val="left" w:pos="660"/>
          <w:tab w:val="right" w:leader="dot" w:pos="9345"/>
        </w:tabs>
        <w:rPr>
          <w:rFonts w:eastAsiaTheme="minorEastAsia"/>
          <w:b w:val="0"/>
          <w:bCs w:val="0"/>
          <w:noProof/>
          <w:sz w:val="22"/>
          <w:szCs w:val="22"/>
          <w:lang w:val="en-US"/>
        </w:rPr>
      </w:pPr>
      <w:hyperlink w:anchor="_Toc437255696" w:history="1">
        <w:r w:rsidR="00623939" w:rsidRPr="005810E9">
          <w:rPr>
            <w:rStyle w:val="Hyperlink"/>
            <w:noProof/>
          </w:rPr>
          <w:t>4.1</w:t>
        </w:r>
        <w:r w:rsidR="00623939">
          <w:rPr>
            <w:rFonts w:eastAsiaTheme="minorEastAsia"/>
            <w:b w:val="0"/>
            <w:bCs w:val="0"/>
            <w:noProof/>
            <w:sz w:val="22"/>
            <w:szCs w:val="22"/>
            <w:lang w:val="en-US"/>
          </w:rPr>
          <w:tab/>
        </w:r>
        <w:r w:rsidR="00623939" w:rsidRPr="005810E9">
          <w:rPr>
            <w:rStyle w:val="Hyperlink"/>
            <w:noProof/>
            <w:lang w:val="en-US"/>
          </w:rPr>
          <w:t>Acceptance plan</w:t>
        </w:r>
        <w:r w:rsidR="00623939">
          <w:rPr>
            <w:noProof/>
            <w:webHidden/>
          </w:rPr>
          <w:tab/>
        </w:r>
        <w:r w:rsidR="00623939">
          <w:rPr>
            <w:noProof/>
            <w:webHidden/>
          </w:rPr>
          <w:fldChar w:fldCharType="begin"/>
        </w:r>
        <w:r w:rsidR="00623939">
          <w:rPr>
            <w:noProof/>
            <w:webHidden/>
          </w:rPr>
          <w:instrText xml:space="preserve"> PAGEREF _Toc437255696 \h </w:instrText>
        </w:r>
        <w:r w:rsidR="00623939">
          <w:rPr>
            <w:noProof/>
            <w:webHidden/>
          </w:rPr>
        </w:r>
        <w:r w:rsidR="00623939">
          <w:rPr>
            <w:noProof/>
            <w:webHidden/>
          </w:rPr>
          <w:fldChar w:fldCharType="separate"/>
        </w:r>
        <w:r w:rsidR="00B17C4C">
          <w:rPr>
            <w:noProof/>
            <w:webHidden/>
          </w:rPr>
          <w:t>9</w:t>
        </w:r>
        <w:r w:rsidR="00623939">
          <w:rPr>
            <w:noProof/>
            <w:webHidden/>
          </w:rPr>
          <w:fldChar w:fldCharType="end"/>
        </w:r>
      </w:hyperlink>
    </w:p>
    <w:p w14:paraId="798B68E0" w14:textId="77777777" w:rsidR="00623939" w:rsidRDefault="00BA5EB1">
      <w:pPr>
        <w:pStyle w:val="TOC2"/>
        <w:tabs>
          <w:tab w:val="left" w:pos="660"/>
          <w:tab w:val="right" w:leader="dot" w:pos="9345"/>
        </w:tabs>
        <w:rPr>
          <w:rFonts w:eastAsiaTheme="minorEastAsia"/>
          <w:b w:val="0"/>
          <w:bCs w:val="0"/>
          <w:noProof/>
          <w:sz w:val="22"/>
          <w:szCs w:val="22"/>
          <w:lang w:val="en-US"/>
        </w:rPr>
      </w:pPr>
      <w:hyperlink w:anchor="_Toc437255697" w:history="1">
        <w:r w:rsidR="00623939" w:rsidRPr="005810E9">
          <w:rPr>
            <w:rStyle w:val="Hyperlink"/>
            <w:noProof/>
          </w:rPr>
          <w:t>4.2</w:t>
        </w:r>
        <w:r w:rsidR="00623939">
          <w:rPr>
            <w:rFonts w:eastAsiaTheme="minorEastAsia"/>
            <w:b w:val="0"/>
            <w:bCs w:val="0"/>
            <w:noProof/>
            <w:sz w:val="22"/>
            <w:szCs w:val="22"/>
            <w:lang w:val="en-US"/>
          </w:rPr>
          <w:tab/>
        </w:r>
        <w:r w:rsidR="00623939" w:rsidRPr="005810E9">
          <w:rPr>
            <w:rStyle w:val="Hyperlink"/>
            <w:noProof/>
            <w:lang w:val="en-US"/>
          </w:rPr>
          <w:t>UAT preparation</w:t>
        </w:r>
        <w:r w:rsidR="00623939">
          <w:rPr>
            <w:noProof/>
            <w:webHidden/>
          </w:rPr>
          <w:tab/>
        </w:r>
        <w:r w:rsidR="00623939">
          <w:rPr>
            <w:noProof/>
            <w:webHidden/>
          </w:rPr>
          <w:fldChar w:fldCharType="begin"/>
        </w:r>
        <w:r w:rsidR="00623939">
          <w:rPr>
            <w:noProof/>
            <w:webHidden/>
          </w:rPr>
          <w:instrText xml:space="preserve"> PAGEREF _Toc437255697 \h </w:instrText>
        </w:r>
        <w:r w:rsidR="00623939">
          <w:rPr>
            <w:noProof/>
            <w:webHidden/>
          </w:rPr>
        </w:r>
        <w:r w:rsidR="00623939">
          <w:rPr>
            <w:noProof/>
            <w:webHidden/>
          </w:rPr>
          <w:fldChar w:fldCharType="separate"/>
        </w:r>
        <w:r w:rsidR="00B17C4C">
          <w:rPr>
            <w:noProof/>
            <w:webHidden/>
          </w:rPr>
          <w:t>9</w:t>
        </w:r>
        <w:r w:rsidR="00623939">
          <w:rPr>
            <w:noProof/>
            <w:webHidden/>
          </w:rPr>
          <w:fldChar w:fldCharType="end"/>
        </w:r>
      </w:hyperlink>
    </w:p>
    <w:p w14:paraId="744344BF" w14:textId="77777777" w:rsidR="00623939" w:rsidRDefault="00BA5EB1">
      <w:pPr>
        <w:pStyle w:val="TOC1"/>
        <w:tabs>
          <w:tab w:val="left" w:pos="440"/>
          <w:tab w:val="right" w:leader="dot" w:pos="9345"/>
        </w:tabs>
        <w:rPr>
          <w:rFonts w:asciiTheme="minorHAnsi" w:eastAsiaTheme="minorEastAsia" w:hAnsiTheme="minorHAnsi"/>
          <w:b w:val="0"/>
          <w:bCs w:val="0"/>
          <w:caps w:val="0"/>
          <w:noProof/>
          <w:sz w:val="22"/>
          <w:szCs w:val="22"/>
          <w:lang w:val="en-US"/>
        </w:rPr>
      </w:pPr>
      <w:hyperlink w:anchor="_Toc437255698" w:history="1">
        <w:r w:rsidR="00623939" w:rsidRPr="005810E9">
          <w:rPr>
            <w:rStyle w:val="Hyperlink"/>
            <w:noProof/>
            <w:lang w:val="en-US"/>
          </w:rPr>
          <w:t>5</w:t>
        </w:r>
        <w:r w:rsidR="00623939">
          <w:rPr>
            <w:rFonts w:asciiTheme="minorHAnsi" w:eastAsiaTheme="minorEastAsia" w:hAnsiTheme="minorHAnsi"/>
            <w:b w:val="0"/>
            <w:bCs w:val="0"/>
            <w:caps w:val="0"/>
            <w:noProof/>
            <w:sz w:val="22"/>
            <w:szCs w:val="22"/>
            <w:lang w:val="en-US"/>
          </w:rPr>
          <w:tab/>
        </w:r>
        <w:r w:rsidR="00623939" w:rsidRPr="005810E9">
          <w:rPr>
            <w:rStyle w:val="Hyperlink"/>
            <w:noProof/>
            <w:lang w:val="en-US"/>
          </w:rPr>
          <w:t>The scope of testing (Phase 2.1 brief scope description)</w:t>
        </w:r>
        <w:r w:rsidR="00623939">
          <w:rPr>
            <w:noProof/>
            <w:webHidden/>
          </w:rPr>
          <w:tab/>
        </w:r>
        <w:r w:rsidR="00623939">
          <w:rPr>
            <w:noProof/>
            <w:webHidden/>
          </w:rPr>
          <w:fldChar w:fldCharType="begin"/>
        </w:r>
        <w:r w:rsidR="00623939">
          <w:rPr>
            <w:noProof/>
            <w:webHidden/>
          </w:rPr>
          <w:instrText xml:space="preserve"> PAGEREF _Toc437255698 \h </w:instrText>
        </w:r>
        <w:r w:rsidR="00623939">
          <w:rPr>
            <w:noProof/>
            <w:webHidden/>
          </w:rPr>
        </w:r>
        <w:r w:rsidR="00623939">
          <w:rPr>
            <w:noProof/>
            <w:webHidden/>
          </w:rPr>
          <w:fldChar w:fldCharType="separate"/>
        </w:r>
        <w:r w:rsidR="00B17C4C">
          <w:rPr>
            <w:noProof/>
            <w:webHidden/>
          </w:rPr>
          <w:t>9</w:t>
        </w:r>
        <w:r w:rsidR="00623939">
          <w:rPr>
            <w:noProof/>
            <w:webHidden/>
          </w:rPr>
          <w:fldChar w:fldCharType="end"/>
        </w:r>
      </w:hyperlink>
    </w:p>
    <w:p w14:paraId="53B13877" w14:textId="77777777" w:rsidR="00623939" w:rsidRDefault="00BA5EB1">
      <w:pPr>
        <w:pStyle w:val="TOC1"/>
        <w:tabs>
          <w:tab w:val="left" w:pos="440"/>
          <w:tab w:val="right" w:leader="dot" w:pos="9345"/>
        </w:tabs>
        <w:rPr>
          <w:rFonts w:asciiTheme="minorHAnsi" w:eastAsiaTheme="minorEastAsia" w:hAnsiTheme="minorHAnsi"/>
          <w:b w:val="0"/>
          <w:bCs w:val="0"/>
          <w:caps w:val="0"/>
          <w:noProof/>
          <w:sz w:val="22"/>
          <w:szCs w:val="22"/>
          <w:lang w:val="en-US"/>
        </w:rPr>
      </w:pPr>
      <w:hyperlink w:anchor="_Toc437255699" w:history="1">
        <w:r w:rsidR="00623939" w:rsidRPr="005810E9">
          <w:rPr>
            <w:rStyle w:val="Hyperlink"/>
            <w:noProof/>
            <w:lang w:val="en-US"/>
          </w:rPr>
          <w:t>6</w:t>
        </w:r>
        <w:r w:rsidR="00623939">
          <w:rPr>
            <w:rFonts w:asciiTheme="minorHAnsi" w:eastAsiaTheme="minorEastAsia" w:hAnsiTheme="minorHAnsi"/>
            <w:b w:val="0"/>
            <w:bCs w:val="0"/>
            <w:caps w:val="0"/>
            <w:noProof/>
            <w:sz w:val="22"/>
            <w:szCs w:val="22"/>
            <w:lang w:val="en-US"/>
          </w:rPr>
          <w:tab/>
        </w:r>
        <w:r w:rsidR="00623939" w:rsidRPr="005810E9">
          <w:rPr>
            <w:rStyle w:val="Hyperlink"/>
            <w:noProof/>
            <w:lang w:val="en-US"/>
          </w:rPr>
          <w:t>Test environment description</w:t>
        </w:r>
        <w:r w:rsidR="00623939">
          <w:rPr>
            <w:noProof/>
            <w:webHidden/>
          </w:rPr>
          <w:tab/>
        </w:r>
        <w:r w:rsidR="00623939">
          <w:rPr>
            <w:noProof/>
            <w:webHidden/>
          </w:rPr>
          <w:fldChar w:fldCharType="begin"/>
        </w:r>
        <w:r w:rsidR="00623939">
          <w:rPr>
            <w:noProof/>
            <w:webHidden/>
          </w:rPr>
          <w:instrText xml:space="preserve"> PAGEREF _Toc437255699 \h </w:instrText>
        </w:r>
        <w:r w:rsidR="00623939">
          <w:rPr>
            <w:noProof/>
            <w:webHidden/>
          </w:rPr>
        </w:r>
        <w:r w:rsidR="00623939">
          <w:rPr>
            <w:noProof/>
            <w:webHidden/>
          </w:rPr>
          <w:fldChar w:fldCharType="separate"/>
        </w:r>
        <w:r w:rsidR="00B17C4C">
          <w:rPr>
            <w:noProof/>
            <w:webHidden/>
          </w:rPr>
          <w:t>11</w:t>
        </w:r>
        <w:r w:rsidR="00623939">
          <w:rPr>
            <w:noProof/>
            <w:webHidden/>
          </w:rPr>
          <w:fldChar w:fldCharType="end"/>
        </w:r>
      </w:hyperlink>
    </w:p>
    <w:p w14:paraId="50D0086B" w14:textId="77777777" w:rsidR="00623939" w:rsidRDefault="00BA5EB1">
      <w:pPr>
        <w:pStyle w:val="TOC1"/>
        <w:tabs>
          <w:tab w:val="left" w:pos="440"/>
          <w:tab w:val="right" w:leader="dot" w:pos="9345"/>
        </w:tabs>
        <w:rPr>
          <w:rFonts w:asciiTheme="minorHAnsi" w:eastAsiaTheme="minorEastAsia" w:hAnsiTheme="minorHAnsi"/>
          <w:b w:val="0"/>
          <w:bCs w:val="0"/>
          <w:caps w:val="0"/>
          <w:noProof/>
          <w:sz w:val="22"/>
          <w:szCs w:val="22"/>
          <w:lang w:val="en-US"/>
        </w:rPr>
      </w:pPr>
      <w:hyperlink w:anchor="_Toc437255700" w:history="1">
        <w:r w:rsidR="00623939" w:rsidRPr="005810E9">
          <w:rPr>
            <w:rStyle w:val="Hyperlink"/>
            <w:noProof/>
            <w:lang w:val="en-US"/>
          </w:rPr>
          <w:t>7</w:t>
        </w:r>
        <w:r w:rsidR="00623939">
          <w:rPr>
            <w:rFonts w:asciiTheme="minorHAnsi" w:eastAsiaTheme="minorEastAsia" w:hAnsiTheme="minorHAnsi"/>
            <w:b w:val="0"/>
            <w:bCs w:val="0"/>
            <w:caps w:val="0"/>
            <w:noProof/>
            <w:sz w:val="22"/>
            <w:szCs w:val="22"/>
            <w:lang w:val="en-US"/>
          </w:rPr>
          <w:tab/>
        </w:r>
        <w:r w:rsidR="00623939" w:rsidRPr="005810E9">
          <w:rPr>
            <w:rStyle w:val="Hyperlink"/>
            <w:noProof/>
            <w:lang w:val="en-US"/>
          </w:rPr>
          <w:t>EMR 2.1 TEST CASES</w:t>
        </w:r>
        <w:r w:rsidR="00623939">
          <w:rPr>
            <w:noProof/>
            <w:webHidden/>
          </w:rPr>
          <w:tab/>
        </w:r>
        <w:r w:rsidR="00623939">
          <w:rPr>
            <w:noProof/>
            <w:webHidden/>
          </w:rPr>
          <w:fldChar w:fldCharType="begin"/>
        </w:r>
        <w:r w:rsidR="00623939">
          <w:rPr>
            <w:noProof/>
            <w:webHidden/>
          </w:rPr>
          <w:instrText xml:space="preserve"> PAGEREF _Toc437255700 \h </w:instrText>
        </w:r>
        <w:r w:rsidR="00623939">
          <w:rPr>
            <w:noProof/>
            <w:webHidden/>
          </w:rPr>
        </w:r>
        <w:r w:rsidR="00623939">
          <w:rPr>
            <w:noProof/>
            <w:webHidden/>
          </w:rPr>
          <w:fldChar w:fldCharType="separate"/>
        </w:r>
        <w:r w:rsidR="00B17C4C">
          <w:rPr>
            <w:noProof/>
            <w:webHidden/>
          </w:rPr>
          <w:t>12</w:t>
        </w:r>
        <w:r w:rsidR="00623939">
          <w:rPr>
            <w:noProof/>
            <w:webHidden/>
          </w:rPr>
          <w:fldChar w:fldCharType="end"/>
        </w:r>
      </w:hyperlink>
    </w:p>
    <w:p w14:paraId="57DFCCE2" w14:textId="77777777" w:rsidR="00623939" w:rsidRDefault="00BA5EB1">
      <w:pPr>
        <w:pStyle w:val="TOC2"/>
        <w:tabs>
          <w:tab w:val="left" w:pos="660"/>
          <w:tab w:val="right" w:leader="dot" w:pos="9345"/>
        </w:tabs>
        <w:rPr>
          <w:rFonts w:eastAsiaTheme="minorEastAsia"/>
          <w:b w:val="0"/>
          <w:bCs w:val="0"/>
          <w:noProof/>
          <w:sz w:val="22"/>
          <w:szCs w:val="22"/>
          <w:lang w:val="en-US"/>
        </w:rPr>
      </w:pPr>
      <w:hyperlink w:anchor="_Toc437255701" w:history="1">
        <w:r w:rsidR="00623939" w:rsidRPr="005810E9">
          <w:rPr>
            <w:rStyle w:val="Hyperlink"/>
            <w:noProof/>
            <w:lang w:val="en-US"/>
          </w:rPr>
          <w:t>7.1</w:t>
        </w:r>
        <w:r w:rsidR="00623939">
          <w:rPr>
            <w:rFonts w:eastAsiaTheme="minorEastAsia"/>
            <w:b w:val="0"/>
            <w:bCs w:val="0"/>
            <w:noProof/>
            <w:sz w:val="22"/>
            <w:szCs w:val="22"/>
            <w:lang w:val="en-US"/>
          </w:rPr>
          <w:tab/>
        </w:r>
        <w:r w:rsidR="00623939" w:rsidRPr="005810E9">
          <w:rPr>
            <w:rStyle w:val="Hyperlink"/>
            <w:noProof/>
            <w:lang w:val="en-US"/>
          </w:rPr>
          <w:t>EMR to HSSP Cases replication</w:t>
        </w:r>
        <w:r w:rsidR="00623939">
          <w:rPr>
            <w:noProof/>
            <w:webHidden/>
          </w:rPr>
          <w:tab/>
        </w:r>
        <w:r w:rsidR="00623939">
          <w:rPr>
            <w:noProof/>
            <w:webHidden/>
          </w:rPr>
          <w:fldChar w:fldCharType="begin"/>
        </w:r>
        <w:r w:rsidR="00623939">
          <w:rPr>
            <w:noProof/>
            <w:webHidden/>
          </w:rPr>
          <w:instrText xml:space="preserve"> PAGEREF _Toc437255701 \h </w:instrText>
        </w:r>
        <w:r w:rsidR="00623939">
          <w:rPr>
            <w:noProof/>
            <w:webHidden/>
          </w:rPr>
        </w:r>
        <w:r w:rsidR="00623939">
          <w:rPr>
            <w:noProof/>
            <w:webHidden/>
          </w:rPr>
          <w:fldChar w:fldCharType="separate"/>
        </w:r>
        <w:r w:rsidR="00B17C4C">
          <w:rPr>
            <w:noProof/>
            <w:webHidden/>
          </w:rPr>
          <w:t>12</w:t>
        </w:r>
        <w:r w:rsidR="00623939">
          <w:rPr>
            <w:noProof/>
            <w:webHidden/>
          </w:rPr>
          <w:fldChar w:fldCharType="end"/>
        </w:r>
      </w:hyperlink>
    </w:p>
    <w:p w14:paraId="3FC3D60A" w14:textId="77777777" w:rsidR="00623939" w:rsidRDefault="00BA5EB1">
      <w:pPr>
        <w:pStyle w:val="TOC3"/>
        <w:tabs>
          <w:tab w:val="left" w:pos="880"/>
          <w:tab w:val="right" w:leader="dot" w:pos="9345"/>
        </w:tabs>
        <w:rPr>
          <w:rFonts w:eastAsiaTheme="minorEastAsia"/>
          <w:noProof/>
          <w:sz w:val="22"/>
          <w:szCs w:val="22"/>
          <w:lang w:val="en-US"/>
        </w:rPr>
      </w:pPr>
      <w:hyperlink w:anchor="_Toc437255702" w:history="1">
        <w:r w:rsidR="00623939" w:rsidRPr="005810E9">
          <w:rPr>
            <w:rStyle w:val="Hyperlink"/>
            <w:noProof/>
            <w:lang w:val="en-US"/>
          </w:rPr>
          <w:t>7.1.1</w:t>
        </w:r>
        <w:r w:rsidR="00623939">
          <w:rPr>
            <w:rFonts w:eastAsiaTheme="minorEastAsia"/>
            <w:noProof/>
            <w:sz w:val="22"/>
            <w:szCs w:val="22"/>
            <w:lang w:val="en-US"/>
          </w:rPr>
          <w:tab/>
        </w:r>
        <w:r w:rsidR="00623939" w:rsidRPr="005810E9">
          <w:rPr>
            <w:rStyle w:val="Hyperlink"/>
            <w:noProof/>
            <w:lang w:val="en-US"/>
          </w:rPr>
          <w:t>EMR to HSSP Case Registration replication (urgent)</w:t>
        </w:r>
        <w:r w:rsidR="00623939">
          <w:rPr>
            <w:noProof/>
            <w:webHidden/>
          </w:rPr>
          <w:tab/>
        </w:r>
        <w:r w:rsidR="00623939">
          <w:rPr>
            <w:noProof/>
            <w:webHidden/>
          </w:rPr>
          <w:fldChar w:fldCharType="begin"/>
        </w:r>
        <w:r w:rsidR="00623939">
          <w:rPr>
            <w:noProof/>
            <w:webHidden/>
          </w:rPr>
          <w:instrText xml:space="preserve"> PAGEREF _Toc437255702 \h </w:instrText>
        </w:r>
        <w:r w:rsidR="00623939">
          <w:rPr>
            <w:noProof/>
            <w:webHidden/>
          </w:rPr>
        </w:r>
        <w:r w:rsidR="00623939">
          <w:rPr>
            <w:noProof/>
            <w:webHidden/>
          </w:rPr>
          <w:fldChar w:fldCharType="separate"/>
        </w:r>
        <w:r w:rsidR="00B17C4C">
          <w:rPr>
            <w:noProof/>
            <w:webHidden/>
          </w:rPr>
          <w:t>12</w:t>
        </w:r>
        <w:r w:rsidR="00623939">
          <w:rPr>
            <w:noProof/>
            <w:webHidden/>
          </w:rPr>
          <w:fldChar w:fldCharType="end"/>
        </w:r>
      </w:hyperlink>
    </w:p>
    <w:p w14:paraId="56F7129A" w14:textId="77777777" w:rsidR="00623939" w:rsidRDefault="00BA5EB1">
      <w:pPr>
        <w:pStyle w:val="TOC3"/>
        <w:tabs>
          <w:tab w:val="left" w:pos="880"/>
          <w:tab w:val="right" w:leader="dot" w:pos="9345"/>
        </w:tabs>
        <w:rPr>
          <w:rFonts w:eastAsiaTheme="minorEastAsia"/>
          <w:noProof/>
          <w:sz w:val="22"/>
          <w:szCs w:val="22"/>
          <w:lang w:val="en-US"/>
        </w:rPr>
      </w:pPr>
      <w:hyperlink w:anchor="_Toc437255703" w:history="1">
        <w:r w:rsidR="00623939" w:rsidRPr="005810E9">
          <w:rPr>
            <w:rStyle w:val="Hyperlink"/>
            <w:noProof/>
            <w:lang w:val="en-US"/>
          </w:rPr>
          <w:t>7.1.2</w:t>
        </w:r>
        <w:r w:rsidR="00623939">
          <w:rPr>
            <w:rFonts w:eastAsiaTheme="minorEastAsia"/>
            <w:noProof/>
            <w:sz w:val="22"/>
            <w:szCs w:val="22"/>
            <w:lang w:val="en-US"/>
          </w:rPr>
          <w:tab/>
        </w:r>
        <w:r w:rsidR="00623939" w:rsidRPr="005810E9">
          <w:rPr>
            <w:rStyle w:val="Hyperlink"/>
            <w:noProof/>
            <w:lang w:val="en-US"/>
          </w:rPr>
          <w:t>EMR to HSSP Case Registration replication (planned)</w:t>
        </w:r>
        <w:r w:rsidR="00623939">
          <w:rPr>
            <w:noProof/>
            <w:webHidden/>
          </w:rPr>
          <w:tab/>
        </w:r>
        <w:r w:rsidR="00623939">
          <w:rPr>
            <w:noProof/>
            <w:webHidden/>
          </w:rPr>
          <w:fldChar w:fldCharType="begin"/>
        </w:r>
        <w:r w:rsidR="00623939">
          <w:rPr>
            <w:noProof/>
            <w:webHidden/>
          </w:rPr>
          <w:instrText xml:space="preserve"> PAGEREF _Toc437255703 \h </w:instrText>
        </w:r>
        <w:r w:rsidR="00623939">
          <w:rPr>
            <w:noProof/>
            <w:webHidden/>
          </w:rPr>
        </w:r>
        <w:r w:rsidR="00623939">
          <w:rPr>
            <w:noProof/>
            <w:webHidden/>
          </w:rPr>
          <w:fldChar w:fldCharType="separate"/>
        </w:r>
        <w:r w:rsidR="00B17C4C">
          <w:rPr>
            <w:noProof/>
            <w:webHidden/>
          </w:rPr>
          <w:t>12</w:t>
        </w:r>
        <w:r w:rsidR="00623939">
          <w:rPr>
            <w:noProof/>
            <w:webHidden/>
          </w:rPr>
          <w:fldChar w:fldCharType="end"/>
        </w:r>
      </w:hyperlink>
    </w:p>
    <w:p w14:paraId="5F917709" w14:textId="77777777" w:rsidR="00623939" w:rsidRDefault="00BA5EB1">
      <w:pPr>
        <w:pStyle w:val="TOC3"/>
        <w:tabs>
          <w:tab w:val="left" w:pos="880"/>
          <w:tab w:val="right" w:leader="dot" w:pos="9345"/>
        </w:tabs>
        <w:rPr>
          <w:rFonts w:eastAsiaTheme="minorEastAsia"/>
          <w:noProof/>
          <w:sz w:val="22"/>
          <w:szCs w:val="22"/>
          <w:lang w:val="en-US"/>
        </w:rPr>
      </w:pPr>
      <w:hyperlink w:anchor="_Toc437255704" w:history="1">
        <w:r w:rsidR="00623939" w:rsidRPr="005810E9">
          <w:rPr>
            <w:rStyle w:val="Hyperlink"/>
            <w:noProof/>
            <w:lang w:val="en-US"/>
          </w:rPr>
          <w:t>7.1.3</w:t>
        </w:r>
        <w:r w:rsidR="00623939">
          <w:rPr>
            <w:rFonts w:eastAsiaTheme="minorEastAsia"/>
            <w:noProof/>
            <w:sz w:val="22"/>
            <w:szCs w:val="22"/>
            <w:lang w:val="en-US"/>
          </w:rPr>
          <w:tab/>
        </w:r>
        <w:r w:rsidR="00623939" w:rsidRPr="005810E9">
          <w:rPr>
            <w:rStyle w:val="Hyperlink"/>
            <w:noProof/>
            <w:lang w:val="en-US"/>
          </w:rPr>
          <w:t>EMR to HSSP e-Reporting replication (other Cases)</w:t>
        </w:r>
        <w:r w:rsidR="00623939">
          <w:rPr>
            <w:noProof/>
            <w:webHidden/>
          </w:rPr>
          <w:tab/>
        </w:r>
        <w:r w:rsidR="00623939">
          <w:rPr>
            <w:noProof/>
            <w:webHidden/>
          </w:rPr>
          <w:fldChar w:fldCharType="begin"/>
        </w:r>
        <w:r w:rsidR="00623939">
          <w:rPr>
            <w:noProof/>
            <w:webHidden/>
          </w:rPr>
          <w:instrText xml:space="preserve"> PAGEREF _Toc437255704 \h </w:instrText>
        </w:r>
        <w:r w:rsidR="00623939">
          <w:rPr>
            <w:noProof/>
            <w:webHidden/>
          </w:rPr>
        </w:r>
        <w:r w:rsidR="00623939">
          <w:rPr>
            <w:noProof/>
            <w:webHidden/>
          </w:rPr>
          <w:fldChar w:fldCharType="separate"/>
        </w:r>
        <w:r w:rsidR="00B17C4C">
          <w:rPr>
            <w:noProof/>
            <w:webHidden/>
          </w:rPr>
          <w:t>12</w:t>
        </w:r>
        <w:r w:rsidR="00623939">
          <w:rPr>
            <w:noProof/>
            <w:webHidden/>
          </w:rPr>
          <w:fldChar w:fldCharType="end"/>
        </w:r>
      </w:hyperlink>
    </w:p>
    <w:p w14:paraId="6A906CFB" w14:textId="77777777" w:rsidR="00623939" w:rsidRDefault="00BA5EB1">
      <w:pPr>
        <w:pStyle w:val="TOC2"/>
        <w:tabs>
          <w:tab w:val="left" w:pos="660"/>
          <w:tab w:val="right" w:leader="dot" w:pos="9345"/>
        </w:tabs>
        <w:rPr>
          <w:rFonts w:eastAsiaTheme="minorEastAsia"/>
          <w:b w:val="0"/>
          <w:bCs w:val="0"/>
          <w:noProof/>
          <w:sz w:val="22"/>
          <w:szCs w:val="22"/>
          <w:lang w:val="en-US"/>
        </w:rPr>
      </w:pPr>
      <w:hyperlink w:anchor="_Toc437255705" w:history="1">
        <w:r w:rsidR="00623939" w:rsidRPr="005810E9">
          <w:rPr>
            <w:rStyle w:val="Hyperlink"/>
            <w:noProof/>
            <w:lang w:val="en-US"/>
          </w:rPr>
          <w:t>7.2</w:t>
        </w:r>
        <w:r w:rsidR="00623939">
          <w:rPr>
            <w:rFonts w:eastAsiaTheme="minorEastAsia"/>
            <w:b w:val="0"/>
            <w:bCs w:val="0"/>
            <w:noProof/>
            <w:sz w:val="22"/>
            <w:szCs w:val="22"/>
            <w:lang w:val="en-US"/>
          </w:rPr>
          <w:tab/>
        </w:r>
        <w:r w:rsidR="00623939" w:rsidRPr="005810E9">
          <w:rPr>
            <w:rStyle w:val="Hyperlink"/>
            <w:noProof/>
            <w:lang w:val="en-US"/>
          </w:rPr>
          <w:t>External HIS to EMR to HSSP replication</w:t>
        </w:r>
        <w:r w:rsidR="00623939">
          <w:rPr>
            <w:noProof/>
            <w:webHidden/>
          </w:rPr>
          <w:tab/>
        </w:r>
        <w:r w:rsidR="00623939">
          <w:rPr>
            <w:noProof/>
            <w:webHidden/>
          </w:rPr>
          <w:fldChar w:fldCharType="begin"/>
        </w:r>
        <w:r w:rsidR="00623939">
          <w:rPr>
            <w:noProof/>
            <w:webHidden/>
          </w:rPr>
          <w:instrText xml:space="preserve"> PAGEREF _Toc437255705 \h </w:instrText>
        </w:r>
        <w:r w:rsidR="00623939">
          <w:rPr>
            <w:noProof/>
            <w:webHidden/>
          </w:rPr>
        </w:r>
        <w:r w:rsidR="00623939">
          <w:rPr>
            <w:noProof/>
            <w:webHidden/>
          </w:rPr>
          <w:fldChar w:fldCharType="separate"/>
        </w:r>
        <w:r w:rsidR="00B17C4C">
          <w:rPr>
            <w:noProof/>
            <w:webHidden/>
          </w:rPr>
          <w:t>13</w:t>
        </w:r>
        <w:r w:rsidR="00623939">
          <w:rPr>
            <w:noProof/>
            <w:webHidden/>
          </w:rPr>
          <w:fldChar w:fldCharType="end"/>
        </w:r>
      </w:hyperlink>
    </w:p>
    <w:p w14:paraId="41B1DBC9" w14:textId="77777777" w:rsidR="00623939" w:rsidRDefault="00BA5EB1">
      <w:pPr>
        <w:pStyle w:val="TOC3"/>
        <w:tabs>
          <w:tab w:val="left" w:pos="880"/>
          <w:tab w:val="right" w:leader="dot" w:pos="9345"/>
        </w:tabs>
        <w:rPr>
          <w:rFonts w:eastAsiaTheme="minorEastAsia"/>
          <w:noProof/>
          <w:sz w:val="22"/>
          <w:szCs w:val="22"/>
          <w:lang w:val="en-US"/>
        </w:rPr>
      </w:pPr>
      <w:hyperlink w:anchor="_Toc437255706" w:history="1">
        <w:r w:rsidR="00623939" w:rsidRPr="005810E9">
          <w:rPr>
            <w:rStyle w:val="Hyperlink"/>
            <w:noProof/>
          </w:rPr>
          <w:t>7.2.1</w:t>
        </w:r>
        <w:r w:rsidR="00623939">
          <w:rPr>
            <w:rFonts w:eastAsiaTheme="minorEastAsia"/>
            <w:noProof/>
            <w:sz w:val="22"/>
            <w:szCs w:val="22"/>
            <w:lang w:val="en-US"/>
          </w:rPr>
          <w:tab/>
        </w:r>
        <w:r w:rsidR="00623939" w:rsidRPr="005810E9">
          <w:rPr>
            <w:rStyle w:val="Hyperlink"/>
            <w:noProof/>
            <w:lang w:val="en-US"/>
          </w:rPr>
          <w:t>External HIS to EMR to HSSP Case Registration replication</w:t>
        </w:r>
        <w:r w:rsidR="00623939">
          <w:rPr>
            <w:noProof/>
            <w:webHidden/>
          </w:rPr>
          <w:tab/>
        </w:r>
        <w:r w:rsidR="00623939">
          <w:rPr>
            <w:noProof/>
            <w:webHidden/>
          </w:rPr>
          <w:fldChar w:fldCharType="begin"/>
        </w:r>
        <w:r w:rsidR="00623939">
          <w:rPr>
            <w:noProof/>
            <w:webHidden/>
          </w:rPr>
          <w:instrText xml:space="preserve"> PAGEREF _Toc437255706 \h </w:instrText>
        </w:r>
        <w:r w:rsidR="00623939">
          <w:rPr>
            <w:noProof/>
            <w:webHidden/>
          </w:rPr>
        </w:r>
        <w:r w:rsidR="00623939">
          <w:rPr>
            <w:noProof/>
            <w:webHidden/>
          </w:rPr>
          <w:fldChar w:fldCharType="separate"/>
        </w:r>
        <w:r w:rsidR="00B17C4C">
          <w:rPr>
            <w:noProof/>
            <w:webHidden/>
          </w:rPr>
          <w:t>13</w:t>
        </w:r>
        <w:r w:rsidR="00623939">
          <w:rPr>
            <w:noProof/>
            <w:webHidden/>
          </w:rPr>
          <w:fldChar w:fldCharType="end"/>
        </w:r>
      </w:hyperlink>
    </w:p>
    <w:p w14:paraId="5F49787F" w14:textId="77777777" w:rsidR="00623939" w:rsidRDefault="00BA5EB1">
      <w:pPr>
        <w:pStyle w:val="TOC3"/>
        <w:tabs>
          <w:tab w:val="left" w:pos="880"/>
          <w:tab w:val="right" w:leader="dot" w:pos="9345"/>
        </w:tabs>
        <w:rPr>
          <w:rFonts w:eastAsiaTheme="minorEastAsia"/>
          <w:noProof/>
          <w:sz w:val="22"/>
          <w:szCs w:val="22"/>
          <w:lang w:val="en-US"/>
        </w:rPr>
      </w:pPr>
      <w:hyperlink w:anchor="_Toc437255707" w:history="1">
        <w:r w:rsidR="00623939" w:rsidRPr="005810E9">
          <w:rPr>
            <w:rStyle w:val="Hyperlink"/>
            <w:noProof/>
          </w:rPr>
          <w:t>7.2.2</w:t>
        </w:r>
        <w:r w:rsidR="00623939">
          <w:rPr>
            <w:rFonts w:eastAsiaTheme="minorEastAsia"/>
            <w:noProof/>
            <w:sz w:val="22"/>
            <w:szCs w:val="22"/>
            <w:lang w:val="en-US"/>
          </w:rPr>
          <w:tab/>
        </w:r>
        <w:r w:rsidR="00623939" w:rsidRPr="005810E9">
          <w:rPr>
            <w:rStyle w:val="Hyperlink"/>
            <w:noProof/>
            <w:lang w:val="en-US"/>
          </w:rPr>
          <w:t>External HIS to EMR to HSSP e-Reporting replication</w:t>
        </w:r>
        <w:r w:rsidR="00623939">
          <w:rPr>
            <w:noProof/>
            <w:webHidden/>
          </w:rPr>
          <w:tab/>
        </w:r>
        <w:r w:rsidR="00623939">
          <w:rPr>
            <w:noProof/>
            <w:webHidden/>
          </w:rPr>
          <w:fldChar w:fldCharType="begin"/>
        </w:r>
        <w:r w:rsidR="00623939">
          <w:rPr>
            <w:noProof/>
            <w:webHidden/>
          </w:rPr>
          <w:instrText xml:space="preserve"> PAGEREF _Toc437255707 \h </w:instrText>
        </w:r>
        <w:r w:rsidR="00623939">
          <w:rPr>
            <w:noProof/>
            <w:webHidden/>
          </w:rPr>
        </w:r>
        <w:r w:rsidR="00623939">
          <w:rPr>
            <w:noProof/>
            <w:webHidden/>
          </w:rPr>
          <w:fldChar w:fldCharType="separate"/>
        </w:r>
        <w:r w:rsidR="00B17C4C">
          <w:rPr>
            <w:noProof/>
            <w:webHidden/>
          </w:rPr>
          <w:t>13</w:t>
        </w:r>
        <w:r w:rsidR="00623939">
          <w:rPr>
            <w:noProof/>
            <w:webHidden/>
          </w:rPr>
          <w:fldChar w:fldCharType="end"/>
        </w:r>
      </w:hyperlink>
    </w:p>
    <w:p w14:paraId="20A08F1C" w14:textId="77777777" w:rsidR="00623939" w:rsidRDefault="00BA5EB1">
      <w:pPr>
        <w:pStyle w:val="TOC2"/>
        <w:tabs>
          <w:tab w:val="left" w:pos="660"/>
          <w:tab w:val="right" w:leader="dot" w:pos="9345"/>
        </w:tabs>
        <w:rPr>
          <w:rFonts w:eastAsiaTheme="minorEastAsia"/>
          <w:b w:val="0"/>
          <w:bCs w:val="0"/>
          <w:noProof/>
          <w:sz w:val="22"/>
          <w:szCs w:val="22"/>
          <w:lang w:val="en-US"/>
        </w:rPr>
      </w:pPr>
      <w:hyperlink w:anchor="_Toc437255708" w:history="1">
        <w:r w:rsidR="00623939" w:rsidRPr="005810E9">
          <w:rPr>
            <w:rStyle w:val="Hyperlink"/>
            <w:noProof/>
            <w:lang w:val="en-US"/>
          </w:rPr>
          <w:t>7.3</w:t>
        </w:r>
        <w:r w:rsidR="00623939">
          <w:rPr>
            <w:rFonts w:eastAsiaTheme="minorEastAsia"/>
            <w:b w:val="0"/>
            <w:bCs w:val="0"/>
            <w:noProof/>
            <w:sz w:val="22"/>
            <w:szCs w:val="22"/>
            <w:lang w:val="en-US"/>
          </w:rPr>
          <w:tab/>
        </w:r>
        <w:r w:rsidR="00623939" w:rsidRPr="005810E9">
          <w:rPr>
            <w:rStyle w:val="Hyperlink"/>
            <w:noProof/>
            <w:lang w:val="en-US"/>
          </w:rPr>
          <w:t>HSSP to EMR Cases replication</w:t>
        </w:r>
        <w:r w:rsidR="00623939">
          <w:rPr>
            <w:noProof/>
            <w:webHidden/>
          </w:rPr>
          <w:tab/>
        </w:r>
        <w:r w:rsidR="00623939">
          <w:rPr>
            <w:noProof/>
            <w:webHidden/>
          </w:rPr>
          <w:fldChar w:fldCharType="begin"/>
        </w:r>
        <w:r w:rsidR="00623939">
          <w:rPr>
            <w:noProof/>
            <w:webHidden/>
          </w:rPr>
          <w:instrText xml:space="preserve"> PAGEREF _Toc437255708 \h </w:instrText>
        </w:r>
        <w:r w:rsidR="00623939">
          <w:rPr>
            <w:noProof/>
            <w:webHidden/>
          </w:rPr>
        </w:r>
        <w:r w:rsidR="00623939">
          <w:rPr>
            <w:noProof/>
            <w:webHidden/>
          </w:rPr>
          <w:fldChar w:fldCharType="separate"/>
        </w:r>
        <w:r w:rsidR="00B17C4C">
          <w:rPr>
            <w:noProof/>
            <w:webHidden/>
          </w:rPr>
          <w:t>13</w:t>
        </w:r>
        <w:r w:rsidR="00623939">
          <w:rPr>
            <w:noProof/>
            <w:webHidden/>
          </w:rPr>
          <w:fldChar w:fldCharType="end"/>
        </w:r>
      </w:hyperlink>
    </w:p>
    <w:p w14:paraId="4A9ED906" w14:textId="77777777" w:rsidR="00623939" w:rsidRDefault="00BA5EB1">
      <w:pPr>
        <w:pStyle w:val="TOC3"/>
        <w:tabs>
          <w:tab w:val="left" w:pos="880"/>
          <w:tab w:val="right" w:leader="dot" w:pos="9345"/>
        </w:tabs>
        <w:rPr>
          <w:rFonts w:eastAsiaTheme="minorEastAsia"/>
          <w:noProof/>
          <w:sz w:val="22"/>
          <w:szCs w:val="22"/>
          <w:lang w:val="en-US"/>
        </w:rPr>
      </w:pPr>
      <w:hyperlink w:anchor="_Toc437255709" w:history="1">
        <w:r w:rsidR="00623939" w:rsidRPr="005810E9">
          <w:rPr>
            <w:rStyle w:val="Hyperlink"/>
            <w:noProof/>
            <w:lang w:val="en-US"/>
          </w:rPr>
          <w:t>7.3.1</w:t>
        </w:r>
        <w:r w:rsidR="00623939">
          <w:rPr>
            <w:rFonts w:eastAsiaTheme="minorEastAsia"/>
            <w:noProof/>
            <w:sz w:val="22"/>
            <w:szCs w:val="22"/>
            <w:lang w:val="en-US"/>
          </w:rPr>
          <w:tab/>
        </w:r>
        <w:r w:rsidR="00623939" w:rsidRPr="005810E9">
          <w:rPr>
            <w:rStyle w:val="Hyperlink"/>
            <w:noProof/>
            <w:lang w:val="en-US"/>
          </w:rPr>
          <w:t>HSSP Case Registration to EMR replication</w:t>
        </w:r>
        <w:r w:rsidR="00623939">
          <w:rPr>
            <w:noProof/>
            <w:webHidden/>
          </w:rPr>
          <w:tab/>
        </w:r>
        <w:r w:rsidR="00623939">
          <w:rPr>
            <w:noProof/>
            <w:webHidden/>
          </w:rPr>
          <w:fldChar w:fldCharType="begin"/>
        </w:r>
        <w:r w:rsidR="00623939">
          <w:rPr>
            <w:noProof/>
            <w:webHidden/>
          </w:rPr>
          <w:instrText xml:space="preserve"> PAGEREF _Toc437255709 \h </w:instrText>
        </w:r>
        <w:r w:rsidR="00623939">
          <w:rPr>
            <w:noProof/>
            <w:webHidden/>
          </w:rPr>
        </w:r>
        <w:r w:rsidR="00623939">
          <w:rPr>
            <w:noProof/>
            <w:webHidden/>
          </w:rPr>
          <w:fldChar w:fldCharType="separate"/>
        </w:r>
        <w:r w:rsidR="00B17C4C">
          <w:rPr>
            <w:noProof/>
            <w:webHidden/>
          </w:rPr>
          <w:t>13</w:t>
        </w:r>
        <w:r w:rsidR="00623939">
          <w:rPr>
            <w:noProof/>
            <w:webHidden/>
          </w:rPr>
          <w:fldChar w:fldCharType="end"/>
        </w:r>
      </w:hyperlink>
    </w:p>
    <w:p w14:paraId="4AF88954" w14:textId="77777777" w:rsidR="00623939" w:rsidRDefault="00BA5EB1">
      <w:pPr>
        <w:pStyle w:val="TOC3"/>
        <w:tabs>
          <w:tab w:val="left" w:pos="880"/>
          <w:tab w:val="right" w:leader="dot" w:pos="9345"/>
        </w:tabs>
        <w:rPr>
          <w:rFonts w:eastAsiaTheme="minorEastAsia"/>
          <w:noProof/>
          <w:sz w:val="22"/>
          <w:szCs w:val="22"/>
          <w:lang w:val="en-US"/>
        </w:rPr>
      </w:pPr>
      <w:hyperlink w:anchor="_Toc437255710" w:history="1">
        <w:r w:rsidR="00623939" w:rsidRPr="005810E9">
          <w:rPr>
            <w:rStyle w:val="Hyperlink"/>
            <w:noProof/>
          </w:rPr>
          <w:t>7.3.2</w:t>
        </w:r>
        <w:r w:rsidR="00623939">
          <w:rPr>
            <w:rFonts w:eastAsiaTheme="minorEastAsia"/>
            <w:noProof/>
            <w:sz w:val="22"/>
            <w:szCs w:val="22"/>
            <w:lang w:val="en-US"/>
          </w:rPr>
          <w:tab/>
        </w:r>
        <w:r w:rsidR="00623939" w:rsidRPr="005810E9">
          <w:rPr>
            <w:rStyle w:val="Hyperlink"/>
            <w:noProof/>
            <w:lang w:val="en-US"/>
          </w:rPr>
          <w:t>HSSP e-Reporting to EMR replication</w:t>
        </w:r>
        <w:r w:rsidR="00623939">
          <w:rPr>
            <w:noProof/>
            <w:webHidden/>
          </w:rPr>
          <w:tab/>
        </w:r>
        <w:r w:rsidR="00623939">
          <w:rPr>
            <w:noProof/>
            <w:webHidden/>
          </w:rPr>
          <w:fldChar w:fldCharType="begin"/>
        </w:r>
        <w:r w:rsidR="00623939">
          <w:rPr>
            <w:noProof/>
            <w:webHidden/>
          </w:rPr>
          <w:instrText xml:space="preserve"> PAGEREF _Toc437255710 \h </w:instrText>
        </w:r>
        <w:r w:rsidR="00623939">
          <w:rPr>
            <w:noProof/>
            <w:webHidden/>
          </w:rPr>
        </w:r>
        <w:r w:rsidR="00623939">
          <w:rPr>
            <w:noProof/>
            <w:webHidden/>
          </w:rPr>
          <w:fldChar w:fldCharType="separate"/>
        </w:r>
        <w:r w:rsidR="00B17C4C">
          <w:rPr>
            <w:noProof/>
            <w:webHidden/>
          </w:rPr>
          <w:t>14</w:t>
        </w:r>
        <w:r w:rsidR="00623939">
          <w:rPr>
            <w:noProof/>
            <w:webHidden/>
          </w:rPr>
          <w:fldChar w:fldCharType="end"/>
        </w:r>
      </w:hyperlink>
    </w:p>
    <w:p w14:paraId="3BB946AA" w14:textId="77777777" w:rsidR="00623939" w:rsidRDefault="00BA5EB1">
      <w:pPr>
        <w:pStyle w:val="TOC3"/>
        <w:tabs>
          <w:tab w:val="left" w:pos="880"/>
          <w:tab w:val="right" w:leader="dot" w:pos="9345"/>
        </w:tabs>
        <w:rPr>
          <w:rFonts w:eastAsiaTheme="minorEastAsia"/>
          <w:noProof/>
          <w:sz w:val="22"/>
          <w:szCs w:val="22"/>
          <w:lang w:val="en-US"/>
        </w:rPr>
      </w:pPr>
      <w:hyperlink w:anchor="_Toc437255711" w:history="1">
        <w:r w:rsidR="00623939" w:rsidRPr="005810E9">
          <w:rPr>
            <w:rStyle w:val="Hyperlink"/>
            <w:noProof/>
          </w:rPr>
          <w:t>7.3.3</w:t>
        </w:r>
        <w:r w:rsidR="00623939">
          <w:rPr>
            <w:rFonts w:eastAsiaTheme="minorEastAsia"/>
            <w:noProof/>
            <w:sz w:val="22"/>
            <w:szCs w:val="22"/>
            <w:lang w:val="en-US"/>
          </w:rPr>
          <w:tab/>
        </w:r>
        <w:r w:rsidR="00623939" w:rsidRPr="005810E9">
          <w:rPr>
            <w:rStyle w:val="Hyperlink"/>
            <w:noProof/>
            <w:lang w:val="en-US"/>
          </w:rPr>
          <w:t>HSSP Tuberculosis to EMR replication</w:t>
        </w:r>
        <w:r w:rsidR="00623939">
          <w:rPr>
            <w:noProof/>
            <w:webHidden/>
          </w:rPr>
          <w:tab/>
        </w:r>
        <w:r w:rsidR="00623939">
          <w:rPr>
            <w:noProof/>
            <w:webHidden/>
          </w:rPr>
          <w:fldChar w:fldCharType="begin"/>
        </w:r>
        <w:r w:rsidR="00623939">
          <w:rPr>
            <w:noProof/>
            <w:webHidden/>
          </w:rPr>
          <w:instrText xml:space="preserve"> PAGEREF _Toc437255711 \h </w:instrText>
        </w:r>
        <w:r w:rsidR="00623939">
          <w:rPr>
            <w:noProof/>
            <w:webHidden/>
          </w:rPr>
        </w:r>
        <w:r w:rsidR="00623939">
          <w:rPr>
            <w:noProof/>
            <w:webHidden/>
          </w:rPr>
          <w:fldChar w:fldCharType="separate"/>
        </w:r>
        <w:r w:rsidR="00B17C4C">
          <w:rPr>
            <w:noProof/>
            <w:webHidden/>
          </w:rPr>
          <w:t>14</w:t>
        </w:r>
        <w:r w:rsidR="00623939">
          <w:rPr>
            <w:noProof/>
            <w:webHidden/>
          </w:rPr>
          <w:fldChar w:fldCharType="end"/>
        </w:r>
      </w:hyperlink>
    </w:p>
    <w:p w14:paraId="4DD8B7DB" w14:textId="77777777" w:rsidR="00623939" w:rsidRDefault="00BA5EB1">
      <w:pPr>
        <w:pStyle w:val="TOC3"/>
        <w:tabs>
          <w:tab w:val="left" w:pos="880"/>
          <w:tab w:val="right" w:leader="dot" w:pos="9345"/>
        </w:tabs>
        <w:rPr>
          <w:rFonts w:eastAsiaTheme="minorEastAsia"/>
          <w:noProof/>
          <w:sz w:val="22"/>
          <w:szCs w:val="22"/>
          <w:lang w:val="en-US"/>
        </w:rPr>
      </w:pPr>
      <w:hyperlink w:anchor="_Toc437255712" w:history="1">
        <w:r w:rsidR="00623939" w:rsidRPr="005810E9">
          <w:rPr>
            <w:rStyle w:val="Hyperlink"/>
            <w:noProof/>
          </w:rPr>
          <w:t>7.3.4</w:t>
        </w:r>
        <w:r w:rsidR="00623939">
          <w:rPr>
            <w:rFonts w:eastAsiaTheme="minorEastAsia"/>
            <w:noProof/>
            <w:sz w:val="22"/>
            <w:szCs w:val="22"/>
            <w:lang w:val="en-US"/>
          </w:rPr>
          <w:tab/>
        </w:r>
        <w:r w:rsidR="00623939" w:rsidRPr="005810E9">
          <w:rPr>
            <w:rStyle w:val="Hyperlink"/>
            <w:noProof/>
            <w:lang w:val="en-US"/>
          </w:rPr>
          <w:t>HSSP Dialysis Program to EMR replication</w:t>
        </w:r>
        <w:r w:rsidR="00623939">
          <w:rPr>
            <w:noProof/>
            <w:webHidden/>
          </w:rPr>
          <w:tab/>
        </w:r>
        <w:r w:rsidR="00623939">
          <w:rPr>
            <w:noProof/>
            <w:webHidden/>
          </w:rPr>
          <w:fldChar w:fldCharType="begin"/>
        </w:r>
        <w:r w:rsidR="00623939">
          <w:rPr>
            <w:noProof/>
            <w:webHidden/>
          </w:rPr>
          <w:instrText xml:space="preserve"> PAGEREF _Toc437255712 \h </w:instrText>
        </w:r>
        <w:r w:rsidR="00623939">
          <w:rPr>
            <w:noProof/>
            <w:webHidden/>
          </w:rPr>
        </w:r>
        <w:r w:rsidR="00623939">
          <w:rPr>
            <w:noProof/>
            <w:webHidden/>
          </w:rPr>
          <w:fldChar w:fldCharType="separate"/>
        </w:r>
        <w:r w:rsidR="00B17C4C">
          <w:rPr>
            <w:noProof/>
            <w:webHidden/>
          </w:rPr>
          <w:t>14</w:t>
        </w:r>
        <w:r w:rsidR="00623939">
          <w:rPr>
            <w:noProof/>
            <w:webHidden/>
          </w:rPr>
          <w:fldChar w:fldCharType="end"/>
        </w:r>
      </w:hyperlink>
    </w:p>
    <w:p w14:paraId="0E122D12" w14:textId="77777777" w:rsidR="00623939" w:rsidRDefault="00BA5EB1">
      <w:pPr>
        <w:pStyle w:val="TOC3"/>
        <w:tabs>
          <w:tab w:val="left" w:pos="880"/>
          <w:tab w:val="right" w:leader="dot" w:pos="9345"/>
        </w:tabs>
        <w:rPr>
          <w:rFonts w:eastAsiaTheme="minorEastAsia"/>
          <w:noProof/>
          <w:sz w:val="22"/>
          <w:szCs w:val="22"/>
          <w:lang w:val="en-US"/>
        </w:rPr>
      </w:pPr>
      <w:hyperlink w:anchor="_Toc437255713" w:history="1">
        <w:r w:rsidR="00623939" w:rsidRPr="005810E9">
          <w:rPr>
            <w:rStyle w:val="Hyperlink"/>
            <w:noProof/>
          </w:rPr>
          <w:t>7.3.5</w:t>
        </w:r>
        <w:r w:rsidR="00623939">
          <w:rPr>
            <w:rFonts w:eastAsiaTheme="minorEastAsia"/>
            <w:noProof/>
            <w:sz w:val="22"/>
            <w:szCs w:val="22"/>
            <w:lang w:val="en-US"/>
          </w:rPr>
          <w:tab/>
        </w:r>
        <w:r w:rsidR="00623939" w:rsidRPr="005810E9">
          <w:rPr>
            <w:rStyle w:val="Hyperlink"/>
            <w:noProof/>
            <w:lang w:val="en-US"/>
          </w:rPr>
          <w:t>HSSP Psychiatry Program to EMR replication</w:t>
        </w:r>
        <w:r w:rsidR="00623939">
          <w:rPr>
            <w:noProof/>
            <w:webHidden/>
          </w:rPr>
          <w:tab/>
        </w:r>
        <w:r w:rsidR="00623939">
          <w:rPr>
            <w:noProof/>
            <w:webHidden/>
          </w:rPr>
          <w:fldChar w:fldCharType="begin"/>
        </w:r>
        <w:r w:rsidR="00623939">
          <w:rPr>
            <w:noProof/>
            <w:webHidden/>
          </w:rPr>
          <w:instrText xml:space="preserve"> PAGEREF _Toc437255713 \h </w:instrText>
        </w:r>
        <w:r w:rsidR="00623939">
          <w:rPr>
            <w:noProof/>
            <w:webHidden/>
          </w:rPr>
        </w:r>
        <w:r w:rsidR="00623939">
          <w:rPr>
            <w:noProof/>
            <w:webHidden/>
          </w:rPr>
          <w:fldChar w:fldCharType="separate"/>
        </w:r>
        <w:r w:rsidR="00B17C4C">
          <w:rPr>
            <w:noProof/>
            <w:webHidden/>
          </w:rPr>
          <w:t>14</w:t>
        </w:r>
        <w:r w:rsidR="00623939">
          <w:rPr>
            <w:noProof/>
            <w:webHidden/>
          </w:rPr>
          <w:fldChar w:fldCharType="end"/>
        </w:r>
      </w:hyperlink>
    </w:p>
    <w:p w14:paraId="6A57BD37" w14:textId="77777777" w:rsidR="00623939" w:rsidRDefault="00BA5EB1">
      <w:pPr>
        <w:pStyle w:val="TOC3"/>
        <w:tabs>
          <w:tab w:val="left" w:pos="880"/>
          <w:tab w:val="right" w:leader="dot" w:pos="9345"/>
        </w:tabs>
        <w:rPr>
          <w:rFonts w:eastAsiaTheme="minorEastAsia"/>
          <w:noProof/>
          <w:sz w:val="22"/>
          <w:szCs w:val="22"/>
          <w:lang w:val="en-US"/>
        </w:rPr>
      </w:pPr>
      <w:hyperlink w:anchor="_Toc437255714" w:history="1">
        <w:r w:rsidR="00623939" w:rsidRPr="005810E9">
          <w:rPr>
            <w:rStyle w:val="Hyperlink"/>
            <w:noProof/>
          </w:rPr>
          <w:t>7.3.6</w:t>
        </w:r>
        <w:r w:rsidR="00623939">
          <w:rPr>
            <w:rFonts w:eastAsiaTheme="minorEastAsia"/>
            <w:noProof/>
            <w:sz w:val="22"/>
            <w:szCs w:val="22"/>
            <w:lang w:val="en-US"/>
          </w:rPr>
          <w:tab/>
        </w:r>
        <w:r w:rsidR="00623939" w:rsidRPr="005810E9">
          <w:rPr>
            <w:rStyle w:val="Hyperlink"/>
            <w:noProof/>
            <w:lang w:val="en-US"/>
          </w:rPr>
          <w:t>HSSP Immunization Management to EMR replication</w:t>
        </w:r>
        <w:r w:rsidR="00623939">
          <w:rPr>
            <w:noProof/>
            <w:webHidden/>
          </w:rPr>
          <w:tab/>
        </w:r>
        <w:r w:rsidR="00623939">
          <w:rPr>
            <w:noProof/>
            <w:webHidden/>
          </w:rPr>
          <w:fldChar w:fldCharType="begin"/>
        </w:r>
        <w:r w:rsidR="00623939">
          <w:rPr>
            <w:noProof/>
            <w:webHidden/>
          </w:rPr>
          <w:instrText xml:space="preserve"> PAGEREF _Toc437255714 \h </w:instrText>
        </w:r>
        <w:r w:rsidR="00623939">
          <w:rPr>
            <w:noProof/>
            <w:webHidden/>
          </w:rPr>
        </w:r>
        <w:r w:rsidR="00623939">
          <w:rPr>
            <w:noProof/>
            <w:webHidden/>
          </w:rPr>
          <w:fldChar w:fldCharType="separate"/>
        </w:r>
        <w:r w:rsidR="00B17C4C">
          <w:rPr>
            <w:noProof/>
            <w:webHidden/>
          </w:rPr>
          <w:t>15</w:t>
        </w:r>
        <w:r w:rsidR="00623939">
          <w:rPr>
            <w:noProof/>
            <w:webHidden/>
          </w:rPr>
          <w:fldChar w:fldCharType="end"/>
        </w:r>
      </w:hyperlink>
    </w:p>
    <w:p w14:paraId="4302D13B" w14:textId="77777777" w:rsidR="00623939" w:rsidRDefault="00BA5EB1">
      <w:pPr>
        <w:pStyle w:val="TOC3"/>
        <w:tabs>
          <w:tab w:val="left" w:pos="880"/>
          <w:tab w:val="right" w:leader="dot" w:pos="9345"/>
        </w:tabs>
        <w:rPr>
          <w:rFonts w:eastAsiaTheme="minorEastAsia"/>
          <w:noProof/>
          <w:sz w:val="22"/>
          <w:szCs w:val="22"/>
          <w:lang w:val="en-US"/>
        </w:rPr>
      </w:pPr>
      <w:hyperlink w:anchor="_Toc437255715" w:history="1">
        <w:r w:rsidR="00623939" w:rsidRPr="005810E9">
          <w:rPr>
            <w:rStyle w:val="Hyperlink"/>
            <w:noProof/>
          </w:rPr>
          <w:t>7.3.7</w:t>
        </w:r>
        <w:r w:rsidR="00623939">
          <w:rPr>
            <w:rFonts w:eastAsiaTheme="minorEastAsia"/>
            <w:noProof/>
            <w:sz w:val="22"/>
            <w:szCs w:val="22"/>
            <w:lang w:val="en-US"/>
          </w:rPr>
          <w:tab/>
        </w:r>
        <w:r w:rsidR="00623939" w:rsidRPr="005810E9">
          <w:rPr>
            <w:rStyle w:val="Hyperlink"/>
            <w:noProof/>
            <w:lang w:val="en-US"/>
          </w:rPr>
          <w:t>HSSP Diabetes to EMR replication</w:t>
        </w:r>
        <w:r w:rsidR="00623939">
          <w:rPr>
            <w:noProof/>
            <w:webHidden/>
          </w:rPr>
          <w:tab/>
        </w:r>
        <w:r w:rsidR="00623939">
          <w:rPr>
            <w:noProof/>
            <w:webHidden/>
          </w:rPr>
          <w:fldChar w:fldCharType="begin"/>
        </w:r>
        <w:r w:rsidR="00623939">
          <w:rPr>
            <w:noProof/>
            <w:webHidden/>
          </w:rPr>
          <w:instrText xml:space="preserve"> PAGEREF _Toc437255715 \h </w:instrText>
        </w:r>
        <w:r w:rsidR="00623939">
          <w:rPr>
            <w:noProof/>
            <w:webHidden/>
          </w:rPr>
        </w:r>
        <w:r w:rsidR="00623939">
          <w:rPr>
            <w:noProof/>
            <w:webHidden/>
          </w:rPr>
          <w:fldChar w:fldCharType="separate"/>
        </w:r>
        <w:r w:rsidR="00B17C4C">
          <w:rPr>
            <w:noProof/>
            <w:webHidden/>
          </w:rPr>
          <w:t>15</w:t>
        </w:r>
        <w:r w:rsidR="00623939">
          <w:rPr>
            <w:noProof/>
            <w:webHidden/>
          </w:rPr>
          <w:fldChar w:fldCharType="end"/>
        </w:r>
      </w:hyperlink>
    </w:p>
    <w:p w14:paraId="5E218DA3" w14:textId="77777777" w:rsidR="00623939" w:rsidRDefault="00BA5EB1">
      <w:pPr>
        <w:pStyle w:val="TOC3"/>
        <w:tabs>
          <w:tab w:val="left" w:pos="880"/>
          <w:tab w:val="right" w:leader="dot" w:pos="9345"/>
        </w:tabs>
        <w:rPr>
          <w:rFonts w:eastAsiaTheme="minorEastAsia"/>
          <w:noProof/>
          <w:sz w:val="22"/>
          <w:szCs w:val="22"/>
          <w:lang w:val="en-US"/>
        </w:rPr>
      </w:pPr>
      <w:hyperlink w:anchor="_Toc437255716" w:history="1">
        <w:r w:rsidR="00623939" w:rsidRPr="005810E9">
          <w:rPr>
            <w:rStyle w:val="Hyperlink"/>
            <w:noProof/>
          </w:rPr>
          <w:t>7.3.8</w:t>
        </w:r>
        <w:r w:rsidR="00623939">
          <w:rPr>
            <w:rFonts w:eastAsiaTheme="minorEastAsia"/>
            <w:noProof/>
            <w:sz w:val="22"/>
            <w:szCs w:val="22"/>
            <w:lang w:val="en-US"/>
          </w:rPr>
          <w:tab/>
        </w:r>
        <w:r w:rsidR="00623939" w:rsidRPr="005810E9">
          <w:rPr>
            <w:rStyle w:val="Hyperlink"/>
            <w:noProof/>
            <w:lang w:val="en-US"/>
          </w:rPr>
          <w:t>HSSP AIDS to EMR replication</w:t>
        </w:r>
        <w:r w:rsidR="00623939">
          <w:rPr>
            <w:noProof/>
            <w:webHidden/>
          </w:rPr>
          <w:tab/>
        </w:r>
        <w:r w:rsidR="00623939">
          <w:rPr>
            <w:noProof/>
            <w:webHidden/>
          </w:rPr>
          <w:fldChar w:fldCharType="begin"/>
        </w:r>
        <w:r w:rsidR="00623939">
          <w:rPr>
            <w:noProof/>
            <w:webHidden/>
          </w:rPr>
          <w:instrText xml:space="preserve"> PAGEREF _Toc437255716 \h </w:instrText>
        </w:r>
        <w:r w:rsidR="00623939">
          <w:rPr>
            <w:noProof/>
            <w:webHidden/>
          </w:rPr>
        </w:r>
        <w:r w:rsidR="00623939">
          <w:rPr>
            <w:noProof/>
            <w:webHidden/>
          </w:rPr>
          <w:fldChar w:fldCharType="separate"/>
        </w:r>
        <w:r w:rsidR="00B17C4C">
          <w:rPr>
            <w:noProof/>
            <w:webHidden/>
          </w:rPr>
          <w:t>15</w:t>
        </w:r>
        <w:r w:rsidR="00623939">
          <w:rPr>
            <w:noProof/>
            <w:webHidden/>
          </w:rPr>
          <w:fldChar w:fldCharType="end"/>
        </w:r>
      </w:hyperlink>
    </w:p>
    <w:p w14:paraId="484391D0" w14:textId="77777777" w:rsidR="00623939" w:rsidRDefault="00BA5EB1">
      <w:pPr>
        <w:pStyle w:val="TOC2"/>
        <w:tabs>
          <w:tab w:val="left" w:pos="660"/>
          <w:tab w:val="right" w:leader="dot" w:pos="9345"/>
        </w:tabs>
        <w:rPr>
          <w:rFonts w:eastAsiaTheme="minorEastAsia"/>
          <w:b w:val="0"/>
          <w:bCs w:val="0"/>
          <w:noProof/>
          <w:sz w:val="22"/>
          <w:szCs w:val="22"/>
          <w:lang w:val="en-US"/>
        </w:rPr>
      </w:pPr>
      <w:hyperlink w:anchor="_Toc437255717" w:history="1">
        <w:r w:rsidR="00623939" w:rsidRPr="005810E9">
          <w:rPr>
            <w:rStyle w:val="Hyperlink"/>
            <w:noProof/>
            <w:lang w:val="en-US"/>
          </w:rPr>
          <w:t>7.4</w:t>
        </w:r>
        <w:r w:rsidR="00623939">
          <w:rPr>
            <w:rFonts w:eastAsiaTheme="minorEastAsia"/>
            <w:b w:val="0"/>
            <w:bCs w:val="0"/>
            <w:noProof/>
            <w:sz w:val="22"/>
            <w:szCs w:val="22"/>
            <w:lang w:val="en-US"/>
          </w:rPr>
          <w:tab/>
        </w:r>
        <w:r w:rsidR="00623939" w:rsidRPr="005810E9">
          <w:rPr>
            <w:rStyle w:val="Hyperlink"/>
            <w:noProof/>
            <w:lang w:val="en-US"/>
          </w:rPr>
          <w:t>e-Prescription functionality</w:t>
        </w:r>
        <w:r w:rsidR="00623939">
          <w:rPr>
            <w:noProof/>
            <w:webHidden/>
          </w:rPr>
          <w:tab/>
        </w:r>
        <w:r w:rsidR="00623939">
          <w:rPr>
            <w:noProof/>
            <w:webHidden/>
          </w:rPr>
          <w:fldChar w:fldCharType="begin"/>
        </w:r>
        <w:r w:rsidR="00623939">
          <w:rPr>
            <w:noProof/>
            <w:webHidden/>
          </w:rPr>
          <w:instrText xml:space="preserve"> PAGEREF _Toc437255717 \h </w:instrText>
        </w:r>
        <w:r w:rsidR="00623939">
          <w:rPr>
            <w:noProof/>
            <w:webHidden/>
          </w:rPr>
        </w:r>
        <w:r w:rsidR="00623939">
          <w:rPr>
            <w:noProof/>
            <w:webHidden/>
          </w:rPr>
          <w:fldChar w:fldCharType="separate"/>
        </w:r>
        <w:r w:rsidR="00B17C4C">
          <w:rPr>
            <w:noProof/>
            <w:webHidden/>
          </w:rPr>
          <w:t>15</w:t>
        </w:r>
        <w:r w:rsidR="00623939">
          <w:rPr>
            <w:noProof/>
            <w:webHidden/>
          </w:rPr>
          <w:fldChar w:fldCharType="end"/>
        </w:r>
      </w:hyperlink>
    </w:p>
    <w:p w14:paraId="633DAC1B" w14:textId="77777777" w:rsidR="00623939" w:rsidRDefault="00BA5EB1">
      <w:pPr>
        <w:pStyle w:val="TOC3"/>
        <w:tabs>
          <w:tab w:val="left" w:pos="880"/>
          <w:tab w:val="right" w:leader="dot" w:pos="9345"/>
        </w:tabs>
        <w:rPr>
          <w:rFonts w:eastAsiaTheme="minorEastAsia"/>
          <w:noProof/>
          <w:sz w:val="22"/>
          <w:szCs w:val="22"/>
          <w:lang w:val="en-US"/>
        </w:rPr>
      </w:pPr>
      <w:hyperlink w:anchor="_Toc437255718" w:history="1">
        <w:r w:rsidR="00623939" w:rsidRPr="005810E9">
          <w:rPr>
            <w:rStyle w:val="Hyperlink"/>
            <w:noProof/>
            <w:lang w:val="en-US"/>
          </w:rPr>
          <w:t>7.4.1</w:t>
        </w:r>
        <w:r w:rsidR="00623939">
          <w:rPr>
            <w:rFonts w:eastAsiaTheme="minorEastAsia"/>
            <w:noProof/>
            <w:sz w:val="22"/>
            <w:szCs w:val="22"/>
            <w:lang w:val="en-US"/>
          </w:rPr>
          <w:tab/>
        </w:r>
        <w:r w:rsidR="00623939" w:rsidRPr="005810E9">
          <w:rPr>
            <w:rStyle w:val="Hyperlink"/>
            <w:noProof/>
            <w:lang w:val="en-US"/>
          </w:rPr>
          <w:t>e-Prescription electronic Form creation</w:t>
        </w:r>
        <w:r w:rsidR="00623939">
          <w:rPr>
            <w:noProof/>
            <w:webHidden/>
          </w:rPr>
          <w:tab/>
        </w:r>
        <w:r w:rsidR="00623939">
          <w:rPr>
            <w:noProof/>
            <w:webHidden/>
          </w:rPr>
          <w:fldChar w:fldCharType="begin"/>
        </w:r>
        <w:r w:rsidR="00623939">
          <w:rPr>
            <w:noProof/>
            <w:webHidden/>
          </w:rPr>
          <w:instrText xml:space="preserve"> PAGEREF _Toc437255718 \h </w:instrText>
        </w:r>
        <w:r w:rsidR="00623939">
          <w:rPr>
            <w:noProof/>
            <w:webHidden/>
          </w:rPr>
        </w:r>
        <w:r w:rsidR="00623939">
          <w:rPr>
            <w:noProof/>
            <w:webHidden/>
          </w:rPr>
          <w:fldChar w:fldCharType="separate"/>
        </w:r>
        <w:r w:rsidR="00B17C4C">
          <w:rPr>
            <w:noProof/>
            <w:webHidden/>
          </w:rPr>
          <w:t>15</w:t>
        </w:r>
        <w:r w:rsidR="00623939">
          <w:rPr>
            <w:noProof/>
            <w:webHidden/>
          </w:rPr>
          <w:fldChar w:fldCharType="end"/>
        </w:r>
      </w:hyperlink>
    </w:p>
    <w:p w14:paraId="500075F4" w14:textId="77777777" w:rsidR="00623939" w:rsidRDefault="00BA5EB1">
      <w:pPr>
        <w:pStyle w:val="TOC3"/>
        <w:tabs>
          <w:tab w:val="left" w:pos="880"/>
          <w:tab w:val="right" w:leader="dot" w:pos="9345"/>
        </w:tabs>
        <w:rPr>
          <w:rFonts w:eastAsiaTheme="minorEastAsia"/>
          <w:noProof/>
          <w:sz w:val="22"/>
          <w:szCs w:val="22"/>
          <w:lang w:val="en-US"/>
        </w:rPr>
      </w:pPr>
      <w:hyperlink w:anchor="_Toc437255719" w:history="1">
        <w:r w:rsidR="00623939" w:rsidRPr="005810E9">
          <w:rPr>
            <w:rStyle w:val="Hyperlink"/>
            <w:noProof/>
          </w:rPr>
          <w:t>7.4.2</w:t>
        </w:r>
        <w:r w:rsidR="00623939">
          <w:rPr>
            <w:rFonts w:eastAsiaTheme="minorEastAsia"/>
            <w:noProof/>
            <w:sz w:val="22"/>
            <w:szCs w:val="22"/>
            <w:lang w:val="en-US"/>
          </w:rPr>
          <w:tab/>
        </w:r>
        <w:r w:rsidR="00623939" w:rsidRPr="005810E9">
          <w:rPr>
            <w:rStyle w:val="Hyperlink"/>
            <w:noProof/>
            <w:lang w:val="en-US"/>
          </w:rPr>
          <w:t>e-Prescription PDF search by Prescription No. and/or Patient Id</w:t>
        </w:r>
        <w:r w:rsidR="00623939">
          <w:rPr>
            <w:noProof/>
            <w:webHidden/>
          </w:rPr>
          <w:tab/>
        </w:r>
        <w:r w:rsidR="00623939">
          <w:rPr>
            <w:noProof/>
            <w:webHidden/>
          </w:rPr>
          <w:fldChar w:fldCharType="begin"/>
        </w:r>
        <w:r w:rsidR="00623939">
          <w:rPr>
            <w:noProof/>
            <w:webHidden/>
          </w:rPr>
          <w:instrText xml:space="preserve"> PAGEREF _Toc437255719 \h </w:instrText>
        </w:r>
        <w:r w:rsidR="00623939">
          <w:rPr>
            <w:noProof/>
            <w:webHidden/>
          </w:rPr>
        </w:r>
        <w:r w:rsidR="00623939">
          <w:rPr>
            <w:noProof/>
            <w:webHidden/>
          </w:rPr>
          <w:fldChar w:fldCharType="separate"/>
        </w:r>
        <w:r w:rsidR="00B17C4C">
          <w:rPr>
            <w:noProof/>
            <w:webHidden/>
          </w:rPr>
          <w:t>16</w:t>
        </w:r>
        <w:r w:rsidR="00623939">
          <w:rPr>
            <w:noProof/>
            <w:webHidden/>
          </w:rPr>
          <w:fldChar w:fldCharType="end"/>
        </w:r>
      </w:hyperlink>
    </w:p>
    <w:p w14:paraId="3CB9EBEE" w14:textId="77777777" w:rsidR="00623939" w:rsidRDefault="00BA5EB1">
      <w:pPr>
        <w:pStyle w:val="TOC2"/>
        <w:tabs>
          <w:tab w:val="left" w:pos="660"/>
          <w:tab w:val="right" w:leader="dot" w:pos="9345"/>
        </w:tabs>
        <w:rPr>
          <w:rFonts w:eastAsiaTheme="minorEastAsia"/>
          <w:b w:val="0"/>
          <w:bCs w:val="0"/>
          <w:noProof/>
          <w:sz w:val="22"/>
          <w:szCs w:val="22"/>
          <w:lang w:val="en-US"/>
        </w:rPr>
      </w:pPr>
      <w:hyperlink w:anchor="_Toc437255720" w:history="1">
        <w:r w:rsidR="00623939" w:rsidRPr="005810E9">
          <w:rPr>
            <w:rStyle w:val="Hyperlink"/>
            <w:noProof/>
            <w:lang w:val="en-US"/>
          </w:rPr>
          <w:t>7.5</w:t>
        </w:r>
        <w:r w:rsidR="00623939">
          <w:rPr>
            <w:rFonts w:eastAsiaTheme="minorEastAsia"/>
            <w:b w:val="0"/>
            <w:bCs w:val="0"/>
            <w:noProof/>
            <w:sz w:val="22"/>
            <w:szCs w:val="22"/>
            <w:lang w:val="en-US"/>
          </w:rPr>
          <w:tab/>
        </w:r>
        <w:r w:rsidR="00623939" w:rsidRPr="005810E9">
          <w:rPr>
            <w:rStyle w:val="Hyperlink"/>
            <w:noProof/>
            <w:lang w:val="en-US"/>
          </w:rPr>
          <w:t>Auxiliary functionality</w:t>
        </w:r>
        <w:r w:rsidR="00623939">
          <w:rPr>
            <w:noProof/>
            <w:webHidden/>
          </w:rPr>
          <w:tab/>
        </w:r>
        <w:r w:rsidR="00623939">
          <w:rPr>
            <w:noProof/>
            <w:webHidden/>
          </w:rPr>
          <w:fldChar w:fldCharType="begin"/>
        </w:r>
        <w:r w:rsidR="00623939">
          <w:rPr>
            <w:noProof/>
            <w:webHidden/>
          </w:rPr>
          <w:instrText xml:space="preserve"> PAGEREF _Toc437255720 \h </w:instrText>
        </w:r>
        <w:r w:rsidR="00623939">
          <w:rPr>
            <w:noProof/>
            <w:webHidden/>
          </w:rPr>
        </w:r>
        <w:r w:rsidR="00623939">
          <w:rPr>
            <w:noProof/>
            <w:webHidden/>
          </w:rPr>
          <w:fldChar w:fldCharType="separate"/>
        </w:r>
        <w:r w:rsidR="00B17C4C">
          <w:rPr>
            <w:noProof/>
            <w:webHidden/>
          </w:rPr>
          <w:t>16</w:t>
        </w:r>
        <w:r w:rsidR="00623939">
          <w:rPr>
            <w:noProof/>
            <w:webHidden/>
          </w:rPr>
          <w:fldChar w:fldCharType="end"/>
        </w:r>
      </w:hyperlink>
    </w:p>
    <w:p w14:paraId="439CDE94" w14:textId="77777777" w:rsidR="00623939" w:rsidRDefault="00BA5EB1">
      <w:pPr>
        <w:pStyle w:val="TOC3"/>
        <w:tabs>
          <w:tab w:val="left" w:pos="880"/>
          <w:tab w:val="right" w:leader="dot" w:pos="9345"/>
        </w:tabs>
        <w:rPr>
          <w:rFonts w:eastAsiaTheme="minorEastAsia"/>
          <w:noProof/>
          <w:sz w:val="22"/>
          <w:szCs w:val="22"/>
          <w:lang w:val="en-US"/>
        </w:rPr>
      </w:pPr>
      <w:hyperlink w:anchor="_Toc437255721" w:history="1">
        <w:r w:rsidR="00623939" w:rsidRPr="005810E9">
          <w:rPr>
            <w:rStyle w:val="Hyperlink"/>
            <w:noProof/>
          </w:rPr>
          <w:t>7.5.1</w:t>
        </w:r>
        <w:r w:rsidR="00623939">
          <w:rPr>
            <w:rFonts w:eastAsiaTheme="minorEastAsia"/>
            <w:noProof/>
            <w:sz w:val="22"/>
            <w:szCs w:val="22"/>
            <w:lang w:val="en-US"/>
          </w:rPr>
          <w:tab/>
        </w:r>
        <w:r w:rsidR="00623939" w:rsidRPr="005810E9">
          <w:rPr>
            <w:rStyle w:val="Hyperlink"/>
            <w:noProof/>
            <w:lang w:val="en-US"/>
          </w:rPr>
          <w:t>EMR Case creation by given Guarantee No (for planned Cases)</w:t>
        </w:r>
        <w:r w:rsidR="00623939">
          <w:rPr>
            <w:noProof/>
            <w:webHidden/>
          </w:rPr>
          <w:tab/>
        </w:r>
        <w:r w:rsidR="00623939">
          <w:rPr>
            <w:noProof/>
            <w:webHidden/>
          </w:rPr>
          <w:fldChar w:fldCharType="begin"/>
        </w:r>
        <w:r w:rsidR="00623939">
          <w:rPr>
            <w:noProof/>
            <w:webHidden/>
          </w:rPr>
          <w:instrText xml:space="preserve"> PAGEREF _Toc437255721 \h </w:instrText>
        </w:r>
        <w:r w:rsidR="00623939">
          <w:rPr>
            <w:noProof/>
            <w:webHidden/>
          </w:rPr>
        </w:r>
        <w:r w:rsidR="00623939">
          <w:rPr>
            <w:noProof/>
            <w:webHidden/>
          </w:rPr>
          <w:fldChar w:fldCharType="separate"/>
        </w:r>
        <w:r w:rsidR="00B17C4C">
          <w:rPr>
            <w:noProof/>
            <w:webHidden/>
          </w:rPr>
          <w:t>16</w:t>
        </w:r>
        <w:r w:rsidR="00623939">
          <w:rPr>
            <w:noProof/>
            <w:webHidden/>
          </w:rPr>
          <w:fldChar w:fldCharType="end"/>
        </w:r>
      </w:hyperlink>
    </w:p>
    <w:p w14:paraId="7413BACA" w14:textId="77777777" w:rsidR="00623939" w:rsidRDefault="00BA5EB1">
      <w:pPr>
        <w:pStyle w:val="TOC3"/>
        <w:tabs>
          <w:tab w:val="left" w:pos="880"/>
          <w:tab w:val="right" w:leader="dot" w:pos="9345"/>
        </w:tabs>
        <w:rPr>
          <w:rFonts w:eastAsiaTheme="minorEastAsia"/>
          <w:noProof/>
          <w:sz w:val="22"/>
          <w:szCs w:val="22"/>
          <w:lang w:val="en-US"/>
        </w:rPr>
      </w:pPr>
      <w:hyperlink w:anchor="_Toc437255722" w:history="1">
        <w:r w:rsidR="00623939" w:rsidRPr="005810E9">
          <w:rPr>
            <w:rStyle w:val="Hyperlink"/>
            <w:noProof/>
            <w:lang w:val="en-US"/>
          </w:rPr>
          <w:t>7.5.2</w:t>
        </w:r>
        <w:r w:rsidR="00623939">
          <w:rPr>
            <w:rFonts w:eastAsiaTheme="minorEastAsia"/>
            <w:noProof/>
            <w:sz w:val="22"/>
            <w:szCs w:val="22"/>
            <w:lang w:val="en-US"/>
          </w:rPr>
          <w:tab/>
        </w:r>
        <w:r w:rsidR="00623939" w:rsidRPr="005810E9">
          <w:rPr>
            <w:rStyle w:val="Hyperlink"/>
            <w:noProof/>
            <w:lang w:val="en-US"/>
          </w:rPr>
          <w:t>EMR Form 100 usage from the HSSP Guarantee Module side</w:t>
        </w:r>
        <w:r w:rsidR="00623939">
          <w:rPr>
            <w:noProof/>
            <w:webHidden/>
          </w:rPr>
          <w:tab/>
        </w:r>
        <w:r w:rsidR="00623939">
          <w:rPr>
            <w:noProof/>
            <w:webHidden/>
          </w:rPr>
          <w:fldChar w:fldCharType="begin"/>
        </w:r>
        <w:r w:rsidR="00623939">
          <w:rPr>
            <w:noProof/>
            <w:webHidden/>
          </w:rPr>
          <w:instrText xml:space="preserve"> PAGEREF _Toc437255722 \h </w:instrText>
        </w:r>
        <w:r w:rsidR="00623939">
          <w:rPr>
            <w:noProof/>
            <w:webHidden/>
          </w:rPr>
        </w:r>
        <w:r w:rsidR="00623939">
          <w:rPr>
            <w:noProof/>
            <w:webHidden/>
          </w:rPr>
          <w:fldChar w:fldCharType="separate"/>
        </w:r>
        <w:r w:rsidR="00B17C4C">
          <w:rPr>
            <w:noProof/>
            <w:webHidden/>
          </w:rPr>
          <w:t>16</w:t>
        </w:r>
        <w:r w:rsidR="00623939">
          <w:rPr>
            <w:noProof/>
            <w:webHidden/>
          </w:rPr>
          <w:fldChar w:fldCharType="end"/>
        </w:r>
      </w:hyperlink>
    </w:p>
    <w:p w14:paraId="33F1CE38" w14:textId="77777777" w:rsidR="00623939" w:rsidRDefault="00BA5EB1">
      <w:pPr>
        <w:pStyle w:val="TOC2"/>
        <w:tabs>
          <w:tab w:val="left" w:pos="660"/>
          <w:tab w:val="right" w:leader="dot" w:pos="9345"/>
        </w:tabs>
        <w:rPr>
          <w:rFonts w:eastAsiaTheme="minorEastAsia"/>
          <w:b w:val="0"/>
          <w:bCs w:val="0"/>
          <w:noProof/>
          <w:sz w:val="22"/>
          <w:szCs w:val="22"/>
          <w:lang w:val="en-US"/>
        </w:rPr>
      </w:pPr>
      <w:hyperlink w:anchor="_Toc437255723" w:history="1">
        <w:r w:rsidR="00623939" w:rsidRPr="005810E9">
          <w:rPr>
            <w:rStyle w:val="Hyperlink"/>
            <w:noProof/>
            <w:lang w:val="en-US"/>
          </w:rPr>
          <w:t>7.6</w:t>
        </w:r>
        <w:r w:rsidR="00623939">
          <w:rPr>
            <w:rFonts w:eastAsiaTheme="minorEastAsia"/>
            <w:b w:val="0"/>
            <w:bCs w:val="0"/>
            <w:noProof/>
            <w:sz w:val="22"/>
            <w:szCs w:val="22"/>
            <w:lang w:val="en-US"/>
          </w:rPr>
          <w:tab/>
        </w:r>
        <w:r w:rsidR="00623939" w:rsidRPr="005810E9">
          <w:rPr>
            <w:rStyle w:val="Hyperlink"/>
            <w:noProof/>
            <w:lang w:val="en-US"/>
          </w:rPr>
          <w:t>1.1 EMC HIP clinical documents sharing</w:t>
        </w:r>
        <w:r w:rsidR="00623939">
          <w:rPr>
            <w:noProof/>
            <w:webHidden/>
          </w:rPr>
          <w:tab/>
        </w:r>
        <w:r w:rsidR="00623939">
          <w:rPr>
            <w:noProof/>
            <w:webHidden/>
          </w:rPr>
          <w:fldChar w:fldCharType="begin"/>
        </w:r>
        <w:r w:rsidR="00623939">
          <w:rPr>
            <w:noProof/>
            <w:webHidden/>
          </w:rPr>
          <w:instrText xml:space="preserve"> PAGEREF _Toc437255723 \h </w:instrText>
        </w:r>
        <w:r w:rsidR="00623939">
          <w:rPr>
            <w:noProof/>
            <w:webHidden/>
          </w:rPr>
        </w:r>
        <w:r w:rsidR="00623939">
          <w:rPr>
            <w:noProof/>
            <w:webHidden/>
          </w:rPr>
          <w:fldChar w:fldCharType="separate"/>
        </w:r>
        <w:r w:rsidR="00B17C4C">
          <w:rPr>
            <w:noProof/>
            <w:webHidden/>
          </w:rPr>
          <w:t>16</w:t>
        </w:r>
        <w:r w:rsidR="00623939">
          <w:rPr>
            <w:noProof/>
            <w:webHidden/>
          </w:rPr>
          <w:fldChar w:fldCharType="end"/>
        </w:r>
      </w:hyperlink>
    </w:p>
    <w:p w14:paraId="5E811754" w14:textId="77777777" w:rsidR="00623939" w:rsidRDefault="00BA5EB1">
      <w:pPr>
        <w:pStyle w:val="TOC3"/>
        <w:tabs>
          <w:tab w:val="left" w:pos="880"/>
          <w:tab w:val="right" w:leader="dot" w:pos="9345"/>
        </w:tabs>
        <w:rPr>
          <w:rFonts w:eastAsiaTheme="minorEastAsia"/>
          <w:noProof/>
          <w:sz w:val="22"/>
          <w:szCs w:val="22"/>
          <w:lang w:val="en-US"/>
        </w:rPr>
      </w:pPr>
      <w:hyperlink w:anchor="_Toc437255724" w:history="1">
        <w:r w:rsidR="00623939" w:rsidRPr="005810E9">
          <w:rPr>
            <w:rStyle w:val="Hyperlink"/>
            <w:noProof/>
          </w:rPr>
          <w:t>7.6.1</w:t>
        </w:r>
        <w:r w:rsidR="00623939">
          <w:rPr>
            <w:rFonts w:eastAsiaTheme="minorEastAsia"/>
            <w:noProof/>
            <w:sz w:val="22"/>
            <w:szCs w:val="22"/>
            <w:lang w:val="en-US"/>
          </w:rPr>
          <w:tab/>
        </w:r>
        <w:r w:rsidR="00623939" w:rsidRPr="005810E9">
          <w:rPr>
            <w:rStyle w:val="Hyperlink"/>
            <w:noProof/>
            <w:lang w:val="en-US"/>
          </w:rPr>
          <w:t>1.1.1 Patient Cases (CDA) access by using standard HL7 xDS protocol</w:t>
        </w:r>
        <w:r w:rsidR="00623939">
          <w:rPr>
            <w:noProof/>
            <w:webHidden/>
          </w:rPr>
          <w:tab/>
        </w:r>
        <w:r w:rsidR="00623939">
          <w:rPr>
            <w:noProof/>
            <w:webHidden/>
          </w:rPr>
          <w:fldChar w:fldCharType="begin"/>
        </w:r>
        <w:r w:rsidR="00623939">
          <w:rPr>
            <w:noProof/>
            <w:webHidden/>
          </w:rPr>
          <w:instrText xml:space="preserve"> PAGEREF _Toc437255724 \h </w:instrText>
        </w:r>
        <w:r w:rsidR="00623939">
          <w:rPr>
            <w:noProof/>
            <w:webHidden/>
          </w:rPr>
        </w:r>
        <w:r w:rsidR="00623939">
          <w:rPr>
            <w:noProof/>
            <w:webHidden/>
          </w:rPr>
          <w:fldChar w:fldCharType="separate"/>
        </w:r>
        <w:r w:rsidR="00B17C4C">
          <w:rPr>
            <w:noProof/>
            <w:webHidden/>
          </w:rPr>
          <w:t>16</w:t>
        </w:r>
        <w:r w:rsidR="00623939">
          <w:rPr>
            <w:noProof/>
            <w:webHidden/>
          </w:rPr>
          <w:fldChar w:fldCharType="end"/>
        </w:r>
      </w:hyperlink>
    </w:p>
    <w:p w14:paraId="1968DB51" w14:textId="77777777" w:rsidR="00623939" w:rsidRDefault="00BA5EB1">
      <w:pPr>
        <w:pStyle w:val="TOC3"/>
        <w:tabs>
          <w:tab w:val="left" w:pos="880"/>
          <w:tab w:val="right" w:leader="dot" w:pos="9345"/>
        </w:tabs>
        <w:rPr>
          <w:rFonts w:eastAsiaTheme="minorEastAsia"/>
          <w:noProof/>
          <w:sz w:val="22"/>
          <w:szCs w:val="22"/>
          <w:lang w:val="en-US"/>
        </w:rPr>
      </w:pPr>
      <w:hyperlink w:anchor="_Toc437255725" w:history="1">
        <w:r w:rsidR="00623939" w:rsidRPr="005810E9">
          <w:rPr>
            <w:rStyle w:val="Hyperlink"/>
            <w:noProof/>
          </w:rPr>
          <w:t>7.6.2</w:t>
        </w:r>
        <w:r w:rsidR="00623939">
          <w:rPr>
            <w:rFonts w:eastAsiaTheme="minorEastAsia"/>
            <w:noProof/>
            <w:sz w:val="22"/>
            <w:szCs w:val="22"/>
            <w:lang w:val="en-US"/>
          </w:rPr>
          <w:tab/>
        </w:r>
        <w:r w:rsidR="00623939" w:rsidRPr="005810E9">
          <w:rPr>
            <w:rStyle w:val="Hyperlink"/>
            <w:noProof/>
            <w:lang w:val="en-US"/>
          </w:rPr>
          <w:t>1.1.2 Patient PDF e-Prescription access by using standard HL7 xDS protocol</w:t>
        </w:r>
        <w:r w:rsidR="00623939">
          <w:rPr>
            <w:noProof/>
            <w:webHidden/>
          </w:rPr>
          <w:tab/>
        </w:r>
        <w:r w:rsidR="00623939">
          <w:rPr>
            <w:noProof/>
            <w:webHidden/>
          </w:rPr>
          <w:fldChar w:fldCharType="begin"/>
        </w:r>
        <w:r w:rsidR="00623939">
          <w:rPr>
            <w:noProof/>
            <w:webHidden/>
          </w:rPr>
          <w:instrText xml:space="preserve"> PAGEREF _Toc437255725 \h </w:instrText>
        </w:r>
        <w:r w:rsidR="00623939">
          <w:rPr>
            <w:noProof/>
            <w:webHidden/>
          </w:rPr>
        </w:r>
        <w:r w:rsidR="00623939">
          <w:rPr>
            <w:noProof/>
            <w:webHidden/>
          </w:rPr>
          <w:fldChar w:fldCharType="separate"/>
        </w:r>
        <w:r w:rsidR="00B17C4C">
          <w:rPr>
            <w:noProof/>
            <w:webHidden/>
          </w:rPr>
          <w:t>17</w:t>
        </w:r>
        <w:r w:rsidR="00623939">
          <w:rPr>
            <w:noProof/>
            <w:webHidden/>
          </w:rPr>
          <w:fldChar w:fldCharType="end"/>
        </w:r>
      </w:hyperlink>
    </w:p>
    <w:p w14:paraId="66B2782F" w14:textId="77777777" w:rsidR="00623939" w:rsidRDefault="00BA5EB1">
      <w:pPr>
        <w:pStyle w:val="TOC3"/>
        <w:tabs>
          <w:tab w:val="left" w:pos="880"/>
          <w:tab w:val="right" w:leader="dot" w:pos="9345"/>
        </w:tabs>
        <w:rPr>
          <w:rFonts w:eastAsiaTheme="minorEastAsia"/>
          <w:noProof/>
          <w:sz w:val="22"/>
          <w:szCs w:val="22"/>
          <w:lang w:val="en-US"/>
        </w:rPr>
      </w:pPr>
      <w:hyperlink w:anchor="_Toc437255726" w:history="1">
        <w:r w:rsidR="00623939" w:rsidRPr="005810E9">
          <w:rPr>
            <w:rStyle w:val="Hyperlink"/>
            <w:noProof/>
          </w:rPr>
          <w:t>7.6.3</w:t>
        </w:r>
        <w:r w:rsidR="00623939">
          <w:rPr>
            <w:rFonts w:eastAsiaTheme="minorEastAsia"/>
            <w:noProof/>
            <w:sz w:val="22"/>
            <w:szCs w:val="22"/>
            <w:lang w:val="en-US"/>
          </w:rPr>
          <w:tab/>
        </w:r>
        <w:r w:rsidR="00623939" w:rsidRPr="005810E9">
          <w:rPr>
            <w:rStyle w:val="Hyperlink"/>
            <w:noProof/>
            <w:lang w:val="en-US"/>
          </w:rPr>
          <w:t>1.1.3 Patient demographic data maintaining and using cEHR as a Master Patient Index (MPI)</w:t>
        </w:r>
        <w:r w:rsidR="00623939">
          <w:rPr>
            <w:noProof/>
            <w:webHidden/>
          </w:rPr>
          <w:tab/>
        </w:r>
        <w:r w:rsidR="00623939">
          <w:rPr>
            <w:noProof/>
            <w:webHidden/>
          </w:rPr>
          <w:fldChar w:fldCharType="begin"/>
        </w:r>
        <w:r w:rsidR="00623939">
          <w:rPr>
            <w:noProof/>
            <w:webHidden/>
          </w:rPr>
          <w:instrText xml:space="preserve"> PAGEREF _Toc437255726 \h </w:instrText>
        </w:r>
        <w:r w:rsidR="00623939">
          <w:rPr>
            <w:noProof/>
            <w:webHidden/>
          </w:rPr>
        </w:r>
        <w:r w:rsidR="00623939">
          <w:rPr>
            <w:noProof/>
            <w:webHidden/>
          </w:rPr>
          <w:fldChar w:fldCharType="separate"/>
        </w:r>
        <w:r w:rsidR="00B17C4C">
          <w:rPr>
            <w:noProof/>
            <w:webHidden/>
          </w:rPr>
          <w:t>17</w:t>
        </w:r>
        <w:r w:rsidR="00623939">
          <w:rPr>
            <w:noProof/>
            <w:webHidden/>
          </w:rPr>
          <w:fldChar w:fldCharType="end"/>
        </w:r>
      </w:hyperlink>
    </w:p>
    <w:p w14:paraId="67B98108" w14:textId="77777777" w:rsidR="00623939" w:rsidRDefault="00BA5EB1">
      <w:pPr>
        <w:pStyle w:val="TOC2"/>
        <w:tabs>
          <w:tab w:val="left" w:pos="660"/>
          <w:tab w:val="right" w:leader="dot" w:pos="9345"/>
        </w:tabs>
        <w:rPr>
          <w:rFonts w:eastAsiaTheme="minorEastAsia"/>
          <w:b w:val="0"/>
          <w:bCs w:val="0"/>
          <w:noProof/>
          <w:sz w:val="22"/>
          <w:szCs w:val="22"/>
          <w:lang w:val="en-US"/>
        </w:rPr>
      </w:pPr>
      <w:hyperlink w:anchor="_Toc437255727" w:history="1">
        <w:r w:rsidR="00623939" w:rsidRPr="005810E9">
          <w:rPr>
            <w:rStyle w:val="Hyperlink"/>
            <w:noProof/>
            <w:lang w:val="en-US"/>
          </w:rPr>
          <w:t>7.7</w:t>
        </w:r>
        <w:r w:rsidR="00623939">
          <w:rPr>
            <w:rFonts w:eastAsiaTheme="minorEastAsia"/>
            <w:b w:val="0"/>
            <w:bCs w:val="0"/>
            <w:noProof/>
            <w:sz w:val="22"/>
            <w:szCs w:val="22"/>
            <w:lang w:val="en-US"/>
          </w:rPr>
          <w:tab/>
        </w:r>
        <w:r w:rsidR="00623939" w:rsidRPr="005810E9">
          <w:rPr>
            <w:rStyle w:val="Hyperlink"/>
            <w:noProof/>
            <w:lang w:val="en-US"/>
          </w:rPr>
          <w:t>cEMR Mobile applications</w:t>
        </w:r>
        <w:r w:rsidR="00623939">
          <w:rPr>
            <w:noProof/>
            <w:webHidden/>
          </w:rPr>
          <w:tab/>
        </w:r>
        <w:r w:rsidR="00623939">
          <w:rPr>
            <w:noProof/>
            <w:webHidden/>
          </w:rPr>
          <w:fldChar w:fldCharType="begin"/>
        </w:r>
        <w:r w:rsidR="00623939">
          <w:rPr>
            <w:noProof/>
            <w:webHidden/>
          </w:rPr>
          <w:instrText xml:space="preserve"> PAGEREF _Toc437255727 \h </w:instrText>
        </w:r>
        <w:r w:rsidR="00623939">
          <w:rPr>
            <w:noProof/>
            <w:webHidden/>
          </w:rPr>
        </w:r>
        <w:r w:rsidR="00623939">
          <w:rPr>
            <w:noProof/>
            <w:webHidden/>
          </w:rPr>
          <w:fldChar w:fldCharType="separate"/>
        </w:r>
        <w:r w:rsidR="00B17C4C">
          <w:rPr>
            <w:noProof/>
            <w:webHidden/>
          </w:rPr>
          <w:t>17</w:t>
        </w:r>
        <w:r w:rsidR="00623939">
          <w:rPr>
            <w:noProof/>
            <w:webHidden/>
          </w:rPr>
          <w:fldChar w:fldCharType="end"/>
        </w:r>
      </w:hyperlink>
    </w:p>
    <w:p w14:paraId="52980791" w14:textId="77777777" w:rsidR="00623939" w:rsidRDefault="00BA5EB1">
      <w:pPr>
        <w:pStyle w:val="TOC3"/>
        <w:tabs>
          <w:tab w:val="left" w:pos="880"/>
          <w:tab w:val="right" w:leader="dot" w:pos="9345"/>
        </w:tabs>
        <w:rPr>
          <w:rFonts w:eastAsiaTheme="minorEastAsia"/>
          <w:noProof/>
          <w:sz w:val="22"/>
          <w:szCs w:val="22"/>
          <w:lang w:val="en-US"/>
        </w:rPr>
      </w:pPr>
      <w:hyperlink w:anchor="_Toc437255728" w:history="1">
        <w:r w:rsidR="00623939" w:rsidRPr="005810E9">
          <w:rPr>
            <w:rStyle w:val="Hyperlink"/>
            <w:noProof/>
          </w:rPr>
          <w:t>7.7.1</w:t>
        </w:r>
        <w:r w:rsidR="00623939">
          <w:rPr>
            <w:rFonts w:eastAsiaTheme="minorEastAsia"/>
            <w:noProof/>
            <w:sz w:val="22"/>
            <w:szCs w:val="22"/>
            <w:lang w:val="en-US"/>
          </w:rPr>
          <w:tab/>
        </w:r>
        <w:r w:rsidR="00623939" w:rsidRPr="005810E9">
          <w:rPr>
            <w:rStyle w:val="Hyperlink"/>
            <w:noProof/>
            <w:lang w:val="en-US"/>
          </w:rPr>
          <w:t>Process  of access to EMR for patients</w:t>
        </w:r>
        <w:r w:rsidR="00623939">
          <w:rPr>
            <w:noProof/>
            <w:webHidden/>
          </w:rPr>
          <w:tab/>
        </w:r>
        <w:r w:rsidR="00623939">
          <w:rPr>
            <w:noProof/>
            <w:webHidden/>
          </w:rPr>
          <w:fldChar w:fldCharType="begin"/>
        </w:r>
        <w:r w:rsidR="00623939">
          <w:rPr>
            <w:noProof/>
            <w:webHidden/>
          </w:rPr>
          <w:instrText xml:space="preserve"> PAGEREF _Toc437255728 \h </w:instrText>
        </w:r>
        <w:r w:rsidR="00623939">
          <w:rPr>
            <w:noProof/>
            <w:webHidden/>
          </w:rPr>
        </w:r>
        <w:r w:rsidR="00623939">
          <w:rPr>
            <w:noProof/>
            <w:webHidden/>
          </w:rPr>
          <w:fldChar w:fldCharType="separate"/>
        </w:r>
        <w:r w:rsidR="00B17C4C">
          <w:rPr>
            <w:noProof/>
            <w:webHidden/>
          </w:rPr>
          <w:t>17</w:t>
        </w:r>
        <w:r w:rsidR="00623939">
          <w:rPr>
            <w:noProof/>
            <w:webHidden/>
          </w:rPr>
          <w:fldChar w:fldCharType="end"/>
        </w:r>
      </w:hyperlink>
    </w:p>
    <w:p w14:paraId="2D672297" w14:textId="77777777" w:rsidR="00623939" w:rsidRDefault="00BA5EB1">
      <w:pPr>
        <w:pStyle w:val="TOC3"/>
        <w:tabs>
          <w:tab w:val="left" w:pos="880"/>
          <w:tab w:val="right" w:leader="dot" w:pos="9345"/>
        </w:tabs>
        <w:rPr>
          <w:rFonts w:eastAsiaTheme="minorEastAsia"/>
          <w:noProof/>
          <w:sz w:val="22"/>
          <w:szCs w:val="22"/>
          <w:lang w:val="en-US"/>
        </w:rPr>
      </w:pPr>
      <w:hyperlink w:anchor="_Toc437255729" w:history="1">
        <w:r w:rsidR="00623939" w:rsidRPr="005810E9">
          <w:rPr>
            <w:rStyle w:val="Hyperlink"/>
            <w:noProof/>
            <w:lang w:val="en-US"/>
          </w:rPr>
          <w:t>7.7.2</w:t>
        </w:r>
        <w:r w:rsidR="00623939">
          <w:rPr>
            <w:rFonts w:eastAsiaTheme="minorEastAsia"/>
            <w:noProof/>
            <w:sz w:val="22"/>
            <w:szCs w:val="22"/>
            <w:lang w:val="en-US"/>
          </w:rPr>
          <w:tab/>
        </w:r>
        <w:r w:rsidR="00623939" w:rsidRPr="005810E9">
          <w:rPr>
            <w:rStyle w:val="Hyperlink"/>
            <w:noProof/>
            <w:lang w:val="en-US"/>
          </w:rPr>
          <w:t>Process of access to EMR for doctors</w:t>
        </w:r>
        <w:r w:rsidR="00623939">
          <w:rPr>
            <w:noProof/>
            <w:webHidden/>
          </w:rPr>
          <w:tab/>
        </w:r>
        <w:r w:rsidR="00623939">
          <w:rPr>
            <w:noProof/>
            <w:webHidden/>
          </w:rPr>
          <w:fldChar w:fldCharType="begin"/>
        </w:r>
        <w:r w:rsidR="00623939">
          <w:rPr>
            <w:noProof/>
            <w:webHidden/>
          </w:rPr>
          <w:instrText xml:space="preserve"> PAGEREF _Toc437255729 \h </w:instrText>
        </w:r>
        <w:r w:rsidR="00623939">
          <w:rPr>
            <w:noProof/>
            <w:webHidden/>
          </w:rPr>
        </w:r>
        <w:r w:rsidR="00623939">
          <w:rPr>
            <w:noProof/>
            <w:webHidden/>
          </w:rPr>
          <w:fldChar w:fldCharType="separate"/>
        </w:r>
        <w:r w:rsidR="00B17C4C">
          <w:rPr>
            <w:noProof/>
            <w:webHidden/>
          </w:rPr>
          <w:t>18</w:t>
        </w:r>
        <w:r w:rsidR="00623939">
          <w:rPr>
            <w:noProof/>
            <w:webHidden/>
          </w:rPr>
          <w:fldChar w:fldCharType="end"/>
        </w:r>
      </w:hyperlink>
    </w:p>
    <w:p w14:paraId="68A6B752" w14:textId="77777777" w:rsidR="00623939" w:rsidRDefault="00BA5EB1">
      <w:pPr>
        <w:pStyle w:val="TOC1"/>
        <w:tabs>
          <w:tab w:val="left" w:pos="440"/>
          <w:tab w:val="right" w:leader="dot" w:pos="9345"/>
        </w:tabs>
        <w:rPr>
          <w:rFonts w:asciiTheme="minorHAnsi" w:eastAsiaTheme="minorEastAsia" w:hAnsiTheme="minorHAnsi"/>
          <w:b w:val="0"/>
          <w:bCs w:val="0"/>
          <w:caps w:val="0"/>
          <w:noProof/>
          <w:sz w:val="22"/>
          <w:szCs w:val="22"/>
          <w:lang w:val="en-US"/>
        </w:rPr>
      </w:pPr>
      <w:hyperlink w:anchor="_Toc437255730" w:history="1">
        <w:r w:rsidR="00623939" w:rsidRPr="005810E9">
          <w:rPr>
            <w:rStyle w:val="Hyperlink"/>
            <w:noProof/>
            <w:lang w:val="en-US"/>
          </w:rPr>
          <w:t>8</w:t>
        </w:r>
        <w:r w:rsidR="00623939">
          <w:rPr>
            <w:rFonts w:asciiTheme="minorHAnsi" w:eastAsiaTheme="minorEastAsia" w:hAnsiTheme="minorHAnsi"/>
            <w:b w:val="0"/>
            <w:bCs w:val="0"/>
            <w:caps w:val="0"/>
            <w:noProof/>
            <w:sz w:val="22"/>
            <w:szCs w:val="22"/>
            <w:lang w:val="en-US"/>
          </w:rPr>
          <w:tab/>
        </w:r>
        <w:r w:rsidR="00623939" w:rsidRPr="005810E9">
          <w:rPr>
            <w:rStyle w:val="Hyperlink"/>
            <w:noProof/>
            <w:lang w:val="en-US"/>
          </w:rPr>
          <w:t>Functional Specifications and UAT sections reference</w:t>
        </w:r>
        <w:r w:rsidR="00623939">
          <w:rPr>
            <w:noProof/>
            <w:webHidden/>
          </w:rPr>
          <w:tab/>
        </w:r>
        <w:r w:rsidR="00623939">
          <w:rPr>
            <w:noProof/>
            <w:webHidden/>
          </w:rPr>
          <w:fldChar w:fldCharType="begin"/>
        </w:r>
        <w:r w:rsidR="00623939">
          <w:rPr>
            <w:noProof/>
            <w:webHidden/>
          </w:rPr>
          <w:instrText xml:space="preserve"> PAGEREF _Toc437255730 \h </w:instrText>
        </w:r>
        <w:r w:rsidR="00623939">
          <w:rPr>
            <w:noProof/>
            <w:webHidden/>
          </w:rPr>
        </w:r>
        <w:r w:rsidR="00623939">
          <w:rPr>
            <w:noProof/>
            <w:webHidden/>
          </w:rPr>
          <w:fldChar w:fldCharType="separate"/>
        </w:r>
        <w:r w:rsidR="00B17C4C">
          <w:rPr>
            <w:noProof/>
            <w:webHidden/>
          </w:rPr>
          <w:t>19</w:t>
        </w:r>
        <w:r w:rsidR="00623939">
          <w:rPr>
            <w:noProof/>
            <w:webHidden/>
          </w:rPr>
          <w:fldChar w:fldCharType="end"/>
        </w:r>
      </w:hyperlink>
    </w:p>
    <w:p w14:paraId="5ED3B508" w14:textId="77777777" w:rsidR="00623939" w:rsidRDefault="00BA5EB1">
      <w:pPr>
        <w:pStyle w:val="TOC1"/>
        <w:tabs>
          <w:tab w:val="left" w:pos="440"/>
          <w:tab w:val="right" w:leader="dot" w:pos="9345"/>
        </w:tabs>
        <w:rPr>
          <w:rFonts w:asciiTheme="minorHAnsi" w:eastAsiaTheme="minorEastAsia" w:hAnsiTheme="minorHAnsi"/>
          <w:b w:val="0"/>
          <w:bCs w:val="0"/>
          <w:caps w:val="0"/>
          <w:noProof/>
          <w:sz w:val="22"/>
          <w:szCs w:val="22"/>
          <w:lang w:val="en-US"/>
        </w:rPr>
      </w:pPr>
      <w:hyperlink w:anchor="_Toc437255731" w:history="1">
        <w:r w:rsidR="00623939" w:rsidRPr="005810E9">
          <w:rPr>
            <w:rStyle w:val="Hyperlink"/>
            <w:noProof/>
          </w:rPr>
          <w:t>9</w:t>
        </w:r>
        <w:r w:rsidR="00623939">
          <w:rPr>
            <w:rFonts w:asciiTheme="minorHAnsi" w:eastAsiaTheme="minorEastAsia" w:hAnsiTheme="minorHAnsi"/>
            <w:b w:val="0"/>
            <w:bCs w:val="0"/>
            <w:caps w:val="0"/>
            <w:noProof/>
            <w:sz w:val="22"/>
            <w:szCs w:val="22"/>
            <w:lang w:val="en-US"/>
          </w:rPr>
          <w:tab/>
        </w:r>
        <w:r w:rsidR="00623939" w:rsidRPr="005810E9">
          <w:rPr>
            <w:rStyle w:val="Hyperlink"/>
            <w:noProof/>
          </w:rPr>
          <w:t>General remarks</w:t>
        </w:r>
        <w:r w:rsidR="00623939">
          <w:rPr>
            <w:noProof/>
            <w:webHidden/>
          </w:rPr>
          <w:tab/>
        </w:r>
        <w:r w:rsidR="00623939">
          <w:rPr>
            <w:noProof/>
            <w:webHidden/>
          </w:rPr>
          <w:fldChar w:fldCharType="begin"/>
        </w:r>
        <w:r w:rsidR="00623939">
          <w:rPr>
            <w:noProof/>
            <w:webHidden/>
          </w:rPr>
          <w:instrText xml:space="preserve"> PAGEREF _Toc437255731 \h </w:instrText>
        </w:r>
        <w:r w:rsidR="00623939">
          <w:rPr>
            <w:noProof/>
            <w:webHidden/>
          </w:rPr>
        </w:r>
        <w:r w:rsidR="00623939">
          <w:rPr>
            <w:noProof/>
            <w:webHidden/>
          </w:rPr>
          <w:fldChar w:fldCharType="separate"/>
        </w:r>
        <w:r w:rsidR="00B17C4C">
          <w:rPr>
            <w:noProof/>
            <w:webHidden/>
          </w:rPr>
          <w:t>22</w:t>
        </w:r>
        <w:r w:rsidR="00623939">
          <w:rPr>
            <w:noProof/>
            <w:webHidden/>
          </w:rPr>
          <w:fldChar w:fldCharType="end"/>
        </w:r>
      </w:hyperlink>
    </w:p>
    <w:p w14:paraId="7AD4D17D" w14:textId="77777777" w:rsidR="00623939" w:rsidRDefault="00BA5EB1">
      <w:pPr>
        <w:pStyle w:val="TOC1"/>
        <w:tabs>
          <w:tab w:val="left" w:pos="660"/>
          <w:tab w:val="right" w:leader="dot" w:pos="9345"/>
        </w:tabs>
        <w:rPr>
          <w:rFonts w:asciiTheme="minorHAnsi" w:eastAsiaTheme="minorEastAsia" w:hAnsiTheme="minorHAnsi"/>
          <w:b w:val="0"/>
          <w:bCs w:val="0"/>
          <w:caps w:val="0"/>
          <w:noProof/>
          <w:sz w:val="22"/>
          <w:szCs w:val="22"/>
          <w:lang w:val="en-US"/>
        </w:rPr>
      </w:pPr>
      <w:hyperlink w:anchor="_Toc437255732" w:history="1">
        <w:r w:rsidR="00623939" w:rsidRPr="005810E9">
          <w:rPr>
            <w:rStyle w:val="Hyperlink"/>
            <w:noProof/>
            <w:lang w:val="en-US"/>
          </w:rPr>
          <w:t>10</w:t>
        </w:r>
        <w:r w:rsidR="00623939">
          <w:rPr>
            <w:rFonts w:asciiTheme="minorHAnsi" w:eastAsiaTheme="minorEastAsia" w:hAnsiTheme="minorHAnsi"/>
            <w:b w:val="0"/>
            <w:bCs w:val="0"/>
            <w:caps w:val="0"/>
            <w:noProof/>
            <w:sz w:val="22"/>
            <w:szCs w:val="22"/>
            <w:lang w:val="en-US"/>
          </w:rPr>
          <w:tab/>
        </w:r>
        <w:r w:rsidR="00623939" w:rsidRPr="005810E9">
          <w:rPr>
            <w:rStyle w:val="Hyperlink"/>
            <w:noProof/>
            <w:lang w:val="en-US"/>
          </w:rPr>
          <w:t>User acceptance testing result</w:t>
        </w:r>
        <w:r w:rsidR="00623939">
          <w:rPr>
            <w:noProof/>
            <w:webHidden/>
          </w:rPr>
          <w:tab/>
        </w:r>
        <w:r w:rsidR="00623939">
          <w:rPr>
            <w:noProof/>
            <w:webHidden/>
          </w:rPr>
          <w:fldChar w:fldCharType="begin"/>
        </w:r>
        <w:r w:rsidR="00623939">
          <w:rPr>
            <w:noProof/>
            <w:webHidden/>
          </w:rPr>
          <w:instrText xml:space="preserve"> PAGEREF _Toc437255732 \h </w:instrText>
        </w:r>
        <w:r w:rsidR="00623939">
          <w:rPr>
            <w:noProof/>
            <w:webHidden/>
          </w:rPr>
        </w:r>
        <w:r w:rsidR="00623939">
          <w:rPr>
            <w:noProof/>
            <w:webHidden/>
          </w:rPr>
          <w:fldChar w:fldCharType="separate"/>
        </w:r>
        <w:r w:rsidR="00B17C4C">
          <w:rPr>
            <w:noProof/>
            <w:webHidden/>
          </w:rPr>
          <w:t>22</w:t>
        </w:r>
        <w:r w:rsidR="00623939">
          <w:rPr>
            <w:noProof/>
            <w:webHidden/>
          </w:rPr>
          <w:fldChar w:fldCharType="end"/>
        </w:r>
      </w:hyperlink>
    </w:p>
    <w:p w14:paraId="7F9EB8A9" w14:textId="34D65562" w:rsidR="000A1073" w:rsidRDefault="000A1073" w:rsidP="000A1073">
      <w:pPr>
        <w:rPr>
          <w:lang w:val="en-US"/>
        </w:rPr>
      </w:pPr>
      <w:r>
        <w:rPr>
          <w:lang w:val="en-US"/>
        </w:rPr>
        <w:fldChar w:fldCharType="end"/>
      </w:r>
    </w:p>
    <w:p w14:paraId="071F2E4C" w14:textId="77777777" w:rsidR="000A1073" w:rsidRDefault="000A1073" w:rsidP="000A1073">
      <w:pPr>
        <w:rPr>
          <w:lang w:val="en-US"/>
        </w:rPr>
      </w:pPr>
    </w:p>
    <w:p w14:paraId="523FD9AC" w14:textId="77777777" w:rsidR="000A1073" w:rsidRPr="000A1073" w:rsidRDefault="000A1073" w:rsidP="000A1073">
      <w:pPr>
        <w:rPr>
          <w:lang w:val="en-US"/>
        </w:rPr>
        <w:sectPr w:rsidR="000A1073" w:rsidRPr="000A107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CF22EF5" w14:textId="41E207A2" w:rsidR="001A7BE9" w:rsidRDefault="001A7BE9" w:rsidP="001A7BE9">
      <w:pPr>
        <w:pStyle w:val="BodyText"/>
        <w:ind w:firstLine="0"/>
        <w:rPr>
          <w:lang w:val="en-US"/>
        </w:rPr>
      </w:pPr>
      <w:bookmarkStart w:id="0" w:name="_Toc426045839"/>
    </w:p>
    <w:p w14:paraId="51FB3594" w14:textId="77777777" w:rsidR="001A7BE9" w:rsidRDefault="001A7BE9" w:rsidP="001A7BE9">
      <w:pPr>
        <w:pStyle w:val="BodyText"/>
        <w:ind w:firstLine="0"/>
        <w:rPr>
          <w:lang w:val="en-US"/>
        </w:rPr>
      </w:pPr>
    </w:p>
    <w:p w14:paraId="5C896F32" w14:textId="77777777" w:rsidR="003436E6" w:rsidRDefault="003436E6" w:rsidP="001A7BE9">
      <w:pPr>
        <w:pStyle w:val="Heading1"/>
        <w:numPr>
          <w:ilvl w:val="0"/>
          <w:numId w:val="0"/>
        </w:numPr>
        <w:ind w:left="431" w:hanging="431"/>
        <w:rPr>
          <w:lang w:val="en-US"/>
        </w:rPr>
        <w:sectPr w:rsidR="003436E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DE60600" w14:textId="011FF928" w:rsidR="001A7BE9" w:rsidRPr="001A7BE9" w:rsidRDefault="001A7BE9" w:rsidP="00B84C75">
      <w:pPr>
        <w:spacing w:after="120"/>
        <w:rPr>
          <w:lang w:val="en-US"/>
        </w:rPr>
      </w:pPr>
    </w:p>
    <w:p w14:paraId="768E80EF" w14:textId="4B8B7A94" w:rsidR="000A7E9C" w:rsidRPr="005040DB" w:rsidRDefault="007820D0" w:rsidP="00321AB5">
      <w:pPr>
        <w:pStyle w:val="Heading1"/>
        <w:rPr>
          <w:lang w:val="en-US"/>
        </w:rPr>
      </w:pPr>
      <w:bookmarkStart w:id="1" w:name="_Toc437255689"/>
      <w:r w:rsidRPr="005040DB">
        <w:rPr>
          <w:lang w:val="en-US"/>
        </w:rPr>
        <w:t>Terms and acronyms</w:t>
      </w:r>
      <w:bookmarkEnd w:id="0"/>
      <w:bookmarkEnd w:id="1"/>
    </w:p>
    <w:tbl>
      <w:tblPr>
        <w:tblStyle w:val="TableGrid1"/>
        <w:tblW w:w="9464" w:type="dxa"/>
        <w:tblLook w:val="04A0" w:firstRow="1" w:lastRow="0" w:firstColumn="1" w:lastColumn="0" w:noHBand="0" w:noVBand="1"/>
      </w:tblPr>
      <w:tblGrid>
        <w:gridCol w:w="2235"/>
        <w:gridCol w:w="7229"/>
      </w:tblGrid>
      <w:tr w:rsidR="00E965C0" w:rsidRPr="00B17C4C" w14:paraId="093ECD86" w14:textId="77777777" w:rsidTr="005040D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F54EC7" w14:textId="0C58F7F5" w:rsidR="00E965C0" w:rsidRPr="00593CB5" w:rsidRDefault="004B1BDF" w:rsidP="005040DB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593CB5">
              <w:rPr>
                <w:sz w:val="24"/>
                <w:szCs w:val="24"/>
                <w:lang w:val="en-US"/>
              </w:rPr>
              <w:t>Case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C0F2C" w14:textId="67F5F6D6" w:rsidR="00E965C0" w:rsidRPr="00593CB5" w:rsidRDefault="009C150F" w:rsidP="005040DB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593CB5">
              <w:rPr>
                <w:sz w:val="24"/>
                <w:szCs w:val="24"/>
                <w:lang w:val="en-US"/>
              </w:rPr>
              <w:t>The Case is CDA2-document, which contains the general clinical information about treatment of the one given Patient</w:t>
            </w:r>
          </w:p>
        </w:tc>
      </w:tr>
      <w:tr w:rsidR="004B1BDF" w:rsidRPr="00593CB5" w14:paraId="3FFD4FFB" w14:textId="77777777" w:rsidTr="005040D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0A31A4" w14:textId="73F213D7" w:rsidR="004B1BDF" w:rsidRPr="00593CB5" w:rsidRDefault="004B1BDF" w:rsidP="005040DB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593CB5">
              <w:rPr>
                <w:sz w:val="24"/>
                <w:szCs w:val="24"/>
                <w:lang w:val="en-US"/>
              </w:rPr>
              <w:t>CDA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F25E3" w14:textId="1D42512E" w:rsidR="004B1BDF" w:rsidRPr="00593CB5" w:rsidRDefault="00326C3F" w:rsidP="005040DB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593CB5">
              <w:rPr>
                <w:sz w:val="24"/>
                <w:szCs w:val="24"/>
                <w:lang w:val="en-US"/>
              </w:rPr>
              <w:t>Clinical Document Architecture</w:t>
            </w:r>
          </w:p>
        </w:tc>
      </w:tr>
      <w:tr w:rsidR="004B1BDF" w:rsidRPr="00593CB5" w14:paraId="53C994F2" w14:textId="77777777" w:rsidTr="005040D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FCD7972" w14:textId="06C4A9DC" w:rsidR="004B1BDF" w:rsidRPr="00593CB5" w:rsidRDefault="004B1BDF" w:rsidP="005040DB">
            <w:pPr>
              <w:spacing w:before="120" w:after="120"/>
              <w:rPr>
                <w:sz w:val="24"/>
                <w:szCs w:val="24"/>
                <w:lang w:val="en-US"/>
              </w:rPr>
            </w:pPr>
            <w:proofErr w:type="spellStart"/>
            <w:r w:rsidRPr="00593CB5">
              <w:rPr>
                <w:sz w:val="24"/>
                <w:szCs w:val="24"/>
                <w:lang w:val="en-US"/>
              </w:rPr>
              <w:t>cEMR</w:t>
            </w:r>
            <w:proofErr w:type="spellEnd"/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8C77B" w14:textId="6CBAA745" w:rsidR="004B1BDF" w:rsidRPr="00593CB5" w:rsidRDefault="007D1157" w:rsidP="005040DB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593CB5">
              <w:rPr>
                <w:sz w:val="24"/>
                <w:szCs w:val="24"/>
                <w:lang w:val="en-US"/>
              </w:rPr>
              <w:t>Central Electronic Medical Records</w:t>
            </w:r>
          </w:p>
        </w:tc>
      </w:tr>
      <w:tr w:rsidR="004B1BDF" w:rsidRPr="00B17C4C" w14:paraId="3F66C82A" w14:textId="77777777" w:rsidTr="005040D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579FAF" w14:textId="6519D6B0" w:rsidR="004B1BDF" w:rsidRPr="00593CB5" w:rsidRDefault="004B1BDF" w:rsidP="005040DB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593CB5">
              <w:rPr>
                <w:sz w:val="24"/>
                <w:szCs w:val="24"/>
                <w:lang w:val="en-US"/>
              </w:rPr>
              <w:t>HL7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5C9AD" w14:textId="7F1EC0B0" w:rsidR="004B1BDF" w:rsidRPr="00593CB5" w:rsidRDefault="007D1157" w:rsidP="005040DB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593CB5">
              <w:rPr>
                <w:rFonts w:cs="Arial"/>
                <w:b/>
                <w:bCs/>
                <w:sz w:val="24"/>
                <w:szCs w:val="24"/>
                <w:shd w:val="clear" w:color="auto" w:fill="FFFFFF"/>
                <w:lang w:val="en-US"/>
              </w:rPr>
              <w:t>Health Level-7</w:t>
            </w:r>
            <w:r w:rsidRPr="00593CB5">
              <w:rPr>
                <w:rStyle w:val="apple-converted-space"/>
                <w:rFonts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r w:rsidRPr="00593CB5">
              <w:rPr>
                <w:rFonts w:cs="Arial"/>
                <w:sz w:val="24"/>
                <w:szCs w:val="24"/>
                <w:shd w:val="clear" w:color="auto" w:fill="FFFFFF"/>
                <w:lang w:val="en-US"/>
              </w:rPr>
              <w:t>or</w:t>
            </w:r>
            <w:r w:rsidRPr="00593CB5">
              <w:rPr>
                <w:rStyle w:val="apple-converted-space"/>
                <w:rFonts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r w:rsidRPr="00593CB5">
              <w:rPr>
                <w:rFonts w:cs="Arial"/>
                <w:b/>
                <w:bCs/>
                <w:sz w:val="24"/>
                <w:szCs w:val="24"/>
                <w:shd w:val="clear" w:color="auto" w:fill="FFFFFF"/>
                <w:lang w:val="en-US"/>
              </w:rPr>
              <w:t>HL7</w:t>
            </w:r>
            <w:r w:rsidRPr="00593CB5">
              <w:rPr>
                <w:rStyle w:val="apple-converted-space"/>
                <w:rFonts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r w:rsidRPr="00593CB5">
              <w:rPr>
                <w:rFonts w:cs="Arial"/>
                <w:sz w:val="24"/>
                <w:szCs w:val="24"/>
                <w:shd w:val="clear" w:color="auto" w:fill="FFFFFF"/>
                <w:lang w:val="en-US"/>
              </w:rPr>
              <w:t>refers to a set of international standards for transfer of clinical and administrative data between software applications used by various healthcare providers.</w:t>
            </w:r>
            <w:r w:rsidRPr="00593CB5">
              <w:rPr>
                <w:rStyle w:val="apple-converted-space"/>
                <w:rFonts w:cs="Arial"/>
                <w:sz w:val="24"/>
                <w:szCs w:val="24"/>
                <w:shd w:val="clear" w:color="auto" w:fill="FFFFFF"/>
                <w:lang w:val="en-US"/>
              </w:rPr>
              <w:t> </w:t>
            </w:r>
          </w:p>
        </w:tc>
      </w:tr>
      <w:tr w:rsidR="004B1BDF" w:rsidRPr="00593CB5" w14:paraId="21FAE749" w14:textId="77777777" w:rsidTr="005040D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79C113" w14:textId="61B8025F" w:rsidR="004B1BDF" w:rsidRPr="00593CB5" w:rsidRDefault="004B1BDF" w:rsidP="005040DB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593CB5">
              <w:rPr>
                <w:sz w:val="24"/>
                <w:szCs w:val="24"/>
                <w:lang w:val="en-US"/>
              </w:rPr>
              <w:t>HSSP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0A51B" w14:textId="29760AE7" w:rsidR="004B1BDF" w:rsidRPr="00593CB5" w:rsidRDefault="009C150F" w:rsidP="005040DB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593CB5">
              <w:rPr>
                <w:sz w:val="24"/>
                <w:szCs w:val="24"/>
              </w:rPr>
              <w:t>Health System Strengthening Project</w:t>
            </w:r>
          </w:p>
        </w:tc>
      </w:tr>
      <w:tr w:rsidR="00E965C0" w:rsidRPr="00B17C4C" w14:paraId="23601CAA" w14:textId="77777777" w:rsidTr="005040D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5F4C8B" w14:textId="03DE10D7" w:rsidR="00E965C0" w:rsidRPr="00593CB5" w:rsidRDefault="0093738C" w:rsidP="005040DB">
            <w:pPr>
              <w:spacing w:before="120" w:after="120"/>
              <w:rPr>
                <w:sz w:val="24"/>
                <w:szCs w:val="24"/>
                <w:lang w:val="en-US"/>
              </w:rPr>
            </w:pPr>
            <w:proofErr w:type="spellStart"/>
            <w:r w:rsidRPr="00593CB5">
              <w:rPr>
                <w:sz w:val="24"/>
                <w:szCs w:val="24"/>
                <w:lang w:val="en-US"/>
              </w:rPr>
              <w:t>MoLHSA</w:t>
            </w:r>
            <w:proofErr w:type="spellEnd"/>
            <w:r w:rsidR="00F619AC">
              <w:rPr>
                <w:sz w:val="24"/>
                <w:szCs w:val="24"/>
                <w:lang w:val="en-US"/>
              </w:rPr>
              <w:t>, Customer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8598B" w14:textId="70E6F1C5" w:rsidR="00E965C0" w:rsidRPr="00593CB5" w:rsidRDefault="009C150F" w:rsidP="005040DB">
            <w:pPr>
              <w:spacing w:before="120" w:after="120"/>
              <w:rPr>
                <w:sz w:val="24"/>
                <w:szCs w:val="24"/>
                <w:shd w:val="clear" w:color="auto" w:fill="FFFFFF"/>
                <w:lang w:val="en-US"/>
              </w:rPr>
            </w:pPr>
            <w:r w:rsidRPr="00593CB5">
              <w:rPr>
                <w:sz w:val="24"/>
                <w:szCs w:val="24"/>
                <w:lang w:val="en-US"/>
              </w:rPr>
              <w:t xml:space="preserve">Ministry of </w:t>
            </w:r>
            <w:proofErr w:type="spellStart"/>
            <w:r w:rsidRPr="00593CB5">
              <w:rPr>
                <w:sz w:val="24"/>
                <w:szCs w:val="24"/>
                <w:lang w:val="en-US"/>
              </w:rPr>
              <w:t>Labour</w:t>
            </w:r>
            <w:proofErr w:type="spellEnd"/>
            <w:r w:rsidRPr="00593CB5">
              <w:rPr>
                <w:sz w:val="24"/>
                <w:szCs w:val="24"/>
                <w:lang w:val="en-US"/>
              </w:rPr>
              <w:t>, Health and Social Affairs of Georgia</w:t>
            </w:r>
          </w:p>
        </w:tc>
      </w:tr>
      <w:tr w:rsidR="004B1BDF" w:rsidRPr="00593CB5" w14:paraId="2C4C60D1" w14:textId="77777777" w:rsidTr="005040D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386034" w14:textId="5DDCDD13" w:rsidR="004B1BDF" w:rsidRPr="00593CB5" w:rsidRDefault="004B1BDF" w:rsidP="005040DB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593CB5">
              <w:rPr>
                <w:sz w:val="24"/>
                <w:szCs w:val="24"/>
                <w:lang w:val="en-US"/>
              </w:rPr>
              <w:t>OU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F7871" w14:textId="64895EB3" w:rsidR="004B1BDF" w:rsidRPr="00593CB5" w:rsidRDefault="00431A3A" w:rsidP="005040DB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593CB5">
              <w:rPr>
                <w:sz w:val="24"/>
                <w:szCs w:val="24"/>
                <w:lang w:val="en-US"/>
              </w:rPr>
              <w:t xml:space="preserve">Operational Unit (in </w:t>
            </w:r>
            <w:proofErr w:type="spellStart"/>
            <w:r w:rsidRPr="00593CB5">
              <w:rPr>
                <w:sz w:val="24"/>
                <w:szCs w:val="24"/>
                <w:lang w:val="en-US"/>
              </w:rPr>
              <w:t>cEMR</w:t>
            </w:r>
            <w:proofErr w:type="spellEnd"/>
            <w:r w:rsidRPr="00593CB5">
              <w:rPr>
                <w:sz w:val="24"/>
                <w:szCs w:val="24"/>
                <w:lang w:val="en-US"/>
              </w:rPr>
              <w:t>)</w:t>
            </w:r>
          </w:p>
        </w:tc>
      </w:tr>
      <w:tr w:rsidR="00F619AC" w:rsidRPr="00593CB5" w14:paraId="49C6A02A" w14:textId="77777777" w:rsidTr="005040D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7E47D7" w14:textId="4BB832ED" w:rsidR="00F619AC" w:rsidRPr="00615BE4" w:rsidRDefault="00F619AC" w:rsidP="005040DB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615BE4">
              <w:rPr>
                <w:sz w:val="24"/>
                <w:szCs w:val="24"/>
                <w:lang w:val="en-US"/>
              </w:rPr>
              <w:t>Perfo</w:t>
            </w:r>
            <w:r w:rsidR="00546FAB">
              <w:rPr>
                <w:sz w:val="24"/>
                <w:szCs w:val="24"/>
                <w:lang w:val="en-US"/>
              </w:rPr>
              <w:t>r</w:t>
            </w:r>
            <w:r w:rsidRPr="00615BE4">
              <w:rPr>
                <w:sz w:val="24"/>
                <w:szCs w:val="24"/>
                <w:lang w:val="en-US"/>
              </w:rPr>
              <w:t>mer</w:t>
            </w:r>
            <w:r w:rsidR="00694A59" w:rsidRPr="00615BE4">
              <w:rPr>
                <w:sz w:val="24"/>
                <w:szCs w:val="24"/>
                <w:lang w:val="en-US"/>
              </w:rPr>
              <w:t xml:space="preserve">, </w:t>
            </w:r>
            <w:r w:rsidR="00694A59" w:rsidRPr="00083DFE">
              <w:rPr>
                <w:sz w:val="24"/>
                <w:szCs w:val="24"/>
                <w:lang w:val="en-US"/>
              </w:rPr>
              <w:t>Supplier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6DDC5" w14:textId="0F4CB12B" w:rsidR="00F619AC" w:rsidRPr="00615BE4" w:rsidRDefault="0051377C" w:rsidP="005040DB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615BE4">
              <w:rPr>
                <w:sz w:val="24"/>
                <w:szCs w:val="24"/>
                <w:lang w:val="en-US"/>
              </w:rPr>
              <w:t>EMC</w:t>
            </w:r>
          </w:p>
        </w:tc>
      </w:tr>
      <w:tr w:rsidR="004B1BDF" w:rsidRPr="00593CB5" w14:paraId="67FCEFD9" w14:textId="77777777" w:rsidTr="005040D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2AFCA2" w14:textId="7D1A155D" w:rsidR="004B1BDF" w:rsidRPr="00593CB5" w:rsidRDefault="004B1BDF" w:rsidP="005040DB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593CB5">
              <w:rPr>
                <w:sz w:val="24"/>
                <w:szCs w:val="24"/>
                <w:lang w:val="en-US"/>
              </w:rPr>
              <w:t>UAT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A8A00" w14:textId="3451C322" w:rsidR="004B1BDF" w:rsidRPr="00593CB5" w:rsidRDefault="007D1157" w:rsidP="005040DB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593CB5">
              <w:rPr>
                <w:sz w:val="24"/>
                <w:szCs w:val="24"/>
                <w:lang w:val="en-US"/>
              </w:rPr>
              <w:t>User Acceptance Testing</w:t>
            </w:r>
          </w:p>
        </w:tc>
      </w:tr>
      <w:tr w:rsidR="004B1BDF" w:rsidRPr="00593CB5" w14:paraId="1960FE6F" w14:textId="77777777" w:rsidTr="005040D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D8A4D78" w14:textId="3876DEE2" w:rsidR="004B1BDF" w:rsidRPr="00593CB5" w:rsidRDefault="004B1BDF" w:rsidP="005040DB">
            <w:pPr>
              <w:spacing w:before="120" w:after="120"/>
              <w:rPr>
                <w:sz w:val="24"/>
                <w:szCs w:val="24"/>
                <w:lang w:val="en-US"/>
              </w:rPr>
            </w:pPr>
            <w:proofErr w:type="spellStart"/>
            <w:r w:rsidRPr="00593CB5">
              <w:rPr>
                <w:sz w:val="24"/>
                <w:szCs w:val="24"/>
                <w:lang w:val="en-US"/>
              </w:rPr>
              <w:t>xDS</w:t>
            </w:r>
            <w:proofErr w:type="spellEnd"/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AD52D" w14:textId="500A404E" w:rsidR="004B1BDF" w:rsidRPr="00593CB5" w:rsidRDefault="007D1157" w:rsidP="005040DB">
            <w:pPr>
              <w:spacing w:before="120" w:after="120"/>
              <w:rPr>
                <w:sz w:val="24"/>
                <w:szCs w:val="24"/>
              </w:rPr>
            </w:pPr>
            <w:r w:rsidRPr="00593CB5">
              <w:rPr>
                <w:color w:val="000000"/>
                <w:sz w:val="24"/>
                <w:szCs w:val="24"/>
                <w:lang w:val="en"/>
              </w:rPr>
              <w:t>Cross-Enterprise Document Sharing</w:t>
            </w:r>
          </w:p>
        </w:tc>
      </w:tr>
    </w:tbl>
    <w:p w14:paraId="0E392EB5" w14:textId="77777777" w:rsidR="00E965C0" w:rsidRPr="00E965C0" w:rsidRDefault="00E965C0" w:rsidP="00E965C0">
      <w:pPr>
        <w:rPr>
          <w:lang w:val="en-US"/>
        </w:rPr>
      </w:pPr>
    </w:p>
    <w:p w14:paraId="22AD7CA6" w14:textId="77777777" w:rsidR="00D40D4C" w:rsidRDefault="00D40D4C" w:rsidP="00321AB5">
      <w:pPr>
        <w:pStyle w:val="Heading1"/>
        <w:rPr>
          <w:highlight w:val="yellow"/>
          <w:lang w:val="en-US"/>
        </w:rPr>
        <w:sectPr w:rsidR="00D40D4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2" w:name="_Toc426045840"/>
    </w:p>
    <w:p w14:paraId="42C18376" w14:textId="479E65A0" w:rsidR="000A7E9C" w:rsidRPr="000B5D3D" w:rsidRDefault="007820D0" w:rsidP="00321AB5">
      <w:pPr>
        <w:pStyle w:val="Heading1"/>
        <w:rPr>
          <w:lang w:val="en-US"/>
        </w:rPr>
      </w:pPr>
      <w:bookmarkStart w:id="3" w:name="_Toc437255690"/>
      <w:r w:rsidRPr="000B5D3D">
        <w:rPr>
          <w:lang w:val="en-US"/>
        </w:rPr>
        <w:lastRenderedPageBreak/>
        <w:t>Document purpose</w:t>
      </w:r>
      <w:bookmarkEnd w:id="2"/>
      <w:bookmarkEnd w:id="3"/>
    </w:p>
    <w:p w14:paraId="14DD1811" w14:textId="27707E71" w:rsidR="003B0403" w:rsidRPr="008B390F" w:rsidRDefault="00E8018B" w:rsidP="000B5D3D">
      <w:pPr>
        <w:pStyle w:val="MoLHSA"/>
        <w:rPr>
          <w:highlight w:val="yellow"/>
        </w:rPr>
      </w:pPr>
      <w:r w:rsidRPr="000B5D3D">
        <w:t xml:space="preserve">The document defines the </w:t>
      </w:r>
      <w:r w:rsidR="004D2986" w:rsidRPr="000B5D3D">
        <w:t xml:space="preserve">order of </w:t>
      </w:r>
      <w:proofErr w:type="spellStart"/>
      <w:r w:rsidR="004D2986" w:rsidRPr="000B5D3D">
        <w:t>MoLHSA</w:t>
      </w:r>
      <w:proofErr w:type="spellEnd"/>
      <w:r w:rsidR="004D2986" w:rsidRPr="000B5D3D">
        <w:t xml:space="preserve"> </w:t>
      </w:r>
      <w:proofErr w:type="spellStart"/>
      <w:r w:rsidR="004D2986" w:rsidRPr="000B5D3D">
        <w:t>cEMR</w:t>
      </w:r>
      <w:proofErr w:type="spellEnd"/>
      <w:r w:rsidR="004D2986" w:rsidRPr="000B5D3D">
        <w:t xml:space="preserve"> 2.1</w:t>
      </w:r>
      <w:r w:rsidR="009C7A79" w:rsidRPr="000B5D3D">
        <w:t xml:space="preserve"> (the System)</w:t>
      </w:r>
      <w:r w:rsidR="004D2986" w:rsidRPr="000B5D3D">
        <w:t xml:space="preserve"> acceptance according </w:t>
      </w:r>
      <w:r w:rsidR="004D2986" w:rsidRPr="00C96B39">
        <w:t xml:space="preserve">to the </w:t>
      </w:r>
      <w:r w:rsidR="00DF043D" w:rsidRPr="00C96B39">
        <w:t xml:space="preserve">SOW </w:t>
      </w:r>
      <w:r w:rsidR="00C96B39">
        <w:t xml:space="preserve">                       </w:t>
      </w:r>
      <w:r w:rsidR="00DF043D" w:rsidRPr="00DF043D">
        <w:t>from</w:t>
      </w:r>
      <w:r w:rsidR="00C96B39">
        <w:t xml:space="preserve">                             </w:t>
      </w:r>
      <w:r w:rsidR="00DF043D" w:rsidRPr="00DF043D">
        <w:t>.</w:t>
      </w:r>
    </w:p>
    <w:p w14:paraId="133F999C" w14:textId="79DDA186" w:rsidR="009C7A79" w:rsidRPr="008B390F" w:rsidRDefault="009C7A79" w:rsidP="00D3295C">
      <w:pPr>
        <w:pStyle w:val="MoLHSA"/>
        <w:rPr>
          <w:szCs w:val="24"/>
        </w:rPr>
      </w:pPr>
      <w:r w:rsidRPr="008B390F">
        <w:rPr>
          <w:szCs w:val="24"/>
        </w:rPr>
        <w:t>There are following main sections in the document:</w:t>
      </w:r>
    </w:p>
    <w:p w14:paraId="0BB35557" w14:textId="39D17057" w:rsidR="009C7A79" w:rsidRPr="008B390F" w:rsidRDefault="009C7A79" w:rsidP="0041340E">
      <w:pPr>
        <w:pStyle w:val="MoLHSA"/>
        <w:numPr>
          <w:ilvl w:val="0"/>
          <w:numId w:val="2"/>
        </w:numPr>
        <w:rPr>
          <w:szCs w:val="24"/>
        </w:rPr>
      </w:pPr>
      <w:r w:rsidRPr="008B390F">
        <w:rPr>
          <w:szCs w:val="24"/>
        </w:rPr>
        <w:t xml:space="preserve">Section </w:t>
      </w:r>
      <w:r w:rsidRPr="008B390F">
        <w:rPr>
          <w:szCs w:val="24"/>
        </w:rPr>
        <w:fldChar w:fldCharType="begin"/>
      </w:r>
      <w:r w:rsidRPr="008B390F">
        <w:rPr>
          <w:szCs w:val="24"/>
        </w:rPr>
        <w:instrText xml:space="preserve"> REF _Ref436849023 \r \h </w:instrText>
      </w:r>
      <w:r w:rsidR="007A4D07" w:rsidRPr="008B390F">
        <w:rPr>
          <w:szCs w:val="24"/>
        </w:rPr>
        <w:instrText xml:space="preserve"> \* MERGEFORMAT </w:instrText>
      </w:r>
      <w:r w:rsidRPr="008B390F">
        <w:rPr>
          <w:szCs w:val="24"/>
        </w:rPr>
      </w:r>
      <w:r w:rsidRPr="008B390F">
        <w:rPr>
          <w:szCs w:val="24"/>
        </w:rPr>
        <w:fldChar w:fldCharType="separate"/>
      </w:r>
      <w:r w:rsidR="00B17C4C">
        <w:rPr>
          <w:szCs w:val="24"/>
        </w:rPr>
        <w:t>3</w:t>
      </w:r>
      <w:r w:rsidRPr="008B390F">
        <w:rPr>
          <w:szCs w:val="24"/>
        </w:rPr>
        <w:fldChar w:fldCharType="end"/>
      </w:r>
      <w:r w:rsidRPr="008B390F">
        <w:rPr>
          <w:szCs w:val="24"/>
        </w:rPr>
        <w:t xml:space="preserve"> describes the general provisions of the acceptance procedure</w:t>
      </w:r>
    </w:p>
    <w:p w14:paraId="7BD84CE0" w14:textId="32CF7A92" w:rsidR="009C7A79" w:rsidRPr="008B390F" w:rsidRDefault="009C7A79" w:rsidP="0041340E">
      <w:pPr>
        <w:pStyle w:val="MoLHSA"/>
        <w:numPr>
          <w:ilvl w:val="0"/>
          <w:numId w:val="2"/>
        </w:numPr>
        <w:rPr>
          <w:szCs w:val="24"/>
        </w:rPr>
      </w:pPr>
      <w:r w:rsidRPr="008B390F">
        <w:rPr>
          <w:szCs w:val="24"/>
        </w:rPr>
        <w:t xml:space="preserve">Section </w:t>
      </w:r>
      <w:r w:rsidRPr="008B390F">
        <w:rPr>
          <w:szCs w:val="24"/>
        </w:rPr>
        <w:fldChar w:fldCharType="begin"/>
      </w:r>
      <w:r w:rsidRPr="008B390F">
        <w:rPr>
          <w:szCs w:val="24"/>
        </w:rPr>
        <w:instrText xml:space="preserve"> REF _Ref436849092 \r \h </w:instrText>
      </w:r>
      <w:r w:rsidR="007A4D07" w:rsidRPr="008B390F">
        <w:rPr>
          <w:szCs w:val="24"/>
        </w:rPr>
        <w:instrText xml:space="preserve"> \* MERGEFORMAT </w:instrText>
      </w:r>
      <w:r w:rsidRPr="008B390F">
        <w:rPr>
          <w:szCs w:val="24"/>
        </w:rPr>
      </w:r>
      <w:r w:rsidRPr="008B390F">
        <w:rPr>
          <w:szCs w:val="24"/>
        </w:rPr>
        <w:fldChar w:fldCharType="separate"/>
      </w:r>
      <w:r w:rsidR="00B17C4C">
        <w:rPr>
          <w:szCs w:val="24"/>
        </w:rPr>
        <w:t>7</w:t>
      </w:r>
      <w:r w:rsidRPr="008B390F">
        <w:rPr>
          <w:szCs w:val="24"/>
        </w:rPr>
        <w:fldChar w:fldCharType="end"/>
      </w:r>
      <w:r w:rsidRPr="008B390F">
        <w:rPr>
          <w:szCs w:val="24"/>
        </w:rPr>
        <w:t xml:space="preserve"> contains the detailed description of the test-cases, which are used to test the System functionality</w:t>
      </w:r>
    </w:p>
    <w:p w14:paraId="27D3FC7B" w14:textId="5C9DF905" w:rsidR="002359AA" w:rsidRPr="008B390F" w:rsidRDefault="00184044" w:rsidP="0041340E">
      <w:pPr>
        <w:pStyle w:val="MoLHSA"/>
        <w:numPr>
          <w:ilvl w:val="0"/>
          <w:numId w:val="2"/>
        </w:numPr>
        <w:rPr>
          <w:szCs w:val="24"/>
        </w:rPr>
      </w:pPr>
      <w:r w:rsidRPr="008B390F">
        <w:rPr>
          <w:szCs w:val="24"/>
        </w:rPr>
        <w:t xml:space="preserve">Section </w:t>
      </w:r>
      <w:r w:rsidRPr="008B390F">
        <w:rPr>
          <w:szCs w:val="24"/>
        </w:rPr>
        <w:fldChar w:fldCharType="begin"/>
      </w:r>
      <w:r w:rsidRPr="008B390F">
        <w:rPr>
          <w:szCs w:val="24"/>
        </w:rPr>
        <w:instrText xml:space="preserve"> REF _Ref436849156 \r \h </w:instrText>
      </w:r>
      <w:r w:rsidR="007A4D07" w:rsidRPr="008B390F">
        <w:rPr>
          <w:szCs w:val="24"/>
        </w:rPr>
        <w:instrText xml:space="preserve"> \* MERGEFORMAT </w:instrText>
      </w:r>
      <w:r w:rsidRPr="008B390F">
        <w:rPr>
          <w:szCs w:val="24"/>
        </w:rPr>
      </w:r>
      <w:r w:rsidRPr="008B390F">
        <w:rPr>
          <w:szCs w:val="24"/>
        </w:rPr>
        <w:fldChar w:fldCharType="separate"/>
      </w:r>
      <w:r w:rsidR="00B17C4C">
        <w:rPr>
          <w:szCs w:val="24"/>
        </w:rPr>
        <w:t>8</w:t>
      </w:r>
      <w:r w:rsidRPr="008B390F">
        <w:rPr>
          <w:szCs w:val="24"/>
        </w:rPr>
        <w:fldChar w:fldCharType="end"/>
      </w:r>
      <w:r w:rsidRPr="008B390F">
        <w:rPr>
          <w:szCs w:val="24"/>
        </w:rPr>
        <w:t xml:space="preserve"> contains the mapping of the SOW requirements with the test-cases </w:t>
      </w:r>
    </w:p>
    <w:p w14:paraId="24E4FE0E" w14:textId="336727AF" w:rsidR="009C7A79" w:rsidRPr="000B5D3D" w:rsidRDefault="002359AA" w:rsidP="0041340E">
      <w:pPr>
        <w:pStyle w:val="MoLHSA"/>
        <w:numPr>
          <w:ilvl w:val="0"/>
          <w:numId w:val="2"/>
        </w:numPr>
        <w:rPr>
          <w:szCs w:val="24"/>
        </w:rPr>
      </w:pPr>
      <w:r w:rsidRPr="008B390F">
        <w:rPr>
          <w:szCs w:val="24"/>
        </w:rPr>
        <w:t xml:space="preserve">Section </w:t>
      </w:r>
      <w:r w:rsidRPr="008B390F">
        <w:rPr>
          <w:szCs w:val="24"/>
        </w:rPr>
        <w:fldChar w:fldCharType="begin"/>
      </w:r>
      <w:r w:rsidRPr="008B390F">
        <w:rPr>
          <w:szCs w:val="24"/>
        </w:rPr>
        <w:instrText xml:space="preserve"> REF _Ref436849222 \r \h </w:instrText>
      </w:r>
      <w:r w:rsidR="007A4D07" w:rsidRPr="008B390F">
        <w:rPr>
          <w:szCs w:val="24"/>
        </w:rPr>
        <w:instrText xml:space="preserve"> \* MERGEFORMAT </w:instrText>
      </w:r>
      <w:r w:rsidRPr="008B390F">
        <w:rPr>
          <w:szCs w:val="24"/>
        </w:rPr>
      </w:r>
      <w:r w:rsidRPr="008B390F">
        <w:rPr>
          <w:szCs w:val="24"/>
        </w:rPr>
        <w:fldChar w:fldCharType="separate"/>
      </w:r>
      <w:r w:rsidR="00B17C4C">
        <w:rPr>
          <w:szCs w:val="24"/>
        </w:rPr>
        <w:t>1</w:t>
      </w:r>
      <w:r w:rsidRPr="008B390F">
        <w:rPr>
          <w:szCs w:val="24"/>
        </w:rPr>
        <w:fldChar w:fldCharType="end"/>
      </w:r>
      <w:r w:rsidRPr="008B390F">
        <w:rPr>
          <w:szCs w:val="24"/>
        </w:rPr>
        <w:t xml:space="preserve"> will contain the results of System acceptance, the Customers remarks and </w:t>
      </w:r>
      <w:r w:rsidRPr="000B5D3D">
        <w:rPr>
          <w:szCs w:val="24"/>
        </w:rPr>
        <w:t>comments</w:t>
      </w:r>
    </w:p>
    <w:p w14:paraId="00F1019F" w14:textId="2BE88879" w:rsidR="00EB0CB8" w:rsidRPr="0053309A" w:rsidRDefault="00B54A06" w:rsidP="00321AB5">
      <w:pPr>
        <w:pStyle w:val="Heading1"/>
      </w:pPr>
      <w:bookmarkStart w:id="4" w:name="_Ref436849023"/>
      <w:bookmarkStart w:id="5" w:name="_Ref436873417"/>
      <w:bookmarkStart w:id="6" w:name="_Toc437255691"/>
      <w:r w:rsidRPr="000B5D3D">
        <w:rPr>
          <w:lang w:val="en-US"/>
        </w:rPr>
        <w:t xml:space="preserve">UAT </w:t>
      </w:r>
      <w:bookmarkEnd w:id="4"/>
      <w:r w:rsidR="00D949A1" w:rsidRPr="000B5D3D">
        <w:rPr>
          <w:lang w:val="en-US"/>
        </w:rPr>
        <w:t>General</w:t>
      </w:r>
      <w:r w:rsidR="00D949A1" w:rsidRPr="0053309A">
        <w:rPr>
          <w:lang w:val="en-US"/>
        </w:rPr>
        <w:t xml:space="preserve"> </w:t>
      </w:r>
      <w:proofErr w:type="gramStart"/>
      <w:r w:rsidR="00D949A1" w:rsidRPr="0053309A">
        <w:rPr>
          <w:lang w:val="en-US"/>
        </w:rPr>
        <w:t>definitions</w:t>
      </w:r>
      <w:bookmarkEnd w:id="5"/>
      <w:bookmarkEnd w:id="6"/>
      <w:proofErr w:type="gramEnd"/>
    </w:p>
    <w:p w14:paraId="0AFD6A41" w14:textId="1F044FCD" w:rsidR="00AE4AFD" w:rsidRPr="008B390F" w:rsidRDefault="00AE4AFD" w:rsidP="00647C4E">
      <w:pPr>
        <w:pStyle w:val="MoLHSA"/>
        <w:rPr>
          <w:szCs w:val="24"/>
        </w:rPr>
      </w:pPr>
      <w:r w:rsidRPr="008B390F">
        <w:rPr>
          <w:szCs w:val="24"/>
        </w:rPr>
        <w:t>System acceptance are carried out on the Customer side (on testing environment</w:t>
      </w:r>
      <w:r w:rsidR="00647C4E" w:rsidRPr="008B390F">
        <w:rPr>
          <w:szCs w:val="24"/>
        </w:rPr>
        <w:t xml:space="preserve">, see chapter </w:t>
      </w:r>
      <w:r w:rsidR="00647C4E" w:rsidRPr="008B390F">
        <w:rPr>
          <w:szCs w:val="24"/>
        </w:rPr>
        <w:fldChar w:fldCharType="begin"/>
      </w:r>
      <w:r w:rsidR="00647C4E" w:rsidRPr="008B390F">
        <w:rPr>
          <w:szCs w:val="24"/>
        </w:rPr>
        <w:instrText xml:space="preserve"> REF _Ref436869837 \r \h  \* MERGEFORMAT </w:instrText>
      </w:r>
      <w:r w:rsidR="00647C4E" w:rsidRPr="008B390F">
        <w:rPr>
          <w:szCs w:val="24"/>
        </w:rPr>
      </w:r>
      <w:r w:rsidR="00647C4E" w:rsidRPr="008B390F">
        <w:rPr>
          <w:szCs w:val="24"/>
        </w:rPr>
        <w:fldChar w:fldCharType="separate"/>
      </w:r>
      <w:r w:rsidR="00B17C4C">
        <w:rPr>
          <w:szCs w:val="24"/>
        </w:rPr>
        <w:t>1</w:t>
      </w:r>
      <w:r w:rsidR="00647C4E" w:rsidRPr="008B390F">
        <w:rPr>
          <w:szCs w:val="24"/>
        </w:rPr>
        <w:fldChar w:fldCharType="end"/>
      </w:r>
      <w:r w:rsidRPr="008B390F">
        <w:rPr>
          <w:szCs w:val="24"/>
        </w:rPr>
        <w:t>) and by using the Customer software, hardware and facilities.</w:t>
      </w:r>
    </w:p>
    <w:p w14:paraId="03763EA6" w14:textId="519CA240" w:rsidR="00647C4E" w:rsidRPr="008B390F" w:rsidRDefault="00162369" w:rsidP="00647C4E">
      <w:pPr>
        <w:pStyle w:val="MoLHSA"/>
        <w:rPr>
          <w:szCs w:val="24"/>
        </w:rPr>
      </w:pPr>
      <w:r w:rsidRPr="008B390F">
        <w:rPr>
          <w:szCs w:val="24"/>
        </w:rPr>
        <w:t>U</w:t>
      </w:r>
      <w:r w:rsidR="00FD130C" w:rsidRPr="008B390F">
        <w:rPr>
          <w:szCs w:val="24"/>
        </w:rPr>
        <w:t>A</w:t>
      </w:r>
      <w:r w:rsidRPr="008B390F">
        <w:rPr>
          <w:szCs w:val="24"/>
        </w:rPr>
        <w:t xml:space="preserve">T </w:t>
      </w:r>
      <w:r w:rsidR="006C1165" w:rsidRPr="008B390F">
        <w:rPr>
          <w:szCs w:val="24"/>
        </w:rPr>
        <w:t xml:space="preserve">process </w:t>
      </w:r>
      <w:r w:rsidRPr="008B390F">
        <w:rPr>
          <w:szCs w:val="24"/>
        </w:rPr>
        <w:t>based on the following project documents:</w:t>
      </w:r>
    </w:p>
    <w:p w14:paraId="7FADEEF7" w14:textId="2094FFFE" w:rsidR="00D949A1" w:rsidRPr="00C96B39" w:rsidRDefault="00162369" w:rsidP="0041340E">
      <w:pPr>
        <w:pStyle w:val="ListParagraph"/>
        <w:numPr>
          <w:ilvl w:val="0"/>
          <w:numId w:val="4"/>
        </w:numPr>
        <w:spacing w:before="120" w:after="120" w:line="360" w:lineRule="auto"/>
        <w:ind w:left="714" w:hanging="357"/>
        <w:rPr>
          <w:sz w:val="24"/>
          <w:szCs w:val="24"/>
          <w:lang w:val="en-US"/>
        </w:rPr>
      </w:pPr>
      <w:r w:rsidRPr="00C96B39">
        <w:rPr>
          <w:sz w:val="24"/>
          <w:szCs w:val="24"/>
          <w:lang w:val="en-US"/>
        </w:rPr>
        <w:t xml:space="preserve">SOW </w:t>
      </w:r>
      <w:r w:rsidR="00C96B39" w:rsidRPr="00C96B39">
        <w:rPr>
          <w:sz w:val="24"/>
          <w:szCs w:val="24"/>
          <w:lang w:val="en-US"/>
        </w:rPr>
        <w:t xml:space="preserve">                                      </w:t>
      </w:r>
      <w:r w:rsidRPr="00C96B39">
        <w:rPr>
          <w:sz w:val="24"/>
          <w:szCs w:val="24"/>
          <w:lang w:val="en-US"/>
        </w:rPr>
        <w:t xml:space="preserve"> for Healthcare management Informati</w:t>
      </w:r>
      <w:r w:rsidR="00DF043D" w:rsidRPr="00C96B39">
        <w:rPr>
          <w:sz w:val="24"/>
          <w:szCs w:val="24"/>
          <w:lang w:val="en-US"/>
        </w:rPr>
        <w:t>on System extension (phase 2.1)</w:t>
      </w:r>
      <w:r w:rsidR="00352665" w:rsidRPr="00C96B39">
        <w:rPr>
          <w:sz w:val="24"/>
          <w:szCs w:val="24"/>
          <w:lang w:val="en-US"/>
        </w:rPr>
        <w:t xml:space="preserve"> from </w:t>
      </w:r>
      <w:r w:rsidR="00C96B39" w:rsidRPr="00C96B39">
        <w:rPr>
          <w:sz w:val="24"/>
          <w:szCs w:val="24"/>
          <w:lang w:val="en-US"/>
        </w:rPr>
        <w:t xml:space="preserve">                        .</w:t>
      </w:r>
    </w:p>
    <w:p w14:paraId="6F90F7BA" w14:textId="620B3BA3" w:rsidR="00DC1EEC" w:rsidRPr="008B390F" w:rsidRDefault="008B390F" w:rsidP="0041340E">
      <w:pPr>
        <w:pStyle w:val="ListParagraph"/>
        <w:numPr>
          <w:ilvl w:val="0"/>
          <w:numId w:val="4"/>
        </w:numPr>
        <w:spacing w:before="120" w:after="120" w:line="360" w:lineRule="auto"/>
        <w:ind w:left="714" w:hanging="357"/>
        <w:rPr>
          <w:sz w:val="24"/>
          <w:szCs w:val="24"/>
        </w:rPr>
      </w:pPr>
      <w:r w:rsidRPr="008B390F">
        <w:rPr>
          <w:sz w:val="24"/>
          <w:szCs w:val="24"/>
          <w:lang w:val="en-US"/>
        </w:rPr>
        <w:t xml:space="preserve">Functional specification. </w:t>
      </w:r>
      <w:r w:rsidRPr="008B390F">
        <w:rPr>
          <w:rFonts w:ascii="Calibri" w:hAnsi="Calibri"/>
          <w:bCs/>
          <w:sz w:val="24"/>
          <w:szCs w:val="24"/>
          <w:lang w:val="en-US"/>
        </w:rPr>
        <w:t xml:space="preserve">Collaborative Health Environment of Georgia. EMR 2.1. </w:t>
      </w:r>
      <w:r w:rsidRPr="008B390F">
        <w:rPr>
          <w:sz w:val="24"/>
          <w:szCs w:val="24"/>
          <w:lang w:val="en-US"/>
        </w:rPr>
        <w:t xml:space="preserve">Part 1. </w:t>
      </w:r>
      <w:r w:rsidRPr="008B390F">
        <w:rPr>
          <w:rFonts w:ascii="Calibri" w:hAnsi="Calibri"/>
          <w:sz w:val="24"/>
          <w:szCs w:val="24"/>
          <w:lang w:val="en-US"/>
        </w:rPr>
        <w:t>EHR and  HSSP Integration (Case Management)</w:t>
      </w:r>
    </w:p>
    <w:p w14:paraId="63FBD9DE" w14:textId="4B4F4D55" w:rsidR="008B390F" w:rsidRPr="00983E1B" w:rsidRDefault="00983E1B" w:rsidP="008B390F">
      <w:pPr>
        <w:pStyle w:val="ListParagraph"/>
        <w:spacing w:before="120" w:after="120" w:line="360" w:lineRule="auto"/>
        <w:ind w:left="714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Document code: </w:t>
      </w:r>
      <w:r w:rsidRPr="00983E1B">
        <w:rPr>
          <w:sz w:val="24"/>
          <w:szCs w:val="24"/>
          <w:lang w:val="en-US"/>
        </w:rPr>
        <w:t xml:space="preserve">02. </w:t>
      </w:r>
      <w:proofErr w:type="gramStart"/>
      <w:r w:rsidRPr="00983E1B">
        <w:rPr>
          <w:sz w:val="24"/>
          <w:szCs w:val="24"/>
          <w:lang w:val="en-US"/>
        </w:rPr>
        <w:t>TR-FS.</w:t>
      </w:r>
      <w:proofErr w:type="gramEnd"/>
      <w:r w:rsidRPr="00983E1B">
        <w:rPr>
          <w:sz w:val="24"/>
          <w:szCs w:val="24"/>
          <w:lang w:val="en-US"/>
        </w:rPr>
        <w:t xml:space="preserve"> </w:t>
      </w:r>
      <w:proofErr w:type="spellStart"/>
      <w:r w:rsidRPr="00983E1B">
        <w:rPr>
          <w:sz w:val="24"/>
          <w:szCs w:val="24"/>
          <w:lang w:val="en-US"/>
        </w:rPr>
        <w:t>MoLHSA</w:t>
      </w:r>
      <w:proofErr w:type="spellEnd"/>
      <w:r w:rsidRPr="00983E1B">
        <w:rPr>
          <w:sz w:val="24"/>
          <w:szCs w:val="24"/>
          <w:lang w:val="en-US"/>
        </w:rPr>
        <w:t xml:space="preserve"> EMR 2.1. </w:t>
      </w:r>
      <w:proofErr w:type="gramStart"/>
      <w:r w:rsidRPr="00983E1B">
        <w:rPr>
          <w:sz w:val="24"/>
          <w:szCs w:val="24"/>
          <w:lang w:val="en-US"/>
        </w:rPr>
        <w:t>Part 1.</w:t>
      </w:r>
      <w:proofErr w:type="gramEnd"/>
      <w:r w:rsidRPr="00983E1B">
        <w:rPr>
          <w:sz w:val="24"/>
          <w:szCs w:val="24"/>
          <w:lang w:val="en-US"/>
        </w:rPr>
        <w:t xml:space="preserve"> Case management</w:t>
      </w:r>
    </w:p>
    <w:p w14:paraId="6A799026" w14:textId="20945CF7" w:rsidR="00983E1B" w:rsidRPr="00C96B39" w:rsidRDefault="00983E1B" w:rsidP="0041340E">
      <w:pPr>
        <w:pStyle w:val="ListParagraph"/>
        <w:numPr>
          <w:ilvl w:val="0"/>
          <w:numId w:val="4"/>
        </w:numPr>
        <w:spacing w:before="120" w:after="120" w:line="360" w:lineRule="auto"/>
        <w:ind w:left="714" w:hanging="357"/>
        <w:rPr>
          <w:sz w:val="24"/>
          <w:szCs w:val="24"/>
          <w:lang w:val="en-US"/>
        </w:rPr>
      </w:pPr>
      <w:r w:rsidRPr="00983E1B">
        <w:rPr>
          <w:sz w:val="24"/>
          <w:szCs w:val="24"/>
          <w:lang w:val="en-US"/>
        </w:rPr>
        <w:t xml:space="preserve">Functional specification. </w:t>
      </w:r>
      <w:r w:rsidRPr="00983E1B">
        <w:rPr>
          <w:rFonts w:ascii="Calibri" w:hAnsi="Calibri"/>
          <w:bCs/>
          <w:sz w:val="24"/>
          <w:szCs w:val="24"/>
          <w:lang w:val="en-US"/>
        </w:rPr>
        <w:t xml:space="preserve">Collaborative Health Environment of Georgia. EMR 2.1. </w:t>
      </w:r>
      <w:r w:rsidRPr="00983E1B">
        <w:rPr>
          <w:sz w:val="24"/>
          <w:szCs w:val="24"/>
          <w:lang w:val="en-US"/>
        </w:rPr>
        <w:t xml:space="preserve">Part 2. </w:t>
      </w:r>
      <w:r w:rsidRPr="00983E1B">
        <w:rPr>
          <w:rFonts w:ascii="Calibri" w:hAnsi="Calibri"/>
          <w:sz w:val="24"/>
          <w:szCs w:val="24"/>
          <w:lang w:val="en-US"/>
        </w:rPr>
        <w:t>EHR and  HSSP/USAID Integration (Clinical Data Exchange)</w:t>
      </w:r>
    </w:p>
    <w:p w14:paraId="46A7FEA0" w14:textId="41680E72" w:rsidR="00983E1B" w:rsidRDefault="00983E1B" w:rsidP="00983E1B">
      <w:pPr>
        <w:pStyle w:val="ListParagraph"/>
        <w:spacing w:before="120" w:after="120" w:line="360" w:lineRule="auto"/>
        <w:ind w:left="714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Document code: </w:t>
      </w:r>
      <w:r w:rsidRPr="00983E1B">
        <w:rPr>
          <w:sz w:val="24"/>
          <w:szCs w:val="24"/>
          <w:lang w:val="en-US"/>
        </w:rPr>
        <w:t xml:space="preserve">02. </w:t>
      </w:r>
      <w:proofErr w:type="gramStart"/>
      <w:r w:rsidRPr="00983E1B">
        <w:rPr>
          <w:sz w:val="24"/>
          <w:szCs w:val="24"/>
          <w:lang w:val="en-US"/>
        </w:rPr>
        <w:t>TR-FS.</w:t>
      </w:r>
      <w:proofErr w:type="gramEnd"/>
      <w:r w:rsidRPr="00983E1B">
        <w:rPr>
          <w:sz w:val="24"/>
          <w:szCs w:val="24"/>
          <w:lang w:val="en-US"/>
        </w:rPr>
        <w:t xml:space="preserve"> </w:t>
      </w:r>
      <w:proofErr w:type="spellStart"/>
      <w:r w:rsidRPr="00983E1B">
        <w:rPr>
          <w:sz w:val="24"/>
          <w:szCs w:val="24"/>
          <w:lang w:val="en-US"/>
        </w:rPr>
        <w:t>MoLHSA</w:t>
      </w:r>
      <w:proofErr w:type="spellEnd"/>
      <w:r w:rsidRPr="00983E1B">
        <w:rPr>
          <w:sz w:val="24"/>
          <w:szCs w:val="24"/>
          <w:lang w:val="en-US"/>
        </w:rPr>
        <w:t xml:space="preserve"> EMR 2.1. </w:t>
      </w:r>
      <w:proofErr w:type="gramStart"/>
      <w:r w:rsidRPr="00983E1B">
        <w:rPr>
          <w:sz w:val="24"/>
          <w:szCs w:val="24"/>
          <w:lang w:val="en-US"/>
        </w:rPr>
        <w:t>Part 2.</w:t>
      </w:r>
      <w:proofErr w:type="gramEnd"/>
      <w:r w:rsidRPr="00983E1B">
        <w:rPr>
          <w:sz w:val="24"/>
          <w:szCs w:val="24"/>
          <w:lang w:val="en-US"/>
        </w:rPr>
        <w:t xml:space="preserve"> Clinical data exchange</w:t>
      </w:r>
    </w:p>
    <w:p w14:paraId="5AA0AAE8" w14:textId="1AEDD2CB" w:rsidR="00983E1B" w:rsidRPr="00983E1B" w:rsidRDefault="00983E1B" w:rsidP="0041340E">
      <w:pPr>
        <w:pStyle w:val="ListParagraph"/>
        <w:numPr>
          <w:ilvl w:val="0"/>
          <w:numId w:val="4"/>
        </w:numPr>
        <w:spacing w:before="120" w:after="120" w:line="360" w:lineRule="auto"/>
        <w:ind w:left="714" w:hanging="357"/>
        <w:rPr>
          <w:sz w:val="24"/>
          <w:szCs w:val="24"/>
        </w:rPr>
      </w:pPr>
      <w:r w:rsidRPr="00983E1B">
        <w:rPr>
          <w:sz w:val="24"/>
          <w:szCs w:val="24"/>
          <w:lang w:val="en-US"/>
        </w:rPr>
        <w:t xml:space="preserve">Functional specification. </w:t>
      </w:r>
      <w:r w:rsidRPr="00983E1B">
        <w:rPr>
          <w:rFonts w:ascii="Calibri" w:hAnsi="Calibri"/>
          <w:bCs/>
          <w:sz w:val="24"/>
          <w:szCs w:val="24"/>
          <w:lang w:val="en-US"/>
        </w:rPr>
        <w:t xml:space="preserve">Collaborative Health Environment of Georgia. EMR 2.1. </w:t>
      </w:r>
      <w:r w:rsidRPr="00983E1B">
        <w:rPr>
          <w:sz w:val="24"/>
          <w:szCs w:val="24"/>
          <w:lang w:val="en-US"/>
        </w:rPr>
        <w:t xml:space="preserve">Part </w:t>
      </w:r>
      <w:r>
        <w:rPr>
          <w:sz w:val="24"/>
          <w:szCs w:val="24"/>
          <w:lang w:val="en-US"/>
        </w:rPr>
        <w:t>3</w:t>
      </w:r>
      <w:r w:rsidRPr="00983E1B">
        <w:rPr>
          <w:sz w:val="24"/>
          <w:szCs w:val="24"/>
          <w:lang w:val="en-US"/>
        </w:rPr>
        <w:t xml:space="preserve">. </w:t>
      </w:r>
      <w:r w:rsidRPr="00983E1B">
        <w:rPr>
          <w:rFonts w:ascii="Calibri" w:hAnsi="Calibri"/>
          <w:sz w:val="24"/>
          <w:szCs w:val="24"/>
          <w:lang w:val="en-US"/>
        </w:rPr>
        <w:t>EH</w:t>
      </w:r>
      <w:r w:rsidR="001F7030">
        <w:rPr>
          <w:rFonts w:ascii="Calibri" w:hAnsi="Calibri"/>
          <w:sz w:val="24"/>
          <w:szCs w:val="24"/>
          <w:lang w:val="en-US"/>
        </w:rPr>
        <w:t>R and  HSSP/USAID Integration (Mobile platform</w:t>
      </w:r>
      <w:r w:rsidRPr="00983E1B">
        <w:rPr>
          <w:rFonts w:ascii="Calibri" w:hAnsi="Calibri"/>
          <w:sz w:val="24"/>
          <w:szCs w:val="24"/>
          <w:lang w:val="en-US"/>
        </w:rPr>
        <w:t>)</w:t>
      </w:r>
    </w:p>
    <w:p w14:paraId="2953CD1B" w14:textId="6AA36FC0" w:rsidR="00983E1B" w:rsidRPr="00983E1B" w:rsidRDefault="00983E1B" w:rsidP="00983E1B">
      <w:pPr>
        <w:pStyle w:val="ListParagraph"/>
        <w:spacing w:before="120" w:after="120" w:line="360" w:lineRule="auto"/>
        <w:ind w:left="714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Document code: </w:t>
      </w:r>
      <w:r w:rsidR="001F7030" w:rsidRPr="001F7030">
        <w:rPr>
          <w:sz w:val="24"/>
          <w:szCs w:val="24"/>
          <w:lang w:val="en-US"/>
        </w:rPr>
        <w:t xml:space="preserve">02. </w:t>
      </w:r>
      <w:proofErr w:type="gramStart"/>
      <w:r w:rsidR="001F7030" w:rsidRPr="001F7030">
        <w:rPr>
          <w:sz w:val="24"/>
          <w:szCs w:val="24"/>
          <w:lang w:val="en-US"/>
        </w:rPr>
        <w:t>TR-FS.</w:t>
      </w:r>
      <w:proofErr w:type="gramEnd"/>
      <w:r w:rsidR="001F7030" w:rsidRPr="001F7030">
        <w:rPr>
          <w:sz w:val="24"/>
          <w:szCs w:val="24"/>
          <w:lang w:val="en-US"/>
        </w:rPr>
        <w:t xml:space="preserve"> </w:t>
      </w:r>
      <w:proofErr w:type="spellStart"/>
      <w:r w:rsidR="001F7030" w:rsidRPr="001F7030">
        <w:rPr>
          <w:sz w:val="24"/>
          <w:szCs w:val="24"/>
          <w:lang w:val="en-US"/>
        </w:rPr>
        <w:t>MoLHSA</w:t>
      </w:r>
      <w:proofErr w:type="spellEnd"/>
      <w:r w:rsidR="001F7030" w:rsidRPr="001F7030">
        <w:rPr>
          <w:sz w:val="24"/>
          <w:szCs w:val="24"/>
          <w:lang w:val="en-US"/>
        </w:rPr>
        <w:t xml:space="preserve"> EMR 2.1. </w:t>
      </w:r>
      <w:proofErr w:type="gramStart"/>
      <w:r w:rsidR="001F7030" w:rsidRPr="001F7030">
        <w:rPr>
          <w:sz w:val="24"/>
          <w:szCs w:val="24"/>
          <w:lang w:val="en-US"/>
        </w:rPr>
        <w:t>Part 3.</w:t>
      </w:r>
      <w:proofErr w:type="gramEnd"/>
      <w:r w:rsidR="001F7030" w:rsidRPr="001F7030">
        <w:rPr>
          <w:sz w:val="24"/>
          <w:szCs w:val="24"/>
          <w:lang w:val="en-US"/>
        </w:rPr>
        <w:t xml:space="preserve"> Mobile platform</w:t>
      </w:r>
    </w:p>
    <w:p w14:paraId="3B4BAEDC" w14:textId="0EF057E8" w:rsidR="00162369" w:rsidRPr="008B390F" w:rsidRDefault="0053309A" w:rsidP="0041340E">
      <w:pPr>
        <w:pStyle w:val="ListParagraph"/>
        <w:numPr>
          <w:ilvl w:val="0"/>
          <w:numId w:val="4"/>
        </w:numPr>
        <w:spacing w:before="120" w:after="120" w:line="360" w:lineRule="auto"/>
        <w:ind w:left="714" w:hanging="357"/>
        <w:rPr>
          <w:sz w:val="24"/>
          <w:szCs w:val="24"/>
        </w:rPr>
      </w:pPr>
      <w:r w:rsidRPr="008B390F">
        <w:rPr>
          <w:sz w:val="24"/>
          <w:szCs w:val="24"/>
          <w:lang w:val="en-US"/>
        </w:rPr>
        <w:t>The current UAT program</w:t>
      </w:r>
    </w:p>
    <w:p w14:paraId="61FD63F1" w14:textId="77777777" w:rsidR="00D40D4C" w:rsidRDefault="00D40D4C" w:rsidP="00496542">
      <w:pPr>
        <w:pStyle w:val="Heading2"/>
        <w:rPr>
          <w:highlight w:val="yellow"/>
          <w:lang w:val="en-US"/>
        </w:rPr>
        <w:sectPr w:rsidR="00D40D4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4622D01" w14:textId="7493B7C1" w:rsidR="00CA2E8C" w:rsidRPr="00C96B39" w:rsidRDefault="0053309A" w:rsidP="00496542">
      <w:pPr>
        <w:pStyle w:val="Heading2"/>
        <w:rPr>
          <w:lang w:val="en-US"/>
        </w:rPr>
      </w:pPr>
      <w:bookmarkStart w:id="7" w:name="_Toc437255692"/>
      <w:r w:rsidRPr="00C34A58">
        <w:rPr>
          <w:lang w:val="en-US"/>
        </w:rPr>
        <w:lastRenderedPageBreak/>
        <w:t>The aim of the</w:t>
      </w:r>
      <w:r w:rsidRPr="00916C5D">
        <w:rPr>
          <w:lang w:val="en-US"/>
        </w:rPr>
        <w:t xml:space="preserve"> System testing</w:t>
      </w:r>
      <w:bookmarkEnd w:id="7"/>
    </w:p>
    <w:p w14:paraId="6D59B286" w14:textId="29B6176D" w:rsidR="0053309A" w:rsidRPr="00046BF0" w:rsidRDefault="0053309A" w:rsidP="00046BF0">
      <w:pPr>
        <w:pStyle w:val="MoLHSA"/>
      </w:pPr>
      <w:r w:rsidRPr="00046BF0">
        <w:t>The aim of the UAT proces</w:t>
      </w:r>
      <w:r w:rsidR="00DA54E4" w:rsidRPr="00046BF0">
        <w:t xml:space="preserve">s is to check that </w:t>
      </w:r>
      <w:proofErr w:type="spellStart"/>
      <w:r w:rsidR="00DA54E4" w:rsidRPr="00046BF0">
        <w:t>cEMR</w:t>
      </w:r>
      <w:proofErr w:type="spellEnd"/>
      <w:r w:rsidR="00DA54E4" w:rsidRPr="00046BF0">
        <w:t xml:space="preserve"> 2.1 was developed in accordance with </w:t>
      </w:r>
      <w:r w:rsidR="00DC1EEC" w:rsidRPr="00046BF0">
        <w:t xml:space="preserve">Functional </w:t>
      </w:r>
      <w:r w:rsidR="00DC1EEC" w:rsidRPr="00352665">
        <w:t>specifications</w:t>
      </w:r>
      <w:r w:rsidR="00881D4E" w:rsidRPr="00352665">
        <w:t xml:space="preserve"> </w:t>
      </w:r>
      <w:r w:rsidR="00DC1EEC" w:rsidRPr="00352665">
        <w:t xml:space="preserve">and </w:t>
      </w:r>
      <w:r w:rsidR="00352665" w:rsidRPr="00352665">
        <w:t>SOW</w:t>
      </w:r>
      <w:r w:rsidR="00DA54E4" w:rsidRPr="00352665">
        <w:t xml:space="preserve"> for</w:t>
      </w:r>
      <w:r w:rsidR="00DA54E4" w:rsidRPr="00046BF0">
        <w:t xml:space="preserve"> Healthcare management Information System extension (phase 2.1)</w:t>
      </w:r>
      <w:r w:rsidR="001E4B96" w:rsidRPr="00046BF0">
        <w:t xml:space="preserve">. The chapter </w:t>
      </w:r>
      <w:r w:rsidR="001E4B96" w:rsidRPr="00046BF0">
        <w:fldChar w:fldCharType="begin"/>
      </w:r>
      <w:r w:rsidR="001E4B96" w:rsidRPr="00046BF0">
        <w:instrText xml:space="preserve"> REF _Ref436849156 \r \h </w:instrText>
      </w:r>
      <w:r w:rsidR="00B16CEA" w:rsidRPr="00046BF0">
        <w:instrText xml:space="preserve"> \* MERGEFORMAT </w:instrText>
      </w:r>
      <w:r w:rsidR="001E4B96" w:rsidRPr="00046BF0">
        <w:fldChar w:fldCharType="separate"/>
      </w:r>
      <w:r w:rsidR="00B17C4C">
        <w:t>8</w:t>
      </w:r>
      <w:r w:rsidR="001E4B96" w:rsidRPr="00046BF0">
        <w:fldChar w:fldCharType="end"/>
      </w:r>
      <w:r w:rsidR="001E4B96" w:rsidRPr="00046BF0">
        <w:t xml:space="preserve"> contains the </w:t>
      </w:r>
      <w:r w:rsidR="00B16CEA" w:rsidRPr="00046BF0">
        <w:t>correspondence between the Functional specifications (part 1 and part2) and UAT sections.</w:t>
      </w:r>
    </w:p>
    <w:p w14:paraId="13F4A885" w14:textId="5B810DCB" w:rsidR="00CA2E8C" w:rsidRPr="00C45D33" w:rsidRDefault="00067428" w:rsidP="00A437D5">
      <w:pPr>
        <w:pStyle w:val="Heading2"/>
      </w:pPr>
      <w:bookmarkStart w:id="8" w:name="_Toc437255693"/>
      <w:r w:rsidRPr="00C45D33">
        <w:rPr>
          <w:lang w:val="en-US"/>
        </w:rPr>
        <w:t>UAT actors</w:t>
      </w:r>
      <w:bookmarkEnd w:id="8"/>
    </w:p>
    <w:p w14:paraId="5A91F0C0" w14:textId="7BF2650F" w:rsidR="00CA2E8C" w:rsidRDefault="000E330F" w:rsidP="00C45D33">
      <w:pPr>
        <w:pStyle w:val="MoLHSA"/>
      </w:pPr>
      <w:r>
        <w:t xml:space="preserve">UAT is </w:t>
      </w:r>
      <w:r w:rsidR="00C66F6F">
        <w:t>processed</w:t>
      </w:r>
      <w:r>
        <w:t xml:space="preserve"> by</w:t>
      </w:r>
      <w:r w:rsidR="0092478B">
        <w:t xml:space="preserve"> the Acceptance Committee, which includes</w:t>
      </w:r>
      <w:r w:rsidR="00CA2E8C">
        <w:t>:</w:t>
      </w:r>
    </w:p>
    <w:p w14:paraId="2BCDC94C" w14:textId="7AD7E8C6" w:rsidR="00CA2E8C" w:rsidRPr="00C45D33" w:rsidRDefault="0092478B" w:rsidP="0041340E">
      <w:pPr>
        <w:numPr>
          <w:ilvl w:val="0"/>
          <w:numId w:val="3"/>
        </w:numPr>
        <w:tabs>
          <w:tab w:val="left" w:pos="1429"/>
        </w:tabs>
        <w:suppressAutoHyphens/>
        <w:spacing w:after="0" w:line="360" w:lineRule="auto"/>
        <w:jc w:val="both"/>
        <w:rPr>
          <w:sz w:val="24"/>
          <w:szCs w:val="24"/>
        </w:rPr>
      </w:pPr>
      <w:r w:rsidRPr="00C45D33">
        <w:rPr>
          <w:sz w:val="24"/>
          <w:szCs w:val="24"/>
          <w:lang w:val="en-US"/>
        </w:rPr>
        <w:t>Customer representatives</w:t>
      </w:r>
      <w:r w:rsidR="00CA2E8C" w:rsidRPr="00C45D33">
        <w:rPr>
          <w:sz w:val="24"/>
          <w:szCs w:val="24"/>
        </w:rPr>
        <w:t>;</w:t>
      </w:r>
    </w:p>
    <w:p w14:paraId="10B03065" w14:textId="2B25398A" w:rsidR="00CA2E8C" w:rsidRPr="00C45D33" w:rsidRDefault="0092478B" w:rsidP="0041340E">
      <w:pPr>
        <w:numPr>
          <w:ilvl w:val="0"/>
          <w:numId w:val="3"/>
        </w:numPr>
        <w:tabs>
          <w:tab w:val="left" w:pos="1429"/>
        </w:tabs>
        <w:suppressAutoHyphens/>
        <w:spacing w:after="0" w:line="360" w:lineRule="auto"/>
        <w:jc w:val="both"/>
        <w:rPr>
          <w:sz w:val="24"/>
          <w:szCs w:val="24"/>
        </w:rPr>
      </w:pPr>
      <w:r w:rsidRPr="00C45D33">
        <w:rPr>
          <w:sz w:val="24"/>
          <w:szCs w:val="24"/>
          <w:lang w:val="en-US"/>
        </w:rPr>
        <w:t>Performer representatives;</w:t>
      </w:r>
    </w:p>
    <w:p w14:paraId="6173C595" w14:textId="35A1B7CC" w:rsidR="00C45D33" w:rsidRPr="00483837" w:rsidRDefault="00483837" w:rsidP="00483837">
      <w:pPr>
        <w:pStyle w:val="MoLHSA"/>
      </w:pPr>
      <w:r>
        <w:t>Acceptance Committee must approve the current UAT program before starting the acceptance process.</w:t>
      </w:r>
    </w:p>
    <w:p w14:paraId="13CAF085" w14:textId="1CB8311F" w:rsidR="00CA2E8C" w:rsidRDefault="00EE2F28" w:rsidP="00A437D5">
      <w:pPr>
        <w:pStyle w:val="Heading2"/>
        <w:rPr>
          <w:lang w:val="en-US"/>
        </w:rPr>
      </w:pPr>
      <w:bookmarkStart w:id="9" w:name="_Toc437255694"/>
      <w:r w:rsidRPr="00352F34">
        <w:rPr>
          <w:lang w:val="en-US"/>
        </w:rPr>
        <w:t>System testing and acceptance methodology</w:t>
      </w:r>
      <w:bookmarkEnd w:id="9"/>
    </w:p>
    <w:p w14:paraId="02335156" w14:textId="77777777" w:rsidR="0039606A" w:rsidRDefault="007713F2" w:rsidP="00B656DB">
      <w:pPr>
        <w:pStyle w:val="MoLHSA"/>
      </w:pPr>
      <w:r w:rsidRPr="007713F2">
        <w:t xml:space="preserve">When testing the </w:t>
      </w:r>
      <w:r w:rsidR="009E10DF">
        <w:t xml:space="preserve">System </w:t>
      </w:r>
      <w:r w:rsidRPr="007713F2">
        <w:t xml:space="preserve">functionality the method of </w:t>
      </w:r>
      <w:r w:rsidR="009E10DF">
        <w:t xml:space="preserve">scenario-oriented testing is using. </w:t>
      </w:r>
      <w:r w:rsidRPr="007713F2">
        <w:t xml:space="preserve">This </w:t>
      </w:r>
      <w:r w:rsidR="000226D0">
        <w:t xml:space="preserve">method assumes an execution </w:t>
      </w:r>
      <w:r w:rsidR="007B2DA4">
        <w:t xml:space="preserve">of </w:t>
      </w:r>
      <w:r w:rsidR="007B2DA4" w:rsidRPr="007713F2">
        <w:t>consistent flow scenarios</w:t>
      </w:r>
      <w:r w:rsidRPr="007713F2">
        <w:t xml:space="preserve">, similar to the </w:t>
      </w:r>
      <w:r w:rsidR="000226D0">
        <w:t>way the real users (patients, doctors etc.) uses the System</w:t>
      </w:r>
      <w:r w:rsidRPr="007713F2">
        <w:t xml:space="preserve">. </w:t>
      </w:r>
    </w:p>
    <w:p w14:paraId="1194CB02" w14:textId="79B9944B" w:rsidR="00352F34" w:rsidRPr="00352F34" w:rsidRDefault="007713F2" w:rsidP="00B656DB">
      <w:pPr>
        <w:pStyle w:val="MoLHSA"/>
      </w:pPr>
      <w:r w:rsidRPr="007713F2">
        <w:t>For each step</w:t>
      </w:r>
      <w:r w:rsidR="0039606A">
        <w:t xml:space="preserve"> in particular scenario</w:t>
      </w:r>
      <w:r w:rsidRPr="007713F2">
        <w:t xml:space="preserve"> an expected result </w:t>
      </w:r>
      <w:r w:rsidR="0039606A" w:rsidRPr="007713F2">
        <w:t>to be achieved</w:t>
      </w:r>
      <w:r w:rsidR="0039606A">
        <w:t xml:space="preserve"> is defined</w:t>
      </w:r>
      <w:r w:rsidRPr="007713F2">
        <w:t xml:space="preserve">. Test </w:t>
      </w:r>
      <w:r w:rsidR="00B656DB">
        <w:t>scenarios used for testing the S</w:t>
      </w:r>
      <w:r w:rsidRPr="007713F2">
        <w:t xml:space="preserve">ystem are shown in </w:t>
      </w:r>
      <w:r w:rsidR="00B656DB">
        <w:t xml:space="preserve">Section </w:t>
      </w:r>
      <w:r w:rsidR="00B656DB">
        <w:fldChar w:fldCharType="begin"/>
      </w:r>
      <w:r w:rsidR="00B656DB">
        <w:instrText xml:space="preserve"> REF _Ref436849092 \r \h  \* MERGEFORMAT </w:instrText>
      </w:r>
      <w:r w:rsidR="00B656DB">
        <w:fldChar w:fldCharType="separate"/>
      </w:r>
      <w:r w:rsidR="00B17C4C">
        <w:t>7</w:t>
      </w:r>
      <w:r w:rsidR="00B656DB">
        <w:fldChar w:fldCharType="end"/>
      </w:r>
      <w:r w:rsidRPr="007713F2">
        <w:t>. The tests are carried out fully in accordance with this program and test procedure, regardless of the intermediate results of the tests.</w:t>
      </w:r>
    </w:p>
    <w:p w14:paraId="5E6E228F" w14:textId="02876FF3" w:rsidR="00CA2E8C" w:rsidRPr="00CD3F65" w:rsidRDefault="00CD3F65" w:rsidP="00CA2E8C">
      <w:pPr>
        <w:rPr>
          <w:lang w:val="en-US"/>
        </w:rPr>
      </w:pPr>
      <w:r>
        <w:rPr>
          <w:lang w:val="en-US"/>
        </w:rPr>
        <w:t>The structure of each scenario step is the following:</w:t>
      </w:r>
    </w:p>
    <w:p w14:paraId="420F6774" w14:textId="6400A1BC" w:rsidR="00C32C85" w:rsidRPr="00C32C85" w:rsidRDefault="00C32C85" w:rsidP="0041340E">
      <w:pPr>
        <w:numPr>
          <w:ilvl w:val="0"/>
          <w:numId w:val="5"/>
        </w:numPr>
        <w:suppressAutoHyphens/>
        <w:spacing w:after="0" w:line="360" w:lineRule="auto"/>
        <w:jc w:val="both"/>
      </w:pPr>
      <w:r>
        <w:rPr>
          <w:lang w:val="en-US"/>
        </w:rPr>
        <w:t>Step number</w:t>
      </w:r>
    </w:p>
    <w:p w14:paraId="4230A8E8" w14:textId="4312C4A9" w:rsidR="00CA2E8C" w:rsidRPr="00C96B39" w:rsidRDefault="00C32C85" w:rsidP="0041340E">
      <w:pPr>
        <w:numPr>
          <w:ilvl w:val="0"/>
          <w:numId w:val="5"/>
        </w:numPr>
        <w:suppressAutoHyphens/>
        <w:spacing w:after="0" w:line="360" w:lineRule="auto"/>
        <w:jc w:val="both"/>
        <w:rPr>
          <w:lang w:val="en-US"/>
        </w:rPr>
      </w:pPr>
      <w:r>
        <w:rPr>
          <w:lang w:val="en-US"/>
        </w:rPr>
        <w:t>Step description – short description of the step</w:t>
      </w:r>
    </w:p>
    <w:p w14:paraId="329EAE5A" w14:textId="45D56B3F" w:rsidR="00C32C85" w:rsidRPr="00C96B39" w:rsidRDefault="00C32C85" w:rsidP="0041340E">
      <w:pPr>
        <w:numPr>
          <w:ilvl w:val="0"/>
          <w:numId w:val="5"/>
        </w:numPr>
        <w:suppressAutoHyphens/>
        <w:spacing w:after="0" w:line="360" w:lineRule="auto"/>
        <w:jc w:val="both"/>
        <w:rPr>
          <w:lang w:val="en-US"/>
        </w:rPr>
      </w:pPr>
      <w:r>
        <w:rPr>
          <w:lang w:val="en-US"/>
        </w:rPr>
        <w:t>User/Role – the role title of User name, which is used to perform the actions</w:t>
      </w:r>
    </w:p>
    <w:p w14:paraId="0D1F3EA9" w14:textId="174EB91E" w:rsidR="000E0B13" w:rsidRPr="00C96B39" w:rsidRDefault="000E0B13" w:rsidP="0041340E">
      <w:pPr>
        <w:numPr>
          <w:ilvl w:val="0"/>
          <w:numId w:val="5"/>
        </w:numPr>
        <w:suppressAutoHyphens/>
        <w:spacing w:after="0" w:line="360" w:lineRule="auto"/>
        <w:jc w:val="both"/>
        <w:rPr>
          <w:lang w:val="en-US"/>
        </w:rPr>
      </w:pPr>
      <w:r>
        <w:rPr>
          <w:lang w:val="en-US"/>
        </w:rPr>
        <w:t>Actions – description of actions to perform in the System</w:t>
      </w:r>
    </w:p>
    <w:p w14:paraId="22919387" w14:textId="4DC4AC9F" w:rsidR="0061047F" w:rsidRPr="00C96B39" w:rsidRDefault="000E0B13" w:rsidP="0041340E">
      <w:pPr>
        <w:numPr>
          <w:ilvl w:val="0"/>
          <w:numId w:val="5"/>
        </w:numPr>
        <w:suppressAutoHyphens/>
        <w:spacing w:after="0" w:line="360" w:lineRule="auto"/>
        <w:jc w:val="both"/>
        <w:rPr>
          <w:lang w:val="en-US"/>
        </w:rPr>
      </w:pPr>
      <w:r>
        <w:rPr>
          <w:lang w:val="en-US"/>
        </w:rPr>
        <w:t>Expected result – short description of what is expected to get in the System after executing of the actions</w:t>
      </w:r>
    </w:p>
    <w:p w14:paraId="04FCEE0A" w14:textId="3BBF4B0B" w:rsidR="0063058A" w:rsidRDefault="00F2517A" w:rsidP="00F2517A">
      <w:pPr>
        <w:pStyle w:val="MoLHSA"/>
      </w:pPr>
      <w:r w:rsidRPr="00F2517A">
        <w:lastRenderedPageBreak/>
        <w:t xml:space="preserve">After the </w:t>
      </w:r>
      <w:r w:rsidRPr="00521A96">
        <w:t xml:space="preserve">completion of each scenario the result of testing is recorded in the </w:t>
      </w:r>
      <w:r w:rsidR="00BB2986" w:rsidRPr="00521A96">
        <w:t>System a</w:t>
      </w:r>
      <w:r w:rsidRPr="00521A96">
        <w:t xml:space="preserve">cceptance Protocol (see Section </w:t>
      </w:r>
      <w:r w:rsidRPr="00521A96">
        <w:fldChar w:fldCharType="begin"/>
      </w:r>
      <w:r w:rsidRPr="00521A96">
        <w:instrText xml:space="preserve"> REF _Ref436849222 \r \h  \* MERGEFORMAT </w:instrText>
      </w:r>
      <w:r w:rsidRPr="00521A96">
        <w:fldChar w:fldCharType="separate"/>
      </w:r>
      <w:r w:rsidR="00B17C4C">
        <w:t>1</w:t>
      </w:r>
      <w:r w:rsidRPr="00521A96">
        <w:fldChar w:fldCharType="end"/>
      </w:r>
      <w:r w:rsidRPr="00521A96">
        <w:t>).</w:t>
      </w:r>
    </w:p>
    <w:p w14:paraId="3D6C13A8" w14:textId="7463651A" w:rsidR="00CA2E8C" w:rsidRPr="00521A96" w:rsidRDefault="0090205B" w:rsidP="00D949A1">
      <w:pPr>
        <w:pStyle w:val="Heading1"/>
      </w:pPr>
      <w:bookmarkStart w:id="10" w:name="_Toc437255695"/>
      <w:r w:rsidRPr="00521A96">
        <w:rPr>
          <w:lang w:val="en-US"/>
        </w:rPr>
        <w:t>Conditions and prerequisites</w:t>
      </w:r>
      <w:bookmarkEnd w:id="10"/>
      <w:r w:rsidRPr="00521A96">
        <w:rPr>
          <w:lang w:val="en-US"/>
        </w:rPr>
        <w:t xml:space="preserve"> </w:t>
      </w:r>
    </w:p>
    <w:p w14:paraId="598A7B3D" w14:textId="52F6E3FA" w:rsidR="0063058A" w:rsidRDefault="00C52F6B" w:rsidP="00D949A1">
      <w:pPr>
        <w:pStyle w:val="Heading2"/>
      </w:pPr>
      <w:bookmarkStart w:id="11" w:name="_Toc437255696"/>
      <w:r>
        <w:rPr>
          <w:lang w:val="en-US"/>
        </w:rPr>
        <w:t>Acceptance plan</w:t>
      </w:r>
      <w:bookmarkEnd w:id="11"/>
    </w:p>
    <w:p w14:paraId="43029F63" w14:textId="1DFAC5CA" w:rsidR="00D949A1" w:rsidRPr="004107EF" w:rsidRDefault="007709DA" w:rsidP="004107EF">
      <w:pPr>
        <w:spacing w:before="120" w:after="120" w:line="360" w:lineRule="auto"/>
        <w:rPr>
          <w:sz w:val="24"/>
          <w:szCs w:val="24"/>
          <w:lang w:val="en-US"/>
        </w:rPr>
      </w:pPr>
      <w:r w:rsidRPr="004107EF">
        <w:rPr>
          <w:sz w:val="24"/>
          <w:szCs w:val="24"/>
          <w:lang w:val="en-US"/>
        </w:rPr>
        <w:t>The main acceptance steps all the following:</w:t>
      </w:r>
    </w:p>
    <w:p w14:paraId="17C8FF39" w14:textId="5C2933AE" w:rsidR="007709DA" w:rsidRPr="004107EF" w:rsidRDefault="007709DA" w:rsidP="0041340E">
      <w:pPr>
        <w:pStyle w:val="ListParagraph"/>
        <w:numPr>
          <w:ilvl w:val="0"/>
          <w:numId w:val="6"/>
        </w:numPr>
        <w:suppressAutoHyphens/>
        <w:spacing w:before="120" w:after="120" w:line="360" w:lineRule="auto"/>
        <w:rPr>
          <w:sz w:val="24"/>
          <w:szCs w:val="24"/>
          <w:lang w:val="en-US"/>
        </w:rPr>
      </w:pPr>
      <w:r w:rsidRPr="004107EF">
        <w:rPr>
          <w:sz w:val="24"/>
          <w:szCs w:val="24"/>
          <w:lang w:val="en-US"/>
        </w:rPr>
        <w:t>STEP 1: System deployment, configuration and preparation to perform UAT</w:t>
      </w:r>
    </w:p>
    <w:p w14:paraId="3CF3E287" w14:textId="7F8F2722" w:rsidR="00D949A1" w:rsidRPr="004107EF" w:rsidRDefault="007709DA" w:rsidP="0041340E">
      <w:pPr>
        <w:pStyle w:val="ListParagraph"/>
        <w:numPr>
          <w:ilvl w:val="0"/>
          <w:numId w:val="6"/>
        </w:numPr>
        <w:suppressAutoHyphens/>
        <w:spacing w:before="120" w:after="120" w:line="360" w:lineRule="auto"/>
        <w:rPr>
          <w:sz w:val="24"/>
          <w:szCs w:val="24"/>
          <w:lang w:val="en-US"/>
        </w:rPr>
      </w:pPr>
      <w:r w:rsidRPr="004107EF">
        <w:rPr>
          <w:sz w:val="24"/>
          <w:szCs w:val="24"/>
          <w:lang w:val="en-US"/>
        </w:rPr>
        <w:t>STEP 2: System testing according to the approved test cases</w:t>
      </w:r>
    </w:p>
    <w:p w14:paraId="73462164" w14:textId="2814B3AC" w:rsidR="00D949A1" w:rsidRPr="004107EF" w:rsidRDefault="007709DA" w:rsidP="0041340E">
      <w:pPr>
        <w:pStyle w:val="ListParagraph"/>
        <w:numPr>
          <w:ilvl w:val="0"/>
          <w:numId w:val="6"/>
        </w:numPr>
        <w:suppressAutoHyphens/>
        <w:spacing w:before="120" w:after="120" w:line="360" w:lineRule="auto"/>
        <w:rPr>
          <w:sz w:val="24"/>
          <w:szCs w:val="24"/>
          <w:lang w:val="en-US"/>
        </w:rPr>
      </w:pPr>
      <w:r w:rsidRPr="004107EF">
        <w:rPr>
          <w:sz w:val="24"/>
          <w:szCs w:val="24"/>
          <w:lang w:val="en-US"/>
        </w:rPr>
        <w:t>STEP 3: System acceptance protocol creation and approving by the Acceptance Committee</w:t>
      </w:r>
    </w:p>
    <w:p w14:paraId="53245553" w14:textId="5E1799C7" w:rsidR="00D949A1" w:rsidRDefault="001C4015" w:rsidP="00D949A1">
      <w:pPr>
        <w:pStyle w:val="Heading2"/>
      </w:pPr>
      <w:bookmarkStart w:id="12" w:name="_Toc437255697"/>
      <w:r>
        <w:rPr>
          <w:lang w:val="en-US"/>
        </w:rPr>
        <w:t>UAT preparation</w:t>
      </w:r>
      <w:bookmarkEnd w:id="12"/>
    </w:p>
    <w:p w14:paraId="4C06A929" w14:textId="77777777" w:rsidR="00287B58" w:rsidRDefault="00A76946" w:rsidP="00A76946">
      <w:pPr>
        <w:pStyle w:val="MoLHSA"/>
      </w:pPr>
      <w:r>
        <w:t>Before UAT processing the working place must be organized and satisfied to the following requirements:</w:t>
      </w:r>
    </w:p>
    <w:p w14:paraId="5D4415C7" w14:textId="509E8F10" w:rsidR="00A76946" w:rsidRDefault="00287B58" w:rsidP="0041340E">
      <w:pPr>
        <w:pStyle w:val="MoLHSA"/>
        <w:numPr>
          <w:ilvl w:val="0"/>
          <w:numId w:val="7"/>
        </w:numPr>
      </w:pPr>
      <w:r>
        <w:t>PC must be pro</w:t>
      </w:r>
      <w:r w:rsidR="008E2F40">
        <w:t>vided with the OS Windows, Web-b</w:t>
      </w:r>
      <w:r>
        <w:t>rowser (Internet Explorer or Chrome or similar)</w:t>
      </w:r>
      <w:r w:rsidR="005B5A5F">
        <w:t xml:space="preserve">, monitor </w:t>
      </w:r>
      <w:r w:rsidR="005D04AF">
        <w:t>17</w:t>
      </w:r>
      <w:r w:rsidR="005B5A5F">
        <w:t xml:space="preserve">” diagonal at least,  </w:t>
      </w:r>
      <w:r w:rsidR="00C96BCF">
        <w:t>512 Mb RAM</w:t>
      </w:r>
    </w:p>
    <w:p w14:paraId="683A823B" w14:textId="3C4451C2" w:rsidR="008F761C" w:rsidRDefault="006145BA" w:rsidP="0041340E">
      <w:pPr>
        <w:pStyle w:val="MoLHSA"/>
        <w:numPr>
          <w:ilvl w:val="0"/>
          <w:numId w:val="7"/>
        </w:numPr>
      </w:pPr>
      <w:r>
        <w:t xml:space="preserve">PC must be connected directly to </w:t>
      </w:r>
      <w:proofErr w:type="spellStart"/>
      <w:r>
        <w:t>MoLHSA</w:t>
      </w:r>
      <w:proofErr w:type="spellEnd"/>
      <w:r>
        <w:t xml:space="preserve"> network or to the Internet</w:t>
      </w:r>
      <w:r w:rsidR="00F924B7">
        <w:t xml:space="preserve"> (thought the cable or Wi-Fi adapter)</w:t>
      </w:r>
      <w:r w:rsidR="00DC4F3D">
        <w:t xml:space="preserve"> and must be able to connect to TEST environment, described in Section </w:t>
      </w:r>
      <w:r w:rsidR="00DC4F3D">
        <w:fldChar w:fldCharType="begin"/>
      </w:r>
      <w:r w:rsidR="00DC4F3D">
        <w:instrText xml:space="preserve"> REF _Ref436872951 \r \h </w:instrText>
      </w:r>
      <w:r w:rsidR="00DC4F3D">
        <w:fldChar w:fldCharType="separate"/>
      </w:r>
      <w:r w:rsidR="00B17C4C">
        <w:t>1</w:t>
      </w:r>
      <w:r w:rsidR="00DC4F3D">
        <w:fldChar w:fldCharType="end"/>
      </w:r>
    </w:p>
    <w:p w14:paraId="5729F3BA" w14:textId="1B933AF9" w:rsidR="00C43625" w:rsidRDefault="00C43625" w:rsidP="0041340E">
      <w:pPr>
        <w:pStyle w:val="MoLHSA"/>
        <w:numPr>
          <w:ilvl w:val="0"/>
          <w:numId w:val="7"/>
        </w:numPr>
      </w:pPr>
      <w:r>
        <w:t xml:space="preserve">(optionally) Projector connected to the PC and </w:t>
      </w:r>
      <w:r w:rsidR="002D37A9">
        <w:t>white board/wall to watch the projection.</w:t>
      </w:r>
    </w:p>
    <w:p w14:paraId="40712B7F" w14:textId="7F781BAE" w:rsidR="00C96BCF" w:rsidRDefault="00A73699" w:rsidP="0041340E">
      <w:pPr>
        <w:pStyle w:val="MoLHSA"/>
        <w:numPr>
          <w:ilvl w:val="0"/>
          <w:numId w:val="7"/>
        </w:numPr>
      </w:pPr>
      <w:r>
        <w:t xml:space="preserve">Mobile phone on </w:t>
      </w:r>
      <w:proofErr w:type="spellStart"/>
      <w:r>
        <w:t>i</w:t>
      </w:r>
      <w:r w:rsidR="00DC4F3D">
        <w:t>OS</w:t>
      </w:r>
      <w:proofErr w:type="spellEnd"/>
      <w:r w:rsidR="00DC4F3D">
        <w:t xml:space="preserve"> and/or Android platform</w:t>
      </w:r>
      <w:r w:rsidR="00062EA3">
        <w:t xml:space="preserve"> with Internet connection (thought the Wi-Fi or SIM-card)</w:t>
      </w:r>
    </w:p>
    <w:p w14:paraId="3FB1E163" w14:textId="77777777" w:rsidR="00444675" w:rsidRDefault="00444675" w:rsidP="00D949A1">
      <w:pPr>
        <w:rPr>
          <w:lang w:val="en-US"/>
        </w:rPr>
      </w:pPr>
    </w:p>
    <w:p w14:paraId="7207EA6F" w14:textId="77777777" w:rsidR="00872897" w:rsidRPr="007210DA" w:rsidRDefault="00796EC1" w:rsidP="00D949A1">
      <w:pPr>
        <w:pStyle w:val="Heading1"/>
        <w:rPr>
          <w:lang w:val="en-US"/>
        </w:rPr>
      </w:pPr>
      <w:bookmarkStart w:id="13" w:name="_Toc437255698"/>
      <w:r w:rsidRPr="007210DA">
        <w:rPr>
          <w:lang w:val="en-US"/>
        </w:rPr>
        <w:t>The scope of testing (</w:t>
      </w:r>
      <w:r w:rsidR="004D12A2" w:rsidRPr="007210DA">
        <w:rPr>
          <w:lang w:val="en-US"/>
        </w:rPr>
        <w:t>Phase 2.1 brief scope description</w:t>
      </w:r>
      <w:r w:rsidRPr="007210DA">
        <w:rPr>
          <w:lang w:val="en-US"/>
        </w:rPr>
        <w:t>)</w:t>
      </w:r>
      <w:bookmarkEnd w:id="13"/>
    </w:p>
    <w:p w14:paraId="21202D41" w14:textId="1AA98860" w:rsidR="00B96BF3" w:rsidRPr="00A067A6" w:rsidRDefault="00B96BF3" w:rsidP="00B96BF3">
      <w:pPr>
        <w:pStyle w:val="MoLHSA"/>
      </w:pPr>
      <w:r w:rsidRPr="007210DA">
        <w:t>The current UAT program does not contain test cases for testing the functionality implemented within the previous</w:t>
      </w:r>
      <w:r w:rsidRPr="00B96BF3">
        <w:t xml:space="preserve"> </w:t>
      </w:r>
      <w:proofErr w:type="spellStart"/>
      <w:r w:rsidRPr="00B96BF3">
        <w:t>cEMR</w:t>
      </w:r>
      <w:proofErr w:type="spellEnd"/>
      <w:r w:rsidRPr="00B96BF3">
        <w:t xml:space="preserve"> project phases.</w:t>
      </w:r>
      <w:r w:rsidR="004A0C42">
        <w:t xml:space="preserve"> The scope of testing is restricted by the </w:t>
      </w:r>
      <w:r w:rsidR="004A0C42">
        <w:lastRenderedPageBreak/>
        <w:t xml:space="preserve">functional requirements defined in Functional specification (part 1, part2 and part 3) </w:t>
      </w:r>
      <w:r w:rsidR="004A0C42" w:rsidRPr="00A067A6">
        <w:t xml:space="preserve">mentioned in Section </w:t>
      </w:r>
      <w:r w:rsidR="004A0C42" w:rsidRPr="00A067A6">
        <w:fldChar w:fldCharType="begin"/>
      </w:r>
      <w:r w:rsidR="004A0C42" w:rsidRPr="00A067A6">
        <w:instrText xml:space="preserve"> REF _Ref436873417 \r \h </w:instrText>
      </w:r>
      <w:r w:rsidR="00A067A6">
        <w:instrText xml:space="preserve"> \* MERGEFORMAT </w:instrText>
      </w:r>
      <w:r w:rsidR="004A0C42" w:rsidRPr="00A067A6">
        <w:fldChar w:fldCharType="separate"/>
      </w:r>
      <w:r w:rsidR="00B17C4C">
        <w:t>3</w:t>
      </w:r>
      <w:r w:rsidR="004A0C42" w:rsidRPr="00A067A6">
        <w:fldChar w:fldCharType="end"/>
      </w:r>
      <w:r w:rsidR="004A0C42" w:rsidRPr="00A067A6">
        <w:t>.</w:t>
      </w:r>
    </w:p>
    <w:p w14:paraId="231FDB65" w14:textId="77777777" w:rsidR="00D40D4C" w:rsidRDefault="00D40D4C" w:rsidP="00D949A1">
      <w:pPr>
        <w:pStyle w:val="Heading1"/>
        <w:rPr>
          <w:lang w:val="en-US"/>
        </w:rPr>
        <w:sectPr w:rsidR="00D40D4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14" w:name="_Ref436869837"/>
      <w:bookmarkStart w:id="15" w:name="_Ref436872951"/>
    </w:p>
    <w:p w14:paraId="51E69569" w14:textId="50F005EB" w:rsidR="00A437D5" w:rsidRPr="00A067A6" w:rsidRDefault="00A437D5" w:rsidP="00D949A1">
      <w:pPr>
        <w:pStyle w:val="Heading1"/>
        <w:rPr>
          <w:lang w:val="en-US"/>
        </w:rPr>
      </w:pPr>
      <w:bookmarkStart w:id="16" w:name="_Toc437255699"/>
      <w:r w:rsidRPr="00A067A6">
        <w:rPr>
          <w:lang w:val="en-US"/>
        </w:rPr>
        <w:lastRenderedPageBreak/>
        <w:t>Test environment description</w:t>
      </w:r>
      <w:bookmarkEnd w:id="14"/>
      <w:bookmarkEnd w:id="15"/>
      <w:bookmarkEnd w:id="16"/>
    </w:p>
    <w:p w14:paraId="1AB31622" w14:textId="1769B4FC" w:rsidR="00BB73FF" w:rsidRDefault="00F33749" w:rsidP="00F33749">
      <w:pPr>
        <w:pStyle w:val="MoLHSA"/>
      </w:pPr>
      <w:r>
        <w:t>The testing</w:t>
      </w:r>
      <w:r w:rsidR="00BB73FF">
        <w:t xml:space="preserve"> </w:t>
      </w:r>
      <w:r>
        <w:t>must</w:t>
      </w:r>
      <w:r w:rsidR="00BB73FF">
        <w:t xml:space="preserve"> be performed on </w:t>
      </w:r>
      <w:proofErr w:type="spellStart"/>
      <w:r w:rsidR="00BB73FF">
        <w:t>MoLHSA</w:t>
      </w:r>
      <w:proofErr w:type="spellEnd"/>
      <w:r w:rsidR="00BB73FF">
        <w:t xml:space="preserve"> EMR testing environment.</w:t>
      </w:r>
    </w:p>
    <w:tbl>
      <w:tblPr>
        <w:tblStyle w:val="TableGrid"/>
        <w:tblW w:w="9466" w:type="dxa"/>
        <w:tblLook w:val="04A0" w:firstRow="1" w:lastRow="0" w:firstColumn="1" w:lastColumn="0" w:noHBand="0" w:noVBand="1"/>
      </w:tblPr>
      <w:tblGrid>
        <w:gridCol w:w="3828"/>
        <w:gridCol w:w="1667"/>
        <w:gridCol w:w="958"/>
        <w:gridCol w:w="1914"/>
        <w:gridCol w:w="1099"/>
      </w:tblGrid>
      <w:tr w:rsidR="00DD7DF9" w:rsidRPr="00DD7DF9" w14:paraId="01AA6E1F" w14:textId="77777777" w:rsidTr="00225416">
        <w:tc>
          <w:tcPr>
            <w:tcW w:w="3828" w:type="dxa"/>
            <w:shd w:val="clear" w:color="auto" w:fill="D9D9D9" w:themeFill="background1" w:themeFillShade="D9"/>
          </w:tcPr>
          <w:p w14:paraId="6A38FFF5" w14:textId="4B8FAAB3" w:rsidR="00DD7DF9" w:rsidRPr="00DD7DF9" w:rsidRDefault="00DD7DF9" w:rsidP="00DD7DF9">
            <w:pPr>
              <w:pStyle w:val="MoLHSA"/>
              <w:spacing w:line="240" w:lineRule="auto"/>
              <w:ind w:firstLine="0"/>
              <w:jc w:val="center"/>
              <w:rPr>
                <w:szCs w:val="24"/>
              </w:rPr>
            </w:pPr>
            <w:r w:rsidRPr="00DD7DF9">
              <w:rPr>
                <w:szCs w:val="24"/>
              </w:rPr>
              <w:t>Server/component name</w:t>
            </w:r>
          </w:p>
        </w:tc>
        <w:tc>
          <w:tcPr>
            <w:tcW w:w="1667" w:type="dxa"/>
            <w:shd w:val="clear" w:color="auto" w:fill="D9D9D9" w:themeFill="background1" w:themeFillShade="D9"/>
          </w:tcPr>
          <w:p w14:paraId="27C03DCF" w14:textId="6194833F" w:rsidR="00DD7DF9" w:rsidRPr="00DD7DF9" w:rsidRDefault="00DD7DF9" w:rsidP="00DD7DF9">
            <w:pPr>
              <w:pStyle w:val="MoLHSA"/>
              <w:spacing w:line="240" w:lineRule="auto"/>
              <w:ind w:firstLine="0"/>
              <w:jc w:val="center"/>
              <w:rPr>
                <w:szCs w:val="24"/>
              </w:rPr>
            </w:pPr>
            <w:r w:rsidRPr="00DD7DF9">
              <w:rPr>
                <w:szCs w:val="24"/>
              </w:rPr>
              <w:t>IP address (internal)</w:t>
            </w:r>
          </w:p>
        </w:tc>
        <w:tc>
          <w:tcPr>
            <w:tcW w:w="958" w:type="dxa"/>
            <w:shd w:val="clear" w:color="auto" w:fill="D9D9D9" w:themeFill="background1" w:themeFillShade="D9"/>
          </w:tcPr>
          <w:p w14:paraId="151005F1" w14:textId="197BE925" w:rsidR="00DD7DF9" w:rsidRPr="00DD7DF9" w:rsidRDefault="00DD7DF9" w:rsidP="00DD7DF9">
            <w:pPr>
              <w:pStyle w:val="MoLHSA"/>
              <w:spacing w:line="240" w:lineRule="auto"/>
              <w:ind w:firstLine="0"/>
              <w:jc w:val="center"/>
              <w:rPr>
                <w:szCs w:val="24"/>
              </w:rPr>
            </w:pPr>
            <w:r w:rsidRPr="00DD7DF9">
              <w:rPr>
                <w:szCs w:val="24"/>
              </w:rPr>
              <w:t>Port</w:t>
            </w:r>
          </w:p>
        </w:tc>
        <w:tc>
          <w:tcPr>
            <w:tcW w:w="1914" w:type="dxa"/>
            <w:shd w:val="clear" w:color="auto" w:fill="D9D9D9" w:themeFill="background1" w:themeFillShade="D9"/>
          </w:tcPr>
          <w:p w14:paraId="22C0BCEE" w14:textId="41AC0170" w:rsidR="00DD7DF9" w:rsidRPr="00DD7DF9" w:rsidRDefault="00DD7DF9" w:rsidP="00DD7DF9">
            <w:pPr>
              <w:pStyle w:val="MoLHSA"/>
              <w:spacing w:line="240" w:lineRule="auto"/>
              <w:ind w:firstLine="0"/>
              <w:jc w:val="center"/>
              <w:rPr>
                <w:szCs w:val="24"/>
              </w:rPr>
            </w:pPr>
            <w:r w:rsidRPr="00DD7DF9">
              <w:rPr>
                <w:szCs w:val="24"/>
              </w:rPr>
              <w:t>IP address (external)</w:t>
            </w:r>
          </w:p>
        </w:tc>
        <w:tc>
          <w:tcPr>
            <w:tcW w:w="1099" w:type="dxa"/>
            <w:shd w:val="clear" w:color="auto" w:fill="D9D9D9" w:themeFill="background1" w:themeFillShade="D9"/>
          </w:tcPr>
          <w:p w14:paraId="571CA9C9" w14:textId="7EC00D16" w:rsidR="00DD7DF9" w:rsidRPr="00DD7DF9" w:rsidRDefault="00DD7DF9" w:rsidP="00DD7DF9">
            <w:pPr>
              <w:pStyle w:val="MoLHSA"/>
              <w:spacing w:line="240" w:lineRule="auto"/>
              <w:ind w:firstLine="0"/>
              <w:jc w:val="center"/>
              <w:rPr>
                <w:szCs w:val="24"/>
              </w:rPr>
            </w:pPr>
            <w:r w:rsidRPr="00DD7DF9">
              <w:rPr>
                <w:szCs w:val="24"/>
              </w:rPr>
              <w:t>Port</w:t>
            </w:r>
          </w:p>
        </w:tc>
      </w:tr>
      <w:tr w:rsidR="00DD7DF9" w:rsidRPr="00DD7DF9" w14:paraId="2140E994" w14:textId="77777777" w:rsidTr="00225416">
        <w:tc>
          <w:tcPr>
            <w:tcW w:w="3828" w:type="dxa"/>
            <w:vAlign w:val="center"/>
          </w:tcPr>
          <w:p w14:paraId="024F5689" w14:textId="3488D46F" w:rsidR="00DD7DF9" w:rsidRPr="00DD7DF9" w:rsidRDefault="00DD7DF9" w:rsidP="00DD7DF9">
            <w:pPr>
              <w:pStyle w:val="MoLHSA"/>
              <w:spacing w:line="240" w:lineRule="auto"/>
              <w:ind w:firstLine="0"/>
              <w:rPr>
                <w:szCs w:val="24"/>
              </w:rPr>
            </w:pPr>
            <w:r w:rsidRPr="00DD7DF9">
              <w:rPr>
                <w:szCs w:val="24"/>
              </w:rPr>
              <w:t xml:space="preserve">Test  App Server </w:t>
            </w:r>
            <w:proofErr w:type="spellStart"/>
            <w:r w:rsidRPr="00DD7DF9">
              <w:rPr>
                <w:szCs w:val="24"/>
              </w:rPr>
              <w:t>wHospital</w:t>
            </w:r>
            <w:proofErr w:type="spellEnd"/>
            <w:r w:rsidRPr="00DD7DF9">
              <w:rPr>
                <w:szCs w:val="24"/>
              </w:rPr>
              <w:t xml:space="preserve"> Engine</w:t>
            </w:r>
          </w:p>
        </w:tc>
        <w:tc>
          <w:tcPr>
            <w:tcW w:w="1667" w:type="dxa"/>
            <w:vAlign w:val="center"/>
          </w:tcPr>
          <w:p w14:paraId="38B76CE3" w14:textId="004A8231" w:rsidR="00DD7DF9" w:rsidRPr="00DD7DF9" w:rsidRDefault="00DD7DF9" w:rsidP="00DD7DF9">
            <w:pPr>
              <w:pStyle w:val="MoLHSA"/>
              <w:spacing w:line="240" w:lineRule="auto"/>
              <w:ind w:firstLine="0"/>
              <w:rPr>
                <w:szCs w:val="24"/>
              </w:rPr>
            </w:pPr>
            <w:r w:rsidRPr="00DD7DF9">
              <w:rPr>
                <w:szCs w:val="24"/>
              </w:rPr>
              <w:t>172.17.217.53</w:t>
            </w:r>
          </w:p>
        </w:tc>
        <w:tc>
          <w:tcPr>
            <w:tcW w:w="958" w:type="dxa"/>
            <w:vAlign w:val="center"/>
          </w:tcPr>
          <w:p w14:paraId="6FD903E5" w14:textId="45713970" w:rsidR="00DD7DF9" w:rsidRPr="00DD7DF9" w:rsidRDefault="00DD7DF9" w:rsidP="00DD7DF9">
            <w:pPr>
              <w:pStyle w:val="MoLHSA"/>
              <w:spacing w:line="240" w:lineRule="auto"/>
              <w:ind w:firstLine="0"/>
              <w:rPr>
                <w:szCs w:val="24"/>
              </w:rPr>
            </w:pPr>
            <w:r w:rsidRPr="00DD7DF9">
              <w:rPr>
                <w:szCs w:val="24"/>
              </w:rPr>
              <w:t>80</w:t>
            </w:r>
          </w:p>
        </w:tc>
        <w:tc>
          <w:tcPr>
            <w:tcW w:w="1914" w:type="dxa"/>
            <w:vAlign w:val="center"/>
          </w:tcPr>
          <w:p w14:paraId="73774CAB" w14:textId="23B55AE7" w:rsidR="00DD7DF9" w:rsidRPr="00DD7DF9" w:rsidRDefault="00DD7DF9" w:rsidP="00DD7DF9">
            <w:pPr>
              <w:pStyle w:val="MoLHSA"/>
              <w:spacing w:line="240" w:lineRule="auto"/>
              <w:ind w:firstLine="0"/>
              <w:rPr>
                <w:szCs w:val="24"/>
              </w:rPr>
            </w:pPr>
            <w:r w:rsidRPr="00DD7DF9">
              <w:rPr>
                <w:szCs w:val="24"/>
              </w:rPr>
              <w:t>92.51.96.100</w:t>
            </w:r>
          </w:p>
        </w:tc>
        <w:tc>
          <w:tcPr>
            <w:tcW w:w="1099" w:type="dxa"/>
            <w:vAlign w:val="center"/>
          </w:tcPr>
          <w:p w14:paraId="42C52C4A" w14:textId="7F6D1047" w:rsidR="00DD7DF9" w:rsidRPr="00DD7DF9" w:rsidRDefault="00DD7DF9" w:rsidP="00DD7DF9">
            <w:pPr>
              <w:pStyle w:val="MoLHSA"/>
              <w:spacing w:line="240" w:lineRule="auto"/>
              <w:ind w:firstLine="0"/>
              <w:rPr>
                <w:szCs w:val="24"/>
              </w:rPr>
            </w:pPr>
            <w:r w:rsidRPr="00DD7DF9">
              <w:rPr>
                <w:szCs w:val="24"/>
              </w:rPr>
              <w:t>81</w:t>
            </w:r>
          </w:p>
        </w:tc>
      </w:tr>
      <w:tr w:rsidR="00DD7DF9" w:rsidRPr="00DD7DF9" w14:paraId="6238CFB2" w14:textId="77777777" w:rsidTr="00225416">
        <w:tc>
          <w:tcPr>
            <w:tcW w:w="3828" w:type="dxa"/>
            <w:vAlign w:val="center"/>
          </w:tcPr>
          <w:p w14:paraId="524D8C4F" w14:textId="1616751F" w:rsidR="00DD7DF9" w:rsidRPr="00DD7DF9" w:rsidRDefault="00DD7DF9" w:rsidP="00DD7DF9">
            <w:pPr>
              <w:pStyle w:val="MoLHSA"/>
              <w:spacing w:line="240" w:lineRule="auto"/>
              <w:ind w:firstLine="0"/>
              <w:rPr>
                <w:szCs w:val="24"/>
              </w:rPr>
            </w:pPr>
            <w:r w:rsidRPr="00DD7DF9">
              <w:rPr>
                <w:szCs w:val="24"/>
              </w:rPr>
              <w:t xml:space="preserve">Test  App Server </w:t>
            </w:r>
            <w:proofErr w:type="spellStart"/>
            <w:r w:rsidRPr="00DD7DF9">
              <w:rPr>
                <w:szCs w:val="24"/>
              </w:rPr>
              <w:t>wHospital</w:t>
            </w:r>
            <w:proofErr w:type="spellEnd"/>
            <w:r w:rsidRPr="00DD7DF9">
              <w:rPr>
                <w:szCs w:val="24"/>
              </w:rPr>
              <w:t xml:space="preserve"> Engine</w:t>
            </w:r>
          </w:p>
        </w:tc>
        <w:tc>
          <w:tcPr>
            <w:tcW w:w="1667" w:type="dxa"/>
            <w:vAlign w:val="center"/>
          </w:tcPr>
          <w:p w14:paraId="040C9FB9" w14:textId="7697ED5E" w:rsidR="00DD7DF9" w:rsidRPr="00DD7DF9" w:rsidRDefault="00DD7DF9" w:rsidP="00DD7DF9">
            <w:pPr>
              <w:pStyle w:val="MoLHSA"/>
              <w:spacing w:line="240" w:lineRule="auto"/>
              <w:ind w:firstLine="0"/>
              <w:rPr>
                <w:szCs w:val="24"/>
              </w:rPr>
            </w:pPr>
            <w:r w:rsidRPr="00DD7DF9">
              <w:rPr>
                <w:szCs w:val="24"/>
              </w:rPr>
              <w:t>172.17.217.53</w:t>
            </w:r>
          </w:p>
        </w:tc>
        <w:tc>
          <w:tcPr>
            <w:tcW w:w="958" w:type="dxa"/>
            <w:vAlign w:val="center"/>
          </w:tcPr>
          <w:p w14:paraId="73583AB2" w14:textId="3D7A1773" w:rsidR="00DD7DF9" w:rsidRPr="00DD7DF9" w:rsidRDefault="00DD7DF9" w:rsidP="00DD7DF9">
            <w:pPr>
              <w:pStyle w:val="MoLHSA"/>
              <w:spacing w:line="240" w:lineRule="auto"/>
              <w:ind w:firstLine="0"/>
              <w:rPr>
                <w:szCs w:val="24"/>
              </w:rPr>
            </w:pPr>
            <w:r w:rsidRPr="00DD7DF9">
              <w:rPr>
                <w:szCs w:val="24"/>
              </w:rPr>
              <w:t>443</w:t>
            </w:r>
          </w:p>
        </w:tc>
        <w:tc>
          <w:tcPr>
            <w:tcW w:w="1914" w:type="dxa"/>
            <w:vAlign w:val="center"/>
          </w:tcPr>
          <w:p w14:paraId="1AD0AB3D" w14:textId="0FE26AA0" w:rsidR="00DD7DF9" w:rsidRPr="00DD7DF9" w:rsidRDefault="00DD7DF9" w:rsidP="00DD7DF9">
            <w:pPr>
              <w:pStyle w:val="MoLHSA"/>
              <w:spacing w:line="240" w:lineRule="auto"/>
              <w:ind w:firstLine="0"/>
              <w:rPr>
                <w:szCs w:val="24"/>
              </w:rPr>
            </w:pPr>
            <w:r w:rsidRPr="00DD7DF9">
              <w:rPr>
                <w:szCs w:val="24"/>
              </w:rPr>
              <w:t>92.51.96.100</w:t>
            </w:r>
          </w:p>
        </w:tc>
        <w:tc>
          <w:tcPr>
            <w:tcW w:w="1099" w:type="dxa"/>
            <w:vAlign w:val="center"/>
          </w:tcPr>
          <w:p w14:paraId="5245FE47" w14:textId="7C21396A" w:rsidR="00DD7DF9" w:rsidRPr="00DD7DF9" w:rsidRDefault="00DD7DF9" w:rsidP="00DD7DF9">
            <w:pPr>
              <w:pStyle w:val="MoLHSA"/>
              <w:spacing w:line="240" w:lineRule="auto"/>
              <w:ind w:firstLine="0"/>
              <w:rPr>
                <w:szCs w:val="24"/>
              </w:rPr>
            </w:pPr>
            <w:r w:rsidRPr="00DD7DF9">
              <w:rPr>
                <w:szCs w:val="24"/>
              </w:rPr>
              <w:t>444</w:t>
            </w:r>
          </w:p>
        </w:tc>
      </w:tr>
      <w:tr w:rsidR="00DD7DF9" w:rsidRPr="00DD7DF9" w14:paraId="05889BF0" w14:textId="77777777" w:rsidTr="00225416">
        <w:tc>
          <w:tcPr>
            <w:tcW w:w="3828" w:type="dxa"/>
            <w:vAlign w:val="center"/>
          </w:tcPr>
          <w:p w14:paraId="3884BAB4" w14:textId="21A487AD" w:rsidR="00DD7DF9" w:rsidRPr="00DD7DF9" w:rsidRDefault="00DD7DF9" w:rsidP="00DD7DF9">
            <w:pPr>
              <w:pStyle w:val="MoLHSA"/>
              <w:spacing w:line="240" w:lineRule="auto"/>
              <w:ind w:firstLine="0"/>
              <w:rPr>
                <w:szCs w:val="24"/>
              </w:rPr>
            </w:pPr>
            <w:r w:rsidRPr="00DD7DF9">
              <w:rPr>
                <w:szCs w:val="24"/>
              </w:rPr>
              <w:t xml:space="preserve">Test  App Server </w:t>
            </w:r>
            <w:proofErr w:type="spellStart"/>
            <w:r w:rsidRPr="00DD7DF9">
              <w:rPr>
                <w:szCs w:val="24"/>
              </w:rPr>
              <w:t>wHospital</w:t>
            </w:r>
            <w:proofErr w:type="spellEnd"/>
            <w:r w:rsidRPr="00DD7DF9">
              <w:rPr>
                <w:szCs w:val="24"/>
              </w:rPr>
              <w:t xml:space="preserve"> Services</w:t>
            </w:r>
          </w:p>
        </w:tc>
        <w:tc>
          <w:tcPr>
            <w:tcW w:w="1667" w:type="dxa"/>
            <w:vAlign w:val="center"/>
          </w:tcPr>
          <w:p w14:paraId="56FB5977" w14:textId="3FF5CE8A" w:rsidR="00DD7DF9" w:rsidRPr="00DD7DF9" w:rsidRDefault="00DD7DF9" w:rsidP="00DD7DF9">
            <w:pPr>
              <w:pStyle w:val="MoLHSA"/>
              <w:spacing w:line="240" w:lineRule="auto"/>
              <w:ind w:firstLine="0"/>
              <w:rPr>
                <w:szCs w:val="24"/>
              </w:rPr>
            </w:pPr>
            <w:r w:rsidRPr="00DD7DF9">
              <w:rPr>
                <w:szCs w:val="24"/>
              </w:rPr>
              <w:t>172.17.217.54</w:t>
            </w:r>
          </w:p>
        </w:tc>
        <w:tc>
          <w:tcPr>
            <w:tcW w:w="958" w:type="dxa"/>
            <w:vAlign w:val="center"/>
          </w:tcPr>
          <w:p w14:paraId="03A40E6A" w14:textId="5401640A" w:rsidR="00DD7DF9" w:rsidRPr="00DD7DF9" w:rsidRDefault="00DD7DF9" w:rsidP="00DD7DF9">
            <w:pPr>
              <w:pStyle w:val="MoLHSA"/>
              <w:spacing w:line="240" w:lineRule="auto"/>
              <w:ind w:firstLine="0"/>
              <w:rPr>
                <w:szCs w:val="24"/>
              </w:rPr>
            </w:pPr>
            <w:r w:rsidRPr="00DD7DF9">
              <w:rPr>
                <w:szCs w:val="24"/>
              </w:rPr>
              <w:t>80</w:t>
            </w:r>
          </w:p>
        </w:tc>
        <w:tc>
          <w:tcPr>
            <w:tcW w:w="1914" w:type="dxa"/>
            <w:vAlign w:val="center"/>
          </w:tcPr>
          <w:p w14:paraId="47C9A65D" w14:textId="5467C0A7" w:rsidR="00DD7DF9" w:rsidRPr="00DD7DF9" w:rsidRDefault="00DD7DF9" w:rsidP="00DD7DF9">
            <w:pPr>
              <w:pStyle w:val="MoLHSA"/>
              <w:spacing w:line="240" w:lineRule="auto"/>
              <w:ind w:firstLine="0"/>
              <w:rPr>
                <w:szCs w:val="24"/>
              </w:rPr>
            </w:pPr>
            <w:r w:rsidRPr="00DD7DF9">
              <w:rPr>
                <w:szCs w:val="24"/>
              </w:rPr>
              <w:t>92.51.96.101</w:t>
            </w:r>
          </w:p>
        </w:tc>
        <w:tc>
          <w:tcPr>
            <w:tcW w:w="1099" w:type="dxa"/>
            <w:vAlign w:val="center"/>
          </w:tcPr>
          <w:p w14:paraId="1E001DEC" w14:textId="2B56AB86" w:rsidR="00DD7DF9" w:rsidRPr="00DD7DF9" w:rsidRDefault="00DD7DF9" w:rsidP="00DD7DF9">
            <w:pPr>
              <w:pStyle w:val="MoLHSA"/>
              <w:spacing w:line="240" w:lineRule="auto"/>
              <w:ind w:firstLine="0"/>
              <w:rPr>
                <w:szCs w:val="24"/>
              </w:rPr>
            </w:pPr>
            <w:r w:rsidRPr="00DD7DF9">
              <w:rPr>
                <w:szCs w:val="24"/>
              </w:rPr>
              <w:t>81</w:t>
            </w:r>
          </w:p>
        </w:tc>
      </w:tr>
      <w:tr w:rsidR="00DD7DF9" w:rsidRPr="00DD7DF9" w14:paraId="6A3B1090" w14:textId="77777777" w:rsidTr="00225416">
        <w:tc>
          <w:tcPr>
            <w:tcW w:w="3828" w:type="dxa"/>
            <w:vAlign w:val="center"/>
          </w:tcPr>
          <w:p w14:paraId="7BB8CC20" w14:textId="36FEF9E3" w:rsidR="00DD7DF9" w:rsidRPr="00DD7DF9" w:rsidRDefault="00DD7DF9" w:rsidP="00DD7DF9">
            <w:pPr>
              <w:pStyle w:val="MoLHSA"/>
              <w:spacing w:line="240" w:lineRule="auto"/>
              <w:ind w:firstLine="0"/>
              <w:rPr>
                <w:szCs w:val="24"/>
              </w:rPr>
            </w:pPr>
            <w:r w:rsidRPr="00DD7DF9">
              <w:rPr>
                <w:szCs w:val="24"/>
              </w:rPr>
              <w:t xml:space="preserve">Test  App Server </w:t>
            </w:r>
            <w:proofErr w:type="spellStart"/>
            <w:r w:rsidRPr="00DD7DF9">
              <w:rPr>
                <w:szCs w:val="24"/>
              </w:rPr>
              <w:t>wHospital</w:t>
            </w:r>
            <w:proofErr w:type="spellEnd"/>
            <w:r w:rsidRPr="00DD7DF9">
              <w:rPr>
                <w:szCs w:val="24"/>
              </w:rPr>
              <w:t xml:space="preserve"> Services</w:t>
            </w:r>
          </w:p>
        </w:tc>
        <w:tc>
          <w:tcPr>
            <w:tcW w:w="1667" w:type="dxa"/>
            <w:vAlign w:val="center"/>
          </w:tcPr>
          <w:p w14:paraId="7B7BE473" w14:textId="6EC55ADE" w:rsidR="00DD7DF9" w:rsidRPr="00DD7DF9" w:rsidRDefault="00DD7DF9" w:rsidP="00DD7DF9">
            <w:pPr>
              <w:pStyle w:val="MoLHSA"/>
              <w:spacing w:line="240" w:lineRule="auto"/>
              <w:ind w:firstLine="0"/>
              <w:rPr>
                <w:szCs w:val="24"/>
              </w:rPr>
            </w:pPr>
            <w:r w:rsidRPr="00DD7DF9">
              <w:rPr>
                <w:szCs w:val="24"/>
              </w:rPr>
              <w:t>172.17.217.54</w:t>
            </w:r>
          </w:p>
        </w:tc>
        <w:tc>
          <w:tcPr>
            <w:tcW w:w="958" w:type="dxa"/>
            <w:vAlign w:val="center"/>
          </w:tcPr>
          <w:p w14:paraId="5AF7F980" w14:textId="243BFBF3" w:rsidR="00DD7DF9" w:rsidRPr="00DD7DF9" w:rsidRDefault="00DD7DF9" w:rsidP="00DD7DF9">
            <w:pPr>
              <w:pStyle w:val="MoLHSA"/>
              <w:spacing w:line="240" w:lineRule="auto"/>
              <w:ind w:firstLine="0"/>
              <w:rPr>
                <w:szCs w:val="24"/>
              </w:rPr>
            </w:pPr>
            <w:r w:rsidRPr="00DD7DF9">
              <w:rPr>
                <w:szCs w:val="24"/>
              </w:rPr>
              <w:t>443</w:t>
            </w:r>
          </w:p>
        </w:tc>
        <w:tc>
          <w:tcPr>
            <w:tcW w:w="1914" w:type="dxa"/>
            <w:vAlign w:val="center"/>
          </w:tcPr>
          <w:p w14:paraId="762B88BA" w14:textId="2C3D5226" w:rsidR="00DD7DF9" w:rsidRPr="00DD7DF9" w:rsidRDefault="00DD7DF9" w:rsidP="00DD7DF9">
            <w:pPr>
              <w:pStyle w:val="MoLHSA"/>
              <w:spacing w:line="240" w:lineRule="auto"/>
              <w:ind w:firstLine="0"/>
              <w:rPr>
                <w:szCs w:val="24"/>
              </w:rPr>
            </w:pPr>
            <w:r w:rsidRPr="00DD7DF9">
              <w:rPr>
                <w:szCs w:val="24"/>
              </w:rPr>
              <w:t>92.51.96.101</w:t>
            </w:r>
          </w:p>
        </w:tc>
        <w:tc>
          <w:tcPr>
            <w:tcW w:w="1099" w:type="dxa"/>
            <w:vAlign w:val="center"/>
          </w:tcPr>
          <w:p w14:paraId="7F29309E" w14:textId="47855079" w:rsidR="00DD7DF9" w:rsidRPr="00DD7DF9" w:rsidRDefault="00DD7DF9" w:rsidP="00DD7DF9">
            <w:pPr>
              <w:pStyle w:val="MoLHSA"/>
              <w:spacing w:line="240" w:lineRule="auto"/>
              <w:ind w:firstLine="0"/>
              <w:rPr>
                <w:szCs w:val="24"/>
              </w:rPr>
            </w:pPr>
            <w:r w:rsidRPr="00DD7DF9">
              <w:rPr>
                <w:szCs w:val="24"/>
              </w:rPr>
              <w:t>444</w:t>
            </w:r>
          </w:p>
        </w:tc>
      </w:tr>
      <w:tr w:rsidR="00DD7DF9" w:rsidRPr="00DD7DF9" w14:paraId="050D7C6A" w14:textId="77777777" w:rsidTr="00225416">
        <w:tc>
          <w:tcPr>
            <w:tcW w:w="3828" w:type="dxa"/>
            <w:vAlign w:val="center"/>
          </w:tcPr>
          <w:p w14:paraId="4CF3B451" w14:textId="606D1589" w:rsidR="00DD7DF9" w:rsidRPr="00DD7DF9" w:rsidRDefault="00DD7DF9" w:rsidP="00DD7DF9">
            <w:pPr>
              <w:pStyle w:val="MoLHSA"/>
              <w:spacing w:line="240" w:lineRule="auto"/>
              <w:ind w:firstLine="0"/>
              <w:rPr>
                <w:szCs w:val="24"/>
              </w:rPr>
            </w:pPr>
            <w:r w:rsidRPr="00DD7DF9">
              <w:rPr>
                <w:szCs w:val="24"/>
              </w:rPr>
              <w:t xml:space="preserve">Test  App Server </w:t>
            </w:r>
            <w:proofErr w:type="spellStart"/>
            <w:r w:rsidRPr="00DD7DF9">
              <w:rPr>
                <w:szCs w:val="24"/>
              </w:rPr>
              <w:t>wHospital</w:t>
            </w:r>
            <w:proofErr w:type="spellEnd"/>
            <w:r w:rsidRPr="00DD7DF9">
              <w:rPr>
                <w:szCs w:val="24"/>
              </w:rPr>
              <w:t xml:space="preserve"> Services</w:t>
            </w:r>
          </w:p>
        </w:tc>
        <w:tc>
          <w:tcPr>
            <w:tcW w:w="1667" w:type="dxa"/>
            <w:vAlign w:val="center"/>
          </w:tcPr>
          <w:p w14:paraId="3C595893" w14:textId="53E011F8" w:rsidR="00DD7DF9" w:rsidRPr="00DD7DF9" w:rsidRDefault="00DD7DF9" w:rsidP="00DD7DF9">
            <w:pPr>
              <w:pStyle w:val="MoLHSA"/>
              <w:spacing w:line="240" w:lineRule="auto"/>
              <w:ind w:firstLine="0"/>
              <w:rPr>
                <w:szCs w:val="24"/>
              </w:rPr>
            </w:pPr>
            <w:r w:rsidRPr="00DD7DF9">
              <w:rPr>
                <w:szCs w:val="24"/>
              </w:rPr>
              <w:t>172.17.217.54</w:t>
            </w:r>
          </w:p>
        </w:tc>
        <w:tc>
          <w:tcPr>
            <w:tcW w:w="958" w:type="dxa"/>
            <w:vAlign w:val="center"/>
          </w:tcPr>
          <w:p w14:paraId="4AA7CE60" w14:textId="561E31D5" w:rsidR="00DD7DF9" w:rsidRPr="00DD7DF9" w:rsidRDefault="00DD7DF9" w:rsidP="00DD7DF9">
            <w:pPr>
              <w:pStyle w:val="MoLHSA"/>
              <w:spacing w:line="240" w:lineRule="auto"/>
              <w:ind w:firstLine="0"/>
              <w:rPr>
                <w:szCs w:val="24"/>
              </w:rPr>
            </w:pPr>
            <w:r w:rsidRPr="00DD7DF9">
              <w:rPr>
                <w:szCs w:val="24"/>
              </w:rPr>
              <w:t>8080</w:t>
            </w:r>
          </w:p>
        </w:tc>
        <w:tc>
          <w:tcPr>
            <w:tcW w:w="1914" w:type="dxa"/>
            <w:vAlign w:val="center"/>
          </w:tcPr>
          <w:p w14:paraId="22A523F3" w14:textId="5F6A90F1" w:rsidR="00DD7DF9" w:rsidRPr="00DD7DF9" w:rsidRDefault="00DD7DF9" w:rsidP="00DD7DF9">
            <w:pPr>
              <w:pStyle w:val="MoLHSA"/>
              <w:spacing w:line="240" w:lineRule="auto"/>
              <w:ind w:firstLine="0"/>
              <w:rPr>
                <w:szCs w:val="24"/>
              </w:rPr>
            </w:pPr>
            <w:r w:rsidRPr="00DD7DF9">
              <w:rPr>
                <w:szCs w:val="24"/>
              </w:rPr>
              <w:t>92.51.96.101</w:t>
            </w:r>
          </w:p>
        </w:tc>
        <w:tc>
          <w:tcPr>
            <w:tcW w:w="1099" w:type="dxa"/>
            <w:vAlign w:val="center"/>
          </w:tcPr>
          <w:p w14:paraId="3460EA69" w14:textId="16476238" w:rsidR="00DD7DF9" w:rsidRPr="00DD7DF9" w:rsidRDefault="00DD7DF9" w:rsidP="00DD7DF9">
            <w:pPr>
              <w:pStyle w:val="MoLHSA"/>
              <w:spacing w:line="240" w:lineRule="auto"/>
              <w:ind w:firstLine="0"/>
              <w:rPr>
                <w:szCs w:val="24"/>
              </w:rPr>
            </w:pPr>
            <w:r w:rsidRPr="00DD7DF9">
              <w:rPr>
                <w:szCs w:val="24"/>
              </w:rPr>
              <w:t>8081</w:t>
            </w:r>
          </w:p>
        </w:tc>
      </w:tr>
    </w:tbl>
    <w:p w14:paraId="6B6B0B05" w14:textId="77777777" w:rsidR="00DD7DF9" w:rsidRDefault="00DD7DF9" w:rsidP="00DD7DF9">
      <w:pPr>
        <w:pStyle w:val="MoLHSA"/>
        <w:ind w:firstLine="0"/>
      </w:pPr>
    </w:p>
    <w:p w14:paraId="05D73FA8" w14:textId="77777777" w:rsidR="00DD7DF9" w:rsidRPr="003B0403" w:rsidRDefault="00DD7DF9" w:rsidP="00F33749">
      <w:pPr>
        <w:pStyle w:val="MoLHSA"/>
        <w:sectPr w:rsidR="00DD7DF9" w:rsidRPr="003B0403">
          <w:footerReference w:type="default" r:id="rId12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D94EF3A" w14:textId="77777777" w:rsidR="002539A1" w:rsidRDefault="002539A1" w:rsidP="002539A1">
      <w:pPr>
        <w:pStyle w:val="Heading1"/>
        <w:rPr>
          <w:lang w:val="en-US"/>
        </w:rPr>
      </w:pPr>
      <w:bookmarkStart w:id="17" w:name="_Ref436849092"/>
      <w:bookmarkStart w:id="18" w:name="_Toc437255700"/>
      <w:bookmarkStart w:id="19" w:name="_Ref436877607"/>
      <w:bookmarkStart w:id="20" w:name="_Ref436877724"/>
      <w:bookmarkStart w:id="21" w:name="_Ref434681813"/>
      <w:bookmarkStart w:id="22" w:name="_Ref436876909"/>
      <w:r>
        <w:rPr>
          <w:lang w:val="en-US"/>
        </w:rPr>
        <w:lastRenderedPageBreak/>
        <w:t>EMR 2.1 TEST CASES</w:t>
      </w:r>
      <w:bookmarkEnd w:id="17"/>
      <w:bookmarkEnd w:id="18"/>
    </w:p>
    <w:p w14:paraId="55AA8984" w14:textId="77777777" w:rsidR="002539A1" w:rsidRPr="00AD0969" w:rsidRDefault="002539A1" w:rsidP="002539A1">
      <w:pPr>
        <w:pStyle w:val="Heading2"/>
        <w:rPr>
          <w:lang w:val="en-US"/>
        </w:rPr>
      </w:pPr>
      <w:bookmarkStart w:id="23" w:name="_Toc437255701"/>
      <w:r w:rsidRPr="00AD0969">
        <w:rPr>
          <w:lang w:val="en-US"/>
        </w:rPr>
        <w:t>EMR to HSSP Cases replication</w:t>
      </w:r>
      <w:bookmarkEnd w:id="23"/>
    </w:p>
    <w:p w14:paraId="0A6A7A21" w14:textId="77777777" w:rsidR="002539A1" w:rsidRPr="00380CA0" w:rsidRDefault="002539A1" w:rsidP="00133A70">
      <w:pPr>
        <w:pStyle w:val="Heading3"/>
        <w:rPr>
          <w:lang w:val="en-US"/>
        </w:rPr>
      </w:pPr>
      <w:bookmarkStart w:id="24" w:name="_Ref434681765"/>
      <w:bookmarkStart w:id="25" w:name="_Toc437255702"/>
      <w:r w:rsidRPr="00380CA0">
        <w:rPr>
          <w:lang w:val="en-US"/>
        </w:rPr>
        <w:t>EMR to HSSP Case Registration replication (urgent)</w:t>
      </w:r>
      <w:bookmarkEnd w:id="24"/>
      <w:bookmarkEnd w:id="25"/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959"/>
        <w:gridCol w:w="2410"/>
        <w:gridCol w:w="5953"/>
      </w:tblGrid>
      <w:tr w:rsidR="002539A1" w:rsidRPr="00CE3BA4" w14:paraId="6586F4A1" w14:textId="77777777" w:rsidTr="006A7664">
        <w:tc>
          <w:tcPr>
            <w:tcW w:w="959" w:type="dxa"/>
            <w:shd w:val="clear" w:color="auto" w:fill="D9D9D9" w:themeFill="background1" w:themeFillShade="D9"/>
            <w:vAlign w:val="center"/>
          </w:tcPr>
          <w:p w14:paraId="31DBEA0E" w14:textId="77777777" w:rsidR="002539A1" w:rsidRPr="00CE3BA4" w:rsidRDefault="002539A1" w:rsidP="006A7664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bookmarkStart w:id="26" w:name="_Ref434688486"/>
            <w:bookmarkStart w:id="27" w:name="_Ref436876877"/>
            <w:bookmarkStart w:id="28" w:name="_Ref434681804"/>
            <w:r>
              <w:rPr>
                <w:b/>
                <w:sz w:val="24"/>
                <w:szCs w:val="24"/>
                <w:lang w:val="en-US"/>
              </w:rPr>
              <w:t>Test case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5CAED90D" w14:textId="77777777" w:rsidR="002539A1" w:rsidRPr="00CE3BA4" w:rsidRDefault="002539A1" w:rsidP="006A7664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 w:rsidRPr="00CE3BA4">
              <w:rPr>
                <w:b/>
                <w:sz w:val="24"/>
                <w:szCs w:val="24"/>
                <w:lang w:val="en-US"/>
              </w:rPr>
              <w:t>Result</w:t>
            </w:r>
            <w:r w:rsidRPr="00CE3BA4">
              <w:rPr>
                <w:rStyle w:val="FootnoteReference"/>
                <w:b/>
                <w:sz w:val="24"/>
                <w:szCs w:val="24"/>
                <w:lang w:val="en-US"/>
              </w:rPr>
              <w:footnoteReference w:id="1"/>
            </w:r>
          </w:p>
        </w:tc>
        <w:tc>
          <w:tcPr>
            <w:tcW w:w="5953" w:type="dxa"/>
            <w:shd w:val="clear" w:color="auto" w:fill="D9D9D9" w:themeFill="background1" w:themeFillShade="D9"/>
            <w:vAlign w:val="center"/>
          </w:tcPr>
          <w:p w14:paraId="3AC9A9E1" w14:textId="77777777" w:rsidR="002539A1" w:rsidRPr="00CE3BA4" w:rsidRDefault="002539A1" w:rsidP="006A7664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 w:rsidRPr="00CE3BA4">
              <w:rPr>
                <w:b/>
                <w:sz w:val="24"/>
                <w:szCs w:val="24"/>
                <w:lang w:val="en-US"/>
              </w:rPr>
              <w:t>Comments</w:t>
            </w:r>
          </w:p>
        </w:tc>
      </w:tr>
      <w:tr w:rsidR="002539A1" w:rsidRPr="00B17C4C" w14:paraId="4A982074" w14:textId="77777777" w:rsidTr="006A7664">
        <w:tc>
          <w:tcPr>
            <w:tcW w:w="959" w:type="dxa"/>
          </w:tcPr>
          <w:p w14:paraId="0563A0CE" w14:textId="77777777" w:rsidR="002539A1" w:rsidRPr="00CE3BA4" w:rsidRDefault="002539A1" w:rsidP="006A766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fldChar w:fldCharType="begin"/>
            </w:r>
            <w:r w:rsidRPr="00CE3BA4">
              <w:rPr>
                <w:sz w:val="24"/>
                <w:szCs w:val="24"/>
                <w:lang w:val="en-US"/>
              </w:rPr>
              <w:instrText xml:space="preserve"> REF _Ref434681765 \r \h  \* MERGEFORMAT </w:instrText>
            </w:r>
            <w:r w:rsidRPr="00CE3BA4">
              <w:rPr>
                <w:sz w:val="24"/>
                <w:szCs w:val="24"/>
                <w:lang w:val="en-US"/>
              </w:rPr>
            </w:r>
            <w:r w:rsidRPr="00CE3BA4">
              <w:rPr>
                <w:sz w:val="24"/>
                <w:szCs w:val="24"/>
                <w:lang w:val="en-US"/>
              </w:rPr>
              <w:fldChar w:fldCharType="separate"/>
            </w:r>
            <w:r w:rsidR="00B17C4C">
              <w:rPr>
                <w:sz w:val="24"/>
                <w:szCs w:val="24"/>
                <w:lang w:val="en-US"/>
              </w:rPr>
              <w:t>7.1.1</w:t>
            </w:r>
            <w:r w:rsidRPr="00CE3BA4">
              <w:rPr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2410" w:type="dxa"/>
          </w:tcPr>
          <w:p w14:paraId="5A1CA9EB" w14:textId="77777777" w:rsidR="002539A1" w:rsidRPr="00CE3BA4" w:rsidRDefault="002539A1" w:rsidP="006A7664">
            <w:pPr>
              <w:spacing w:before="120" w:after="120"/>
              <w:rPr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Accepted with rem</w:t>
            </w:r>
            <w:bookmarkStart w:id="29" w:name="_GoBack"/>
            <w:bookmarkEnd w:id="29"/>
            <w:r>
              <w:rPr>
                <w:lang w:val="en-US"/>
              </w:rPr>
              <w:t>arks</w:t>
            </w:r>
          </w:p>
        </w:tc>
        <w:tc>
          <w:tcPr>
            <w:tcW w:w="5953" w:type="dxa"/>
          </w:tcPr>
          <w:p w14:paraId="18AF8739" w14:textId="77777777" w:rsidR="002539A1" w:rsidRPr="00061B50" w:rsidRDefault="002539A1" w:rsidP="006A7664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061B50">
              <w:rPr>
                <w:sz w:val="24"/>
                <w:szCs w:val="24"/>
                <w:lang w:val="en-US"/>
              </w:rPr>
              <w:t>Add artificial code to the list of FUs before the name of FU</w:t>
            </w:r>
          </w:p>
          <w:p w14:paraId="20E349EF" w14:textId="46D073AA" w:rsidR="002539A1" w:rsidRPr="00061B50" w:rsidRDefault="002539A1" w:rsidP="00830A02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061B50">
              <w:rPr>
                <w:sz w:val="24"/>
                <w:szCs w:val="24"/>
                <w:lang w:val="en-US"/>
              </w:rPr>
              <w:t>Section Problems. Case registration can accept diagnosis, which are</w:t>
            </w:r>
            <w:r w:rsidR="00830A02">
              <w:rPr>
                <w:sz w:val="24"/>
                <w:szCs w:val="24"/>
                <w:lang w:val="en-US"/>
              </w:rPr>
              <w:t xml:space="preserve"> leafs in the ICD10 classifier</w:t>
            </w:r>
            <w:r w:rsidRPr="00061B50">
              <w:rPr>
                <w:sz w:val="24"/>
                <w:szCs w:val="24"/>
                <w:lang w:val="en-US"/>
              </w:rPr>
              <w:t xml:space="preserve">. </w:t>
            </w:r>
          </w:p>
        </w:tc>
      </w:tr>
    </w:tbl>
    <w:p w14:paraId="4921D8AF" w14:textId="77777777" w:rsidR="002539A1" w:rsidRDefault="002539A1" w:rsidP="002539A1">
      <w:pPr>
        <w:pStyle w:val="Heading3"/>
        <w:numPr>
          <w:ilvl w:val="0"/>
          <w:numId w:val="0"/>
        </w:numPr>
        <w:rPr>
          <w:lang w:val="en-US"/>
        </w:rPr>
      </w:pPr>
    </w:p>
    <w:p w14:paraId="3282838C" w14:textId="77777777" w:rsidR="002539A1" w:rsidRPr="00380CA0" w:rsidRDefault="002539A1" w:rsidP="00133A70">
      <w:pPr>
        <w:pStyle w:val="Heading3"/>
        <w:rPr>
          <w:lang w:val="en-US"/>
        </w:rPr>
      </w:pPr>
      <w:bookmarkStart w:id="30" w:name="_Toc437255703"/>
      <w:r w:rsidRPr="00380CA0">
        <w:rPr>
          <w:lang w:val="en-US"/>
        </w:rPr>
        <w:t>EMR to HSSP Case Registration replication (planned)</w:t>
      </w:r>
      <w:bookmarkEnd w:id="26"/>
      <w:bookmarkEnd w:id="27"/>
      <w:bookmarkEnd w:id="30"/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959"/>
        <w:gridCol w:w="2410"/>
        <w:gridCol w:w="5953"/>
      </w:tblGrid>
      <w:tr w:rsidR="00380CA0" w:rsidRPr="00CE3BA4" w14:paraId="6DAFD661" w14:textId="77777777" w:rsidTr="006A7664">
        <w:tc>
          <w:tcPr>
            <w:tcW w:w="959" w:type="dxa"/>
            <w:shd w:val="clear" w:color="auto" w:fill="D9D9D9" w:themeFill="background1" w:themeFillShade="D9"/>
            <w:vAlign w:val="center"/>
          </w:tcPr>
          <w:p w14:paraId="57DF8C20" w14:textId="77777777" w:rsidR="00380CA0" w:rsidRPr="00CE3BA4" w:rsidRDefault="00380CA0" w:rsidP="006A7664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Test case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360F9758" w14:textId="77777777" w:rsidR="00380CA0" w:rsidRPr="00CE3BA4" w:rsidRDefault="00380CA0" w:rsidP="006A7664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 w:rsidRPr="00CE3BA4">
              <w:rPr>
                <w:b/>
                <w:sz w:val="24"/>
                <w:szCs w:val="24"/>
                <w:lang w:val="en-US"/>
              </w:rPr>
              <w:t>Result</w:t>
            </w:r>
            <w:r w:rsidRPr="00CE3BA4">
              <w:rPr>
                <w:rStyle w:val="FootnoteReference"/>
                <w:b/>
                <w:sz w:val="24"/>
                <w:szCs w:val="24"/>
                <w:lang w:val="en-US"/>
              </w:rPr>
              <w:footnoteReference w:id="2"/>
            </w:r>
          </w:p>
        </w:tc>
        <w:tc>
          <w:tcPr>
            <w:tcW w:w="5953" w:type="dxa"/>
            <w:shd w:val="clear" w:color="auto" w:fill="D9D9D9" w:themeFill="background1" w:themeFillShade="D9"/>
            <w:vAlign w:val="center"/>
          </w:tcPr>
          <w:p w14:paraId="0F2DDE24" w14:textId="77777777" w:rsidR="00380CA0" w:rsidRPr="00CE3BA4" w:rsidRDefault="00380CA0" w:rsidP="006A7664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 w:rsidRPr="00CE3BA4">
              <w:rPr>
                <w:b/>
                <w:sz w:val="24"/>
                <w:szCs w:val="24"/>
                <w:lang w:val="en-US"/>
              </w:rPr>
              <w:t>Comments</w:t>
            </w:r>
          </w:p>
        </w:tc>
      </w:tr>
      <w:tr w:rsidR="00380CA0" w:rsidRPr="00B17C4C" w14:paraId="385CB53B" w14:textId="77777777" w:rsidTr="006A7664">
        <w:tc>
          <w:tcPr>
            <w:tcW w:w="959" w:type="dxa"/>
          </w:tcPr>
          <w:p w14:paraId="0DC03623" w14:textId="77777777" w:rsidR="00380CA0" w:rsidRPr="00CE3BA4" w:rsidRDefault="00380CA0" w:rsidP="006A766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fldChar w:fldCharType="begin"/>
            </w:r>
            <w:r w:rsidRPr="00CE3BA4">
              <w:rPr>
                <w:sz w:val="24"/>
                <w:szCs w:val="24"/>
                <w:lang w:val="en-US"/>
              </w:rPr>
              <w:instrText xml:space="preserve"> REF _Ref436876877 \r \h  \* MERGEFORMAT </w:instrText>
            </w:r>
            <w:r w:rsidRPr="00CE3BA4">
              <w:rPr>
                <w:sz w:val="24"/>
                <w:szCs w:val="24"/>
                <w:lang w:val="en-US"/>
              </w:rPr>
            </w:r>
            <w:r w:rsidRPr="00CE3BA4">
              <w:rPr>
                <w:sz w:val="24"/>
                <w:szCs w:val="24"/>
                <w:lang w:val="en-US"/>
              </w:rPr>
              <w:fldChar w:fldCharType="separate"/>
            </w:r>
            <w:r w:rsidR="00B17C4C">
              <w:rPr>
                <w:sz w:val="24"/>
                <w:szCs w:val="24"/>
                <w:lang w:val="en-US"/>
              </w:rPr>
              <w:t>0</w:t>
            </w:r>
            <w:r w:rsidRPr="00CE3BA4">
              <w:rPr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2410" w:type="dxa"/>
          </w:tcPr>
          <w:p w14:paraId="21E98999" w14:textId="77777777" w:rsidR="00380CA0" w:rsidRPr="00CE3BA4" w:rsidRDefault="00380CA0" w:rsidP="006A7664">
            <w:pPr>
              <w:spacing w:before="120" w:after="120"/>
              <w:rPr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Accepted with remarks</w:t>
            </w:r>
          </w:p>
        </w:tc>
        <w:tc>
          <w:tcPr>
            <w:tcW w:w="5953" w:type="dxa"/>
          </w:tcPr>
          <w:p w14:paraId="175084DB" w14:textId="77777777" w:rsidR="00380CA0" w:rsidRDefault="00380CA0" w:rsidP="006A7664">
            <w:pPr>
              <w:spacing w:before="120"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In some cases the creation of the Case by Guarantee number (calling HSSP Guarantee Module web-service) occurs incorrectly. </w:t>
            </w:r>
          </w:p>
          <w:p w14:paraId="070589F9" w14:textId="77777777" w:rsidR="00380CA0" w:rsidRDefault="00380CA0" w:rsidP="006A7664">
            <w:pPr>
              <w:spacing w:before="120"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EMC have to check this functionality and make sure </w:t>
            </w:r>
            <w:proofErr w:type="spellStart"/>
            <w:r>
              <w:rPr>
                <w:sz w:val="24"/>
                <w:szCs w:val="24"/>
                <w:lang w:val="en-US"/>
              </w:rPr>
              <w:t>wHospital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successfully imports all the case data from the Guarantee module.</w:t>
            </w:r>
          </w:p>
          <w:p w14:paraId="7A8AC2B6" w14:textId="77777777" w:rsidR="00380CA0" w:rsidRPr="00CE3BA4" w:rsidRDefault="00380CA0" w:rsidP="006A7664">
            <w:pPr>
              <w:spacing w:before="120"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Check “Meeting place” attribute filling during the data importing from the Guarantee Module.</w:t>
            </w:r>
          </w:p>
        </w:tc>
      </w:tr>
    </w:tbl>
    <w:p w14:paraId="70B36ACD" w14:textId="77777777" w:rsidR="00E0371B" w:rsidRPr="00E0371B" w:rsidRDefault="00E0371B" w:rsidP="00E0371B">
      <w:pPr>
        <w:pStyle w:val="Heading2"/>
        <w:numPr>
          <w:ilvl w:val="0"/>
          <w:numId w:val="0"/>
        </w:numPr>
        <w:ind w:left="576" w:hanging="576"/>
        <w:rPr>
          <w:sz w:val="22"/>
          <w:szCs w:val="22"/>
          <w:lang w:val="en-US"/>
        </w:rPr>
      </w:pPr>
      <w:bookmarkStart w:id="31" w:name="_Ref434683864"/>
      <w:bookmarkStart w:id="32" w:name="_Ref436876897"/>
    </w:p>
    <w:p w14:paraId="091CE5C9" w14:textId="77777777" w:rsidR="00380CA0" w:rsidRPr="00380CA0" w:rsidRDefault="002539A1" w:rsidP="00133A70">
      <w:pPr>
        <w:pStyle w:val="Heading3"/>
        <w:rPr>
          <w:lang w:val="en-US"/>
        </w:rPr>
      </w:pPr>
      <w:bookmarkStart w:id="33" w:name="_Toc437255704"/>
      <w:r w:rsidRPr="00380CA0">
        <w:rPr>
          <w:lang w:val="en-US"/>
        </w:rPr>
        <w:t>EMR to HSSP e-Reporting replication (other Cases)</w:t>
      </w:r>
      <w:bookmarkEnd w:id="28"/>
      <w:bookmarkEnd w:id="31"/>
      <w:bookmarkEnd w:id="32"/>
      <w:bookmarkEnd w:id="33"/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959"/>
        <w:gridCol w:w="2410"/>
        <w:gridCol w:w="5953"/>
      </w:tblGrid>
      <w:tr w:rsidR="00380CA0" w:rsidRPr="00CE3BA4" w14:paraId="2C09D2B8" w14:textId="77777777" w:rsidTr="006A7664">
        <w:tc>
          <w:tcPr>
            <w:tcW w:w="959" w:type="dxa"/>
            <w:shd w:val="clear" w:color="auto" w:fill="D9D9D9" w:themeFill="background1" w:themeFillShade="D9"/>
            <w:vAlign w:val="center"/>
          </w:tcPr>
          <w:p w14:paraId="72A757E9" w14:textId="77777777" w:rsidR="00380CA0" w:rsidRPr="00CE3BA4" w:rsidRDefault="00380CA0" w:rsidP="006A7664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Test case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18E4877F" w14:textId="77777777" w:rsidR="00380CA0" w:rsidRPr="00CE3BA4" w:rsidRDefault="00380CA0" w:rsidP="006A7664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 w:rsidRPr="00CE3BA4">
              <w:rPr>
                <w:b/>
                <w:sz w:val="24"/>
                <w:szCs w:val="24"/>
                <w:lang w:val="en-US"/>
              </w:rPr>
              <w:t>Result</w:t>
            </w:r>
            <w:r w:rsidRPr="00CE3BA4">
              <w:rPr>
                <w:rStyle w:val="FootnoteReference"/>
                <w:b/>
                <w:sz w:val="24"/>
                <w:szCs w:val="24"/>
                <w:lang w:val="en-US"/>
              </w:rPr>
              <w:footnoteReference w:id="3"/>
            </w:r>
          </w:p>
        </w:tc>
        <w:tc>
          <w:tcPr>
            <w:tcW w:w="5953" w:type="dxa"/>
            <w:shd w:val="clear" w:color="auto" w:fill="D9D9D9" w:themeFill="background1" w:themeFillShade="D9"/>
            <w:vAlign w:val="center"/>
          </w:tcPr>
          <w:p w14:paraId="122EE4BD" w14:textId="77777777" w:rsidR="00380CA0" w:rsidRPr="00CE3BA4" w:rsidRDefault="00380CA0" w:rsidP="006A7664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 w:rsidRPr="00CE3BA4">
              <w:rPr>
                <w:b/>
                <w:sz w:val="24"/>
                <w:szCs w:val="24"/>
                <w:lang w:val="en-US"/>
              </w:rPr>
              <w:t>Comments</w:t>
            </w:r>
          </w:p>
        </w:tc>
      </w:tr>
      <w:tr w:rsidR="00380CA0" w:rsidRPr="00B17C4C" w14:paraId="18D030D2" w14:textId="77777777" w:rsidTr="006A7664">
        <w:tc>
          <w:tcPr>
            <w:tcW w:w="959" w:type="dxa"/>
          </w:tcPr>
          <w:p w14:paraId="0FE5AF31" w14:textId="77777777" w:rsidR="00380CA0" w:rsidRPr="00CE3BA4" w:rsidRDefault="00380CA0" w:rsidP="006A766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fldChar w:fldCharType="begin"/>
            </w:r>
            <w:r w:rsidRPr="00CE3BA4">
              <w:rPr>
                <w:sz w:val="24"/>
                <w:szCs w:val="24"/>
                <w:lang w:val="en-US"/>
              </w:rPr>
              <w:instrText xml:space="preserve"> REF _Ref436876897 \r \h  \* MERGEFORMAT </w:instrText>
            </w:r>
            <w:r w:rsidRPr="00CE3BA4">
              <w:rPr>
                <w:sz w:val="24"/>
                <w:szCs w:val="24"/>
                <w:lang w:val="en-US"/>
              </w:rPr>
            </w:r>
            <w:r w:rsidRPr="00CE3BA4">
              <w:rPr>
                <w:sz w:val="24"/>
                <w:szCs w:val="24"/>
                <w:lang w:val="en-US"/>
              </w:rPr>
              <w:fldChar w:fldCharType="separate"/>
            </w:r>
            <w:r w:rsidR="00B17C4C">
              <w:rPr>
                <w:sz w:val="24"/>
                <w:szCs w:val="24"/>
                <w:lang w:val="en-US"/>
              </w:rPr>
              <w:t>0</w:t>
            </w:r>
            <w:r w:rsidRPr="00CE3BA4">
              <w:rPr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2410" w:type="dxa"/>
          </w:tcPr>
          <w:p w14:paraId="797EB62D" w14:textId="77777777" w:rsidR="00380CA0" w:rsidRPr="00CE3BA4" w:rsidRDefault="00380CA0" w:rsidP="006A7664">
            <w:pPr>
              <w:spacing w:before="120" w:after="120"/>
              <w:rPr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Accepted with remarks</w:t>
            </w:r>
          </w:p>
        </w:tc>
        <w:tc>
          <w:tcPr>
            <w:tcW w:w="5953" w:type="dxa"/>
          </w:tcPr>
          <w:p w14:paraId="0D1FD237" w14:textId="77777777" w:rsidR="00380CA0" w:rsidRPr="00CE3BA4" w:rsidRDefault="00380CA0" w:rsidP="006A7664">
            <w:pPr>
              <w:spacing w:before="120"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Do not export cases for the Patients, which are not exists </w:t>
            </w:r>
            <w:r>
              <w:rPr>
                <w:sz w:val="24"/>
                <w:szCs w:val="24"/>
                <w:lang w:val="en-US"/>
              </w:rPr>
              <w:lastRenderedPageBreak/>
              <w:t>in Civil Registry.</w:t>
            </w:r>
          </w:p>
        </w:tc>
      </w:tr>
    </w:tbl>
    <w:p w14:paraId="2BDA597A" w14:textId="77777777" w:rsidR="00380CA0" w:rsidRPr="00380CA0" w:rsidRDefault="00380CA0" w:rsidP="00380CA0">
      <w:pPr>
        <w:rPr>
          <w:lang w:val="en-US"/>
        </w:rPr>
      </w:pPr>
    </w:p>
    <w:p w14:paraId="2D6D7920" w14:textId="34A7FE7A" w:rsidR="002539A1" w:rsidRPr="00747D71" w:rsidRDefault="002539A1" w:rsidP="002539A1">
      <w:pPr>
        <w:pStyle w:val="Heading2"/>
        <w:rPr>
          <w:lang w:val="en-US"/>
        </w:rPr>
      </w:pPr>
      <w:bookmarkStart w:id="34" w:name="_Toc437255705"/>
      <w:r>
        <w:rPr>
          <w:lang w:val="en-US"/>
        </w:rPr>
        <w:t>External HIS to EMR to HSSP replication</w:t>
      </w:r>
      <w:bookmarkEnd w:id="34"/>
    </w:p>
    <w:p w14:paraId="5F788404" w14:textId="5BCC9B23" w:rsidR="002539A1" w:rsidRPr="0008432A" w:rsidRDefault="002539A1" w:rsidP="002539A1">
      <w:pPr>
        <w:pStyle w:val="Heading3"/>
        <w:rPr>
          <w:lang w:val="en-US"/>
        </w:rPr>
      </w:pPr>
      <w:bookmarkStart w:id="35" w:name="_Ref434681779"/>
      <w:bookmarkStart w:id="36" w:name="_Toc437255706"/>
      <w:r>
        <w:rPr>
          <w:lang w:val="en-US"/>
        </w:rPr>
        <w:t xml:space="preserve">External </w:t>
      </w:r>
      <w:r w:rsidRPr="00AD0969">
        <w:rPr>
          <w:lang w:val="en-US"/>
        </w:rPr>
        <w:t>HIS to EMR to HSSP Case Registration replication</w:t>
      </w:r>
      <w:bookmarkEnd w:id="35"/>
      <w:bookmarkEnd w:id="36"/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959"/>
        <w:gridCol w:w="2410"/>
        <w:gridCol w:w="5953"/>
      </w:tblGrid>
      <w:tr w:rsidR="00133A70" w:rsidRPr="00CE3BA4" w14:paraId="790ACAE1" w14:textId="77777777" w:rsidTr="006A7664">
        <w:tc>
          <w:tcPr>
            <w:tcW w:w="959" w:type="dxa"/>
            <w:shd w:val="clear" w:color="auto" w:fill="D9D9D9" w:themeFill="background1" w:themeFillShade="D9"/>
            <w:vAlign w:val="center"/>
          </w:tcPr>
          <w:p w14:paraId="2FAED317" w14:textId="77777777" w:rsidR="00133A70" w:rsidRPr="00CE3BA4" w:rsidRDefault="00133A70" w:rsidP="006A7664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Test case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60E4F1FE" w14:textId="77777777" w:rsidR="00133A70" w:rsidRPr="00CE3BA4" w:rsidRDefault="00133A70" w:rsidP="006A7664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 w:rsidRPr="00CE3BA4">
              <w:rPr>
                <w:b/>
                <w:sz w:val="24"/>
                <w:szCs w:val="24"/>
                <w:lang w:val="en-US"/>
              </w:rPr>
              <w:t>Result</w:t>
            </w:r>
            <w:r w:rsidRPr="00CE3BA4">
              <w:rPr>
                <w:rStyle w:val="FootnoteReference"/>
                <w:b/>
                <w:sz w:val="24"/>
                <w:szCs w:val="24"/>
                <w:lang w:val="en-US"/>
              </w:rPr>
              <w:footnoteReference w:id="4"/>
            </w:r>
          </w:p>
        </w:tc>
        <w:tc>
          <w:tcPr>
            <w:tcW w:w="5953" w:type="dxa"/>
            <w:shd w:val="clear" w:color="auto" w:fill="D9D9D9" w:themeFill="background1" w:themeFillShade="D9"/>
            <w:vAlign w:val="center"/>
          </w:tcPr>
          <w:p w14:paraId="4A2498E8" w14:textId="77777777" w:rsidR="00133A70" w:rsidRPr="00CE3BA4" w:rsidRDefault="00133A70" w:rsidP="006A7664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 w:rsidRPr="00CE3BA4">
              <w:rPr>
                <w:b/>
                <w:sz w:val="24"/>
                <w:szCs w:val="24"/>
                <w:lang w:val="en-US"/>
              </w:rPr>
              <w:t>Comments</w:t>
            </w:r>
          </w:p>
        </w:tc>
      </w:tr>
      <w:tr w:rsidR="00133A70" w:rsidRPr="00B17C4C" w14:paraId="2B37FC7C" w14:textId="77777777" w:rsidTr="006A7664">
        <w:tc>
          <w:tcPr>
            <w:tcW w:w="959" w:type="dxa"/>
          </w:tcPr>
          <w:p w14:paraId="2E160855" w14:textId="77777777" w:rsidR="00133A70" w:rsidRPr="00CE3BA4" w:rsidRDefault="00133A70" w:rsidP="006A766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fldChar w:fldCharType="begin"/>
            </w:r>
            <w:r w:rsidRPr="00CE3BA4">
              <w:rPr>
                <w:sz w:val="24"/>
                <w:szCs w:val="24"/>
                <w:lang w:val="en-US"/>
              </w:rPr>
              <w:instrText xml:space="preserve"> REF _Ref434681779 \r \h  \* MERGEFORMAT </w:instrText>
            </w:r>
            <w:r w:rsidRPr="00CE3BA4">
              <w:rPr>
                <w:sz w:val="24"/>
                <w:szCs w:val="24"/>
                <w:lang w:val="en-US"/>
              </w:rPr>
            </w:r>
            <w:r w:rsidRPr="00CE3BA4">
              <w:rPr>
                <w:sz w:val="24"/>
                <w:szCs w:val="24"/>
                <w:lang w:val="en-US"/>
              </w:rPr>
              <w:fldChar w:fldCharType="separate"/>
            </w:r>
            <w:r w:rsidR="00B17C4C">
              <w:rPr>
                <w:sz w:val="24"/>
                <w:szCs w:val="24"/>
                <w:lang w:val="en-US"/>
              </w:rPr>
              <w:t>7.2.1</w:t>
            </w:r>
            <w:r w:rsidRPr="00CE3BA4">
              <w:rPr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2410" w:type="dxa"/>
          </w:tcPr>
          <w:p w14:paraId="1E4A829E" w14:textId="77777777" w:rsidR="00133A70" w:rsidRPr="00CE3BA4" w:rsidRDefault="00133A70" w:rsidP="006A7664">
            <w:pPr>
              <w:spacing w:before="120" w:after="120"/>
              <w:rPr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Accepted with remarks</w:t>
            </w:r>
          </w:p>
        </w:tc>
        <w:tc>
          <w:tcPr>
            <w:tcW w:w="5953" w:type="dxa"/>
          </w:tcPr>
          <w:p w14:paraId="2B81A3CB" w14:textId="77777777" w:rsidR="00133A70" w:rsidRDefault="00133A70" w:rsidP="006A7664">
            <w:pPr>
              <w:spacing w:before="120"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Check an importing of the Diseases from the XML.</w:t>
            </w:r>
          </w:p>
          <w:p w14:paraId="277565A9" w14:textId="77777777" w:rsidR="00133A70" w:rsidRDefault="00133A70" w:rsidP="006A7664">
            <w:pPr>
              <w:spacing w:before="120"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If disease is filled through </w:t>
            </w:r>
            <w:proofErr w:type="spellStart"/>
            <w:r>
              <w:rPr>
                <w:sz w:val="24"/>
                <w:szCs w:val="24"/>
                <w:lang w:val="en-US"/>
              </w:rPr>
              <w:t>wHospital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UI, the diagnosis code is added before the diagnosis name.</w:t>
            </w:r>
          </w:p>
          <w:p w14:paraId="5DC9BFBC" w14:textId="77777777" w:rsidR="00133A70" w:rsidRDefault="00133A70" w:rsidP="006A7664">
            <w:pPr>
              <w:spacing w:before="120"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But if diagnosis is imported from the XML, the diagnosis code is missed.  </w:t>
            </w:r>
          </w:p>
          <w:p w14:paraId="1FCD8A1B" w14:textId="77777777" w:rsidR="00133A70" w:rsidRPr="00CE3BA4" w:rsidRDefault="00133A70" w:rsidP="006A7664">
            <w:pPr>
              <w:spacing w:before="120"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EMC has to check the data importing from the HIS for all the clinical attributes.</w:t>
            </w:r>
          </w:p>
        </w:tc>
      </w:tr>
    </w:tbl>
    <w:p w14:paraId="2AAC5111" w14:textId="77777777" w:rsidR="00133A70" w:rsidRPr="00133A70" w:rsidRDefault="00133A70" w:rsidP="00133A70">
      <w:pPr>
        <w:rPr>
          <w:lang w:val="en-US"/>
        </w:rPr>
      </w:pPr>
    </w:p>
    <w:p w14:paraId="5F76BD23" w14:textId="77777777" w:rsidR="002539A1" w:rsidRPr="0008432A" w:rsidRDefault="002539A1" w:rsidP="002539A1">
      <w:pPr>
        <w:pStyle w:val="Heading3"/>
        <w:rPr>
          <w:lang w:val="en-US"/>
        </w:rPr>
      </w:pPr>
      <w:bookmarkStart w:id="37" w:name="_Toc437255707"/>
      <w:r w:rsidRPr="00D94BAF">
        <w:rPr>
          <w:lang w:val="en-US"/>
        </w:rPr>
        <w:t>External HIS to EMR to HSSP e-Reporting replication</w:t>
      </w:r>
      <w:bookmarkEnd w:id="19"/>
      <w:bookmarkEnd w:id="20"/>
      <w:bookmarkEnd w:id="37"/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959"/>
        <w:gridCol w:w="2410"/>
        <w:gridCol w:w="5953"/>
      </w:tblGrid>
      <w:tr w:rsidR="00133A70" w:rsidRPr="00CE3BA4" w14:paraId="6CBB3033" w14:textId="77777777" w:rsidTr="006A7664">
        <w:tc>
          <w:tcPr>
            <w:tcW w:w="959" w:type="dxa"/>
            <w:shd w:val="clear" w:color="auto" w:fill="D9D9D9" w:themeFill="background1" w:themeFillShade="D9"/>
            <w:vAlign w:val="center"/>
          </w:tcPr>
          <w:p w14:paraId="1C5DF4A9" w14:textId="77777777" w:rsidR="00133A70" w:rsidRPr="00CE3BA4" w:rsidRDefault="00133A70" w:rsidP="006A7664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Test case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5B7FB4FC" w14:textId="77777777" w:rsidR="00133A70" w:rsidRPr="00CE3BA4" w:rsidRDefault="00133A70" w:rsidP="006A7664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 w:rsidRPr="00CE3BA4">
              <w:rPr>
                <w:b/>
                <w:sz w:val="24"/>
                <w:szCs w:val="24"/>
                <w:lang w:val="en-US"/>
              </w:rPr>
              <w:t>Result</w:t>
            </w:r>
            <w:r w:rsidRPr="00CE3BA4">
              <w:rPr>
                <w:rStyle w:val="FootnoteReference"/>
                <w:b/>
                <w:sz w:val="24"/>
                <w:szCs w:val="24"/>
                <w:lang w:val="en-US"/>
              </w:rPr>
              <w:footnoteReference w:id="5"/>
            </w:r>
          </w:p>
        </w:tc>
        <w:tc>
          <w:tcPr>
            <w:tcW w:w="5953" w:type="dxa"/>
            <w:shd w:val="clear" w:color="auto" w:fill="D9D9D9" w:themeFill="background1" w:themeFillShade="D9"/>
            <w:vAlign w:val="center"/>
          </w:tcPr>
          <w:p w14:paraId="4D4F0D39" w14:textId="77777777" w:rsidR="00133A70" w:rsidRPr="00CE3BA4" w:rsidRDefault="00133A70" w:rsidP="006A7664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 w:rsidRPr="00CE3BA4">
              <w:rPr>
                <w:b/>
                <w:sz w:val="24"/>
                <w:szCs w:val="24"/>
                <w:lang w:val="en-US"/>
              </w:rPr>
              <w:t>Comments</w:t>
            </w:r>
          </w:p>
        </w:tc>
      </w:tr>
      <w:tr w:rsidR="00133A70" w:rsidRPr="00CE3BA4" w14:paraId="2632A6C4" w14:textId="77777777" w:rsidTr="006A7664">
        <w:tc>
          <w:tcPr>
            <w:tcW w:w="959" w:type="dxa"/>
          </w:tcPr>
          <w:p w14:paraId="64351554" w14:textId="77777777" w:rsidR="00133A70" w:rsidRPr="00CE3BA4" w:rsidRDefault="00133A70" w:rsidP="006A766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fldChar w:fldCharType="begin"/>
            </w:r>
            <w:r w:rsidRPr="00CE3BA4">
              <w:rPr>
                <w:sz w:val="24"/>
                <w:szCs w:val="24"/>
                <w:lang w:val="en-US"/>
              </w:rPr>
              <w:instrText xml:space="preserve"> REF _Ref436877724 \r \h  \* MERGEFORMAT </w:instrText>
            </w:r>
            <w:r w:rsidRPr="00CE3BA4">
              <w:rPr>
                <w:sz w:val="24"/>
                <w:szCs w:val="24"/>
                <w:lang w:val="en-US"/>
              </w:rPr>
            </w:r>
            <w:r w:rsidRPr="00CE3BA4">
              <w:rPr>
                <w:sz w:val="24"/>
                <w:szCs w:val="24"/>
                <w:lang w:val="en-US"/>
              </w:rPr>
              <w:fldChar w:fldCharType="separate"/>
            </w:r>
            <w:r w:rsidR="00B17C4C">
              <w:rPr>
                <w:sz w:val="24"/>
                <w:szCs w:val="24"/>
                <w:lang w:val="en-US"/>
              </w:rPr>
              <w:t>7</w:t>
            </w:r>
            <w:r w:rsidRPr="00CE3BA4">
              <w:rPr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2410" w:type="dxa"/>
          </w:tcPr>
          <w:p w14:paraId="63801AA5" w14:textId="77777777" w:rsidR="00133A70" w:rsidRPr="00CE3BA4" w:rsidRDefault="00133A70" w:rsidP="006A7664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8B4FAB">
              <w:rPr>
                <w:lang w:val="en-US"/>
              </w:rPr>
              <w:t>Accepted</w:t>
            </w:r>
          </w:p>
        </w:tc>
        <w:tc>
          <w:tcPr>
            <w:tcW w:w="5953" w:type="dxa"/>
          </w:tcPr>
          <w:p w14:paraId="448B11B2" w14:textId="77777777" w:rsidR="00133A70" w:rsidRPr="00CE3BA4" w:rsidRDefault="00133A70" w:rsidP="006A7664">
            <w:pPr>
              <w:spacing w:before="120"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No remarks</w:t>
            </w:r>
          </w:p>
        </w:tc>
      </w:tr>
    </w:tbl>
    <w:p w14:paraId="1F6FBACC" w14:textId="77777777" w:rsidR="00133A70" w:rsidRPr="00133A70" w:rsidRDefault="00133A70" w:rsidP="00133A70"/>
    <w:p w14:paraId="6942D5EF" w14:textId="77777777" w:rsidR="002539A1" w:rsidRPr="00B30120" w:rsidRDefault="002539A1" w:rsidP="002539A1">
      <w:pPr>
        <w:pStyle w:val="Heading2"/>
        <w:rPr>
          <w:lang w:val="en-US"/>
        </w:rPr>
      </w:pPr>
      <w:bookmarkStart w:id="38" w:name="_Toc437255708"/>
      <w:r w:rsidRPr="00B30120">
        <w:rPr>
          <w:lang w:val="en-US"/>
        </w:rPr>
        <w:t>HSSP to EMR Cases replication</w:t>
      </w:r>
      <w:bookmarkEnd w:id="38"/>
    </w:p>
    <w:p w14:paraId="44161315" w14:textId="77777777" w:rsidR="002539A1" w:rsidRPr="00B30120" w:rsidRDefault="002539A1" w:rsidP="002539A1">
      <w:pPr>
        <w:pStyle w:val="Heading3"/>
        <w:rPr>
          <w:lang w:val="en-US"/>
        </w:rPr>
      </w:pPr>
      <w:bookmarkStart w:id="39" w:name="_Ref434681774"/>
      <w:bookmarkStart w:id="40" w:name="_Toc437255709"/>
      <w:r w:rsidRPr="00B30120">
        <w:rPr>
          <w:lang w:val="en-US"/>
        </w:rPr>
        <w:t>HSSP Case Registration to EMR replication</w:t>
      </w:r>
      <w:bookmarkEnd w:id="39"/>
      <w:bookmarkEnd w:id="40"/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959"/>
        <w:gridCol w:w="2410"/>
        <w:gridCol w:w="5953"/>
      </w:tblGrid>
      <w:tr w:rsidR="00133A70" w:rsidRPr="00CE3BA4" w14:paraId="56965582" w14:textId="77777777" w:rsidTr="006A7664">
        <w:tc>
          <w:tcPr>
            <w:tcW w:w="959" w:type="dxa"/>
            <w:shd w:val="clear" w:color="auto" w:fill="D9D9D9" w:themeFill="background1" w:themeFillShade="D9"/>
            <w:vAlign w:val="center"/>
          </w:tcPr>
          <w:p w14:paraId="36BD6EEB" w14:textId="77777777" w:rsidR="00133A70" w:rsidRPr="00CE3BA4" w:rsidRDefault="00133A70" w:rsidP="006A7664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Test case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1C54F06F" w14:textId="77777777" w:rsidR="00133A70" w:rsidRPr="00CE3BA4" w:rsidRDefault="00133A70" w:rsidP="006A7664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 w:rsidRPr="00CE3BA4">
              <w:rPr>
                <w:b/>
                <w:sz w:val="24"/>
                <w:szCs w:val="24"/>
                <w:lang w:val="en-US"/>
              </w:rPr>
              <w:t>Result</w:t>
            </w:r>
            <w:r w:rsidRPr="00CE3BA4">
              <w:rPr>
                <w:rStyle w:val="FootnoteReference"/>
                <w:b/>
                <w:sz w:val="24"/>
                <w:szCs w:val="24"/>
                <w:lang w:val="en-US"/>
              </w:rPr>
              <w:footnoteReference w:id="6"/>
            </w:r>
          </w:p>
        </w:tc>
        <w:tc>
          <w:tcPr>
            <w:tcW w:w="5953" w:type="dxa"/>
            <w:shd w:val="clear" w:color="auto" w:fill="D9D9D9" w:themeFill="background1" w:themeFillShade="D9"/>
            <w:vAlign w:val="center"/>
          </w:tcPr>
          <w:p w14:paraId="01989B9C" w14:textId="77777777" w:rsidR="00133A70" w:rsidRPr="00CE3BA4" w:rsidRDefault="00133A70" w:rsidP="006A7664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 w:rsidRPr="00CE3BA4">
              <w:rPr>
                <w:b/>
                <w:sz w:val="24"/>
                <w:szCs w:val="24"/>
                <w:lang w:val="en-US"/>
              </w:rPr>
              <w:t>Comments</w:t>
            </w:r>
          </w:p>
        </w:tc>
      </w:tr>
      <w:tr w:rsidR="00133A70" w:rsidRPr="00B17C4C" w14:paraId="112FB24E" w14:textId="77777777" w:rsidTr="006A7664">
        <w:tc>
          <w:tcPr>
            <w:tcW w:w="959" w:type="dxa"/>
          </w:tcPr>
          <w:p w14:paraId="605B5203" w14:textId="77777777" w:rsidR="00133A70" w:rsidRPr="00CE3BA4" w:rsidRDefault="00133A70" w:rsidP="006A766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fldChar w:fldCharType="begin"/>
            </w:r>
            <w:r w:rsidRPr="00CE3BA4">
              <w:rPr>
                <w:sz w:val="24"/>
                <w:szCs w:val="24"/>
                <w:lang w:val="en-US"/>
              </w:rPr>
              <w:instrText xml:space="preserve"> REF _Ref434681774 \r \h  \* MERGEFORMAT </w:instrText>
            </w:r>
            <w:r w:rsidRPr="00CE3BA4">
              <w:rPr>
                <w:sz w:val="24"/>
                <w:szCs w:val="24"/>
                <w:lang w:val="en-US"/>
              </w:rPr>
            </w:r>
            <w:r w:rsidRPr="00CE3BA4">
              <w:rPr>
                <w:sz w:val="24"/>
                <w:szCs w:val="24"/>
                <w:lang w:val="en-US"/>
              </w:rPr>
              <w:fldChar w:fldCharType="separate"/>
            </w:r>
            <w:r w:rsidR="00B17C4C">
              <w:rPr>
                <w:sz w:val="24"/>
                <w:szCs w:val="24"/>
                <w:lang w:val="en-US"/>
              </w:rPr>
              <w:t>7.3.1</w:t>
            </w:r>
            <w:r w:rsidRPr="00CE3BA4">
              <w:rPr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2410" w:type="dxa"/>
          </w:tcPr>
          <w:p w14:paraId="2A663713" w14:textId="77777777" w:rsidR="00133A70" w:rsidRPr="00CE3BA4" w:rsidRDefault="00133A70" w:rsidP="006A7664">
            <w:pPr>
              <w:spacing w:before="120" w:after="120"/>
              <w:rPr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Accepted with remarks</w:t>
            </w:r>
          </w:p>
        </w:tc>
        <w:tc>
          <w:tcPr>
            <w:tcW w:w="5953" w:type="dxa"/>
          </w:tcPr>
          <w:p w14:paraId="2E5BA2A7" w14:textId="77777777" w:rsidR="00133A70" w:rsidRDefault="00133A70" w:rsidP="006A7664">
            <w:pPr>
              <w:spacing w:before="120"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Financial Unit import from the HSSP Case Registration.</w:t>
            </w:r>
          </w:p>
          <w:p w14:paraId="0C7BB6D7" w14:textId="77777777" w:rsidR="00133A70" w:rsidRDefault="00133A70" w:rsidP="006A7664">
            <w:pPr>
              <w:spacing w:before="120"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When </w:t>
            </w:r>
            <w:proofErr w:type="spellStart"/>
            <w:r>
              <w:rPr>
                <w:sz w:val="24"/>
                <w:szCs w:val="24"/>
                <w:lang w:val="en-US"/>
              </w:rPr>
              <w:t>cEMR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imports the Case from the Case Registration, </w:t>
            </w:r>
            <w:proofErr w:type="spellStart"/>
            <w:r>
              <w:rPr>
                <w:sz w:val="24"/>
                <w:szCs w:val="24"/>
                <w:lang w:val="en-US"/>
              </w:rPr>
              <w:t>cEMR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must import not only the clinical data, but Financial </w:t>
            </w:r>
            <w:r>
              <w:rPr>
                <w:sz w:val="24"/>
                <w:szCs w:val="24"/>
                <w:lang w:val="en-US"/>
              </w:rPr>
              <w:lastRenderedPageBreak/>
              <w:t>Units as well.</w:t>
            </w:r>
          </w:p>
          <w:p w14:paraId="0122053D" w14:textId="77777777" w:rsidR="00133A70" w:rsidRPr="00CE3BA4" w:rsidRDefault="00133A70" w:rsidP="006A7664">
            <w:pPr>
              <w:spacing w:before="120"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OK, </w:t>
            </w:r>
            <w:proofErr w:type="spellStart"/>
            <w:r>
              <w:rPr>
                <w:sz w:val="24"/>
                <w:szCs w:val="24"/>
                <w:lang w:val="en-US"/>
              </w:rPr>
              <w:t>cEMR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imports it now, but FU code is visible only, but not the FU title. EMC needs to configure the visibility of FU title in Encounter section.</w:t>
            </w:r>
          </w:p>
        </w:tc>
      </w:tr>
    </w:tbl>
    <w:p w14:paraId="7E9CC677" w14:textId="77777777" w:rsidR="002539A1" w:rsidRPr="002539A1" w:rsidRDefault="002539A1" w:rsidP="002539A1">
      <w:pPr>
        <w:pStyle w:val="Heading3"/>
        <w:numPr>
          <w:ilvl w:val="0"/>
          <w:numId w:val="0"/>
        </w:numPr>
        <w:ind w:left="4265" w:hanging="720"/>
        <w:rPr>
          <w:lang w:val="en-US"/>
        </w:rPr>
      </w:pPr>
    </w:p>
    <w:p w14:paraId="29235351" w14:textId="77777777" w:rsidR="00110FC9" w:rsidRPr="0008432A" w:rsidRDefault="00A55741" w:rsidP="00110FC9">
      <w:pPr>
        <w:pStyle w:val="Heading3"/>
        <w:rPr>
          <w:lang w:val="en-US"/>
        </w:rPr>
      </w:pPr>
      <w:bookmarkStart w:id="41" w:name="_Toc437255710"/>
      <w:r w:rsidRPr="00FC31CC">
        <w:rPr>
          <w:lang w:val="en-US"/>
        </w:rPr>
        <w:t>HSSP e-Reporting to EMR replication</w:t>
      </w:r>
      <w:bookmarkEnd w:id="21"/>
      <w:bookmarkEnd w:id="22"/>
      <w:bookmarkEnd w:id="41"/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959"/>
        <w:gridCol w:w="2410"/>
        <w:gridCol w:w="5953"/>
      </w:tblGrid>
      <w:tr w:rsidR="00133A70" w:rsidRPr="00CE3BA4" w14:paraId="0CE5F292" w14:textId="77777777" w:rsidTr="006A7664">
        <w:tc>
          <w:tcPr>
            <w:tcW w:w="959" w:type="dxa"/>
            <w:shd w:val="clear" w:color="auto" w:fill="D9D9D9" w:themeFill="background1" w:themeFillShade="D9"/>
            <w:vAlign w:val="center"/>
          </w:tcPr>
          <w:p w14:paraId="7C5DD2E7" w14:textId="77777777" w:rsidR="00133A70" w:rsidRPr="00CE3BA4" w:rsidRDefault="00133A70" w:rsidP="006A7664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Test case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3670DFA7" w14:textId="77777777" w:rsidR="00133A70" w:rsidRPr="00CE3BA4" w:rsidRDefault="00133A70" w:rsidP="006A7664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 w:rsidRPr="00CE3BA4">
              <w:rPr>
                <w:b/>
                <w:sz w:val="24"/>
                <w:szCs w:val="24"/>
                <w:lang w:val="en-US"/>
              </w:rPr>
              <w:t>Result</w:t>
            </w:r>
            <w:r w:rsidRPr="00CE3BA4">
              <w:rPr>
                <w:rStyle w:val="FootnoteReference"/>
                <w:b/>
                <w:sz w:val="24"/>
                <w:szCs w:val="24"/>
                <w:lang w:val="en-US"/>
              </w:rPr>
              <w:footnoteReference w:id="7"/>
            </w:r>
          </w:p>
        </w:tc>
        <w:tc>
          <w:tcPr>
            <w:tcW w:w="5953" w:type="dxa"/>
            <w:shd w:val="clear" w:color="auto" w:fill="D9D9D9" w:themeFill="background1" w:themeFillShade="D9"/>
            <w:vAlign w:val="center"/>
          </w:tcPr>
          <w:p w14:paraId="2340ED8D" w14:textId="77777777" w:rsidR="00133A70" w:rsidRPr="00CE3BA4" w:rsidRDefault="00133A70" w:rsidP="006A7664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 w:rsidRPr="00CE3BA4">
              <w:rPr>
                <w:b/>
                <w:sz w:val="24"/>
                <w:szCs w:val="24"/>
                <w:lang w:val="en-US"/>
              </w:rPr>
              <w:t>Comments</w:t>
            </w:r>
          </w:p>
        </w:tc>
      </w:tr>
      <w:tr w:rsidR="00133A70" w:rsidRPr="00CE3BA4" w14:paraId="316511D2" w14:textId="77777777" w:rsidTr="006A7664">
        <w:tc>
          <w:tcPr>
            <w:tcW w:w="959" w:type="dxa"/>
          </w:tcPr>
          <w:p w14:paraId="6C97954A" w14:textId="77777777" w:rsidR="00133A70" w:rsidRPr="00CE3BA4" w:rsidRDefault="00133A70" w:rsidP="006A766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fldChar w:fldCharType="begin"/>
            </w:r>
            <w:r w:rsidRPr="00CE3BA4">
              <w:rPr>
                <w:sz w:val="24"/>
                <w:szCs w:val="24"/>
                <w:lang w:val="en-US"/>
              </w:rPr>
              <w:instrText xml:space="preserve"> REF _Ref436876909 \r \h  \* MERGEFORMAT </w:instrText>
            </w:r>
            <w:r w:rsidRPr="00CE3BA4">
              <w:rPr>
                <w:sz w:val="24"/>
                <w:szCs w:val="24"/>
                <w:lang w:val="en-US"/>
              </w:rPr>
            </w:r>
            <w:r w:rsidRPr="00CE3BA4">
              <w:rPr>
                <w:sz w:val="24"/>
                <w:szCs w:val="24"/>
                <w:lang w:val="en-US"/>
              </w:rPr>
              <w:fldChar w:fldCharType="separate"/>
            </w:r>
            <w:r w:rsidR="00B17C4C">
              <w:rPr>
                <w:sz w:val="24"/>
                <w:szCs w:val="24"/>
                <w:lang w:val="en-US"/>
              </w:rPr>
              <w:t>7</w:t>
            </w:r>
            <w:r w:rsidRPr="00CE3BA4">
              <w:rPr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2410" w:type="dxa"/>
          </w:tcPr>
          <w:p w14:paraId="0E473850" w14:textId="77777777" w:rsidR="00133A70" w:rsidRPr="00CE3BA4" w:rsidRDefault="00133A70" w:rsidP="006A7664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8B4FAB">
              <w:rPr>
                <w:lang w:val="en-US"/>
              </w:rPr>
              <w:t>Accepted</w:t>
            </w:r>
          </w:p>
        </w:tc>
        <w:tc>
          <w:tcPr>
            <w:tcW w:w="5953" w:type="dxa"/>
          </w:tcPr>
          <w:p w14:paraId="5D481546" w14:textId="77777777" w:rsidR="00133A70" w:rsidRPr="00CE3BA4" w:rsidRDefault="00133A70" w:rsidP="006A7664">
            <w:pPr>
              <w:spacing w:before="120"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No remarks</w:t>
            </w:r>
          </w:p>
        </w:tc>
      </w:tr>
    </w:tbl>
    <w:p w14:paraId="67CB4689" w14:textId="77777777" w:rsidR="00133A70" w:rsidRPr="00133A70" w:rsidRDefault="00133A70" w:rsidP="00133A70"/>
    <w:p w14:paraId="527360FB" w14:textId="676F92F0" w:rsidR="00001700" w:rsidRDefault="003E76DD" w:rsidP="003E76DD">
      <w:pPr>
        <w:pStyle w:val="Heading3"/>
      </w:pPr>
      <w:bookmarkStart w:id="42" w:name="_Ref436877639"/>
      <w:bookmarkStart w:id="43" w:name="_Ref436877739"/>
      <w:bookmarkStart w:id="44" w:name="_Toc437255711"/>
      <w:r w:rsidRPr="004F300E">
        <w:rPr>
          <w:lang w:val="en-US"/>
        </w:rPr>
        <w:t>HSSP Tuberculosis to EMR replication</w:t>
      </w:r>
      <w:bookmarkEnd w:id="42"/>
      <w:bookmarkEnd w:id="43"/>
      <w:bookmarkEnd w:id="44"/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959"/>
        <w:gridCol w:w="2410"/>
        <w:gridCol w:w="5953"/>
      </w:tblGrid>
      <w:tr w:rsidR="00133A70" w:rsidRPr="00CE3BA4" w14:paraId="2762F786" w14:textId="77777777" w:rsidTr="006A7664">
        <w:tc>
          <w:tcPr>
            <w:tcW w:w="959" w:type="dxa"/>
            <w:shd w:val="clear" w:color="auto" w:fill="D9D9D9" w:themeFill="background1" w:themeFillShade="D9"/>
            <w:vAlign w:val="center"/>
          </w:tcPr>
          <w:p w14:paraId="1A51BFC4" w14:textId="77777777" w:rsidR="00133A70" w:rsidRPr="00CE3BA4" w:rsidRDefault="00133A70" w:rsidP="006A7664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Test case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4D369320" w14:textId="77777777" w:rsidR="00133A70" w:rsidRPr="00CE3BA4" w:rsidRDefault="00133A70" w:rsidP="006A7664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 w:rsidRPr="00CE3BA4">
              <w:rPr>
                <w:b/>
                <w:sz w:val="24"/>
                <w:szCs w:val="24"/>
                <w:lang w:val="en-US"/>
              </w:rPr>
              <w:t>Result</w:t>
            </w:r>
            <w:r w:rsidRPr="00CE3BA4">
              <w:rPr>
                <w:rStyle w:val="FootnoteReference"/>
                <w:b/>
                <w:sz w:val="24"/>
                <w:szCs w:val="24"/>
                <w:lang w:val="en-US"/>
              </w:rPr>
              <w:footnoteReference w:id="8"/>
            </w:r>
          </w:p>
        </w:tc>
        <w:tc>
          <w:tcPr>
            <w:tcW w:w="5953" w:type="dxa"/>
            <w:shd w:val="clear" w:color="auto" w:fill="D9D9D9" w:themeFill="background1" w:themeFillShade="D9"/>
            <w:vAlign w:val="center"/>
          </w:tcPr>
          <w:p w14:paraId="41B7130F" w14:textId="77777777" w:rsidR="00133A70" w:rsidRPr="00CE3BA4" w:rsidRDefault="00133A70" w:rsidP="006A7664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 w:rsidRPr="00CE3BA4">
              <w:rPr>
                <w:b/>
                <w:sz w:val="24"/>
                <w:szCs w:val="24"/>
                <w:lang w:val="en-US"/>
              </w:rPr>
              <w:t>Comments</w:t>
            </w:r>
          </w:p>
        </w:tc>
      </w:tr>
      <w:tr w:rsidR="00133A70" w:rsidRPr="00CE3BA4" w14:paraId="3402E2F1" w14:textId="77777777" w:rsidTr="006A7664">
        <w:tc>
          <w:tcPr>
            <w:tcW w:w="959" w:type="dxa"/>
          </w:tcPr>
          <w:p w14:paraId="1ABE97B0" w14:textId="77777777" w:rsidR="00133A70" w:rsidRPr="00CE3BA4" w:rsidRDefault="00133A70" w:rsidP="006A766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fldChar w:fldCharType="begin"/>
            </w:r>
            <w:r w:rsidRPr="00CE3BA4">
              <w:rPr>
                <w:sz w:val="24"/>
                <w:szCs w:val="24"/>
                <w:lang w:val="en-US"/>
              </w:rPr>
              <w:instrText xml:space="preserve"> REF _Ref436877739 \r \h  \* MERGEFORMAT </w:instrText>
            </w:r>
            <w:r w:rsidRPr="00CE3BA4">
              <w:rPr>
                <w:sz w:val="24"/>
                <w:szCs w:val="24"/>
                <w:lang w:val="en-US"/>
              </w:rPr>
            </w:r>
            <w:r w:rsidRPr="00CE3BA4">
              <w:rPr>
                <w:sz w:val="24"/>
                <w:szCs w:val="24"/>
                <w:lang w:val="en-US"/>
              </w:rPr>
              <w:fldChar w:fldCharType="separate"/>
            </w:r>
            <w:r w:rsidR="00B17C4C">
              <w:rPr>
                <w:sz w:val="24"/>
                <w:szCs w:val="24"/>
                <w:lang w:val="en-US"/>
              </w:rPr>
              <w:t>7.3.3</w:t>
            </w:r>
            <w:r w:rsidRPr="00CE3BA4">
              <w:rPr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2410" w:type="dxa"/>
          </w:tcPr>
          <w:p w14:paraId="1CCE03C5" w14:textId="77777777" w:rsidR="00133A70" w:rsidRPr="00CE3BA4" w:rsidRDefault="00133A70" w:rsidP="006A7664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8B4FAB">
              <w:rPr>
                <w:lang w:val="en-US"/>
              </w:rPr>
              <w:t>Accepted</w:t>
            </w:r>
          </w:p>
        </w:tc>
        <w:tc>
          <w:tcPr>
            <w:tcW w:w="5953" w:type="dxa"/>
          </w:tcPr>
          <w:p w14:paraId="26736553" w14:textId="77777777" w:rsidR="00133A70" w:rsidRPr="00CE3BA4" w:rsidRDefault="00133A70" w:rsidP="006A7664">
            <w:pPr>
              <w:spacing w:before="120"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No remarks</w:t>
            </w:r>
          </w:p>
        </w:tc>
      </w:tr>
    </w:tbl>
    <w:p w14:paraId="54173B7B" w14:textId="77777777" w:rsidR="00133A70" w:rsidRPr="00133A70" w:rsidRDefault="00133A70" w:rsidP="00133A70"/>
    <w:p w14:paraId="4EEC82E4" w14:textId="4FDE55AE" w:rsidR="00ED717B" w:rsidRPr="0008432A" w:rsidRDefault="00ED717B" w:rsidP="007C3A35">
      <w:pPr>
        <w:pStyle w:val="Heading3"/>
        <w:rPr>
          <w:lang w:val="en-US"/>
        </w:rPr>
      </w:pPr>
      <w:bookmarkStart w:id="45" w:name="_Ref434681824"/>
      <w:bookmarkStart w:id="46" w:name="_Ref434688519"/>
      <w:bookmarkStart w:id="47" w:name="_Ref436877620"/>
      <w:bookmarkStart w:id="48" w:name="_Ref436877741"/>
      <w:bookmarkStart w:id="49" w:name="_Toc437255712"/>
      <w:r w:rsidRPr="00AD0969">
        <w:rPr>
          <w:lang w:val="en-US"/>
        </w:rPr>
        <w:t>HSSP Dialysis Program to EMR replication</w:t>
      </w:r>
      <w:bookmarkEnd w:id="45"/>
      <w:bookmarkEnd w:id="46"/>
      <w:bookmarkEnd w:id="47"/>
      <w:bookmarkEnd w:id="48"/>
      <w:bookmarkEnd w:id="49"/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959"/>
        <w:gridCol w:w="2410"/>
        <w:gridCol w:w="5953"/>
      </w:tblGrid>
      <w:tr w:rsidR="00133A70" w:rsidRPr="00CE3BA4" w14:paraId="3DD84A91" w14:textId="77777777" w:rsidTr="006A7664">
        <w:tc>
          <w:tcPr>
            <w:tcW w:w="959" w:type="dxa"/>
            <w:shd w:val="clear" w:color="auto" w:fill="D9D9D9" w:themeFill="background1" w:themeFillShade="D9"/>
            <w:vAlign w:val="center"/>
          </w:tcPr>
          <w:p w14:paraId="7CB3C281" w14:textId="77777777" w:rsidR="00133A70" w:rsidRPr="00CE3BA4" w:rsidRDefault="00133A70" w:rsidP="006A7664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Test case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1739D9B5" w14:textId="77777777" w:rsidR="00133A70" w:rsidRPr="00CE3BA4" w:rsidRDefault="00133A70" w:rsidP="006A7664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 w:rsidRPr="00CE3BA4">
              <w:rPr>
                <w:b/>
                <w:sz w:val="24"/>
                <w:szCs w:val="24"/>
                <w:lang w:val="en-US"/>
              </w:rPr>
              <w:t>Result</w:t>
            </w:r>
            <w:r w:rsidRPr="00CE3BA4">
              <w:rPr>
                <w:rStyle w:val="FootnoteReference"/>
                <w:b/>
                <w:sz w:val="24"/>
                <w:szCs w:val="24"/>
                <w:lang w:val="en-US"/>
              </w:rPr>
              <w:footnoteReference w:id="9"/>
            </w:r>
          </w:p>
        </w:tc>
        <w:tc>
          <w:tcPr>
            <w:tcW w:w="5953" w:type="dxa"/>
            <w:shd w:val="clear" w:color="auto" w:fill="D9D9D9" w:themeFill="background1" w:themeFillShade="D9"/>
            <w:vAlign w:val="center"/>
          </w:tcPr>
          <w:p w14:paraId="2161BE8F" w14:textId="77777777" w:rsidR="00133A70" w:rsidRPr="00CE3BA4" w:rsidRDefault="00133A70" w:rsidP="006A7664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 w:rsidRPr="00CE3BA4">
              <w:rPr>
                <w:b/>
                <w:sz w:val="24"/>
                <w:szCs w:val="24"/>
                <w:lang w:val="en-US"/>
              </w:rPr>
              <w:t>Comments</w:t>
            </w:r>
          </w:p>
        </w:tc>
      </w:tr>
      <w:tr w:rsidR="00133A70" w:rsidRPr="00CE3BA4" w14:paraId="1673E9BF" w14:textId="77777777" w:rsidTr="006A7664">
        <w:tc>
          <w:tcPr>
            <w:tcW w:w="959" w:type="dxa"/>
          </w:tcPr>
          <w:p w14:paraId="2DB1759E" w14:textId="77777777" w:rsidR="00133A70" w:rsidRPr="00CE3BA4" w:rsidRDefault="00133A70" w:rsidP="006A766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fldChar w:fldCharType="begin"/>
            </w:r>
            <w:r w:rsidRPr="00CE3BA4">
              <w:rPr>
                <w:sz w:val="24"/>
                <w:szCs w:val="24"/>
                <w:lang w:val="en-US"/>
              </w:rPr>
              <w:instrText xml:space="preserve"> REF _Ref436877741 \r \h  \* MERGEFORMAT </w:instrText>
            </w:r>
            <w:r w:rsidRPr="00CE3BA4">
              <w:rPr>
                <w:sz w:val="24"/>
                <w:szCs w:val="24"/>
                <w:lang w:val="en-US"/>
              </w:rPr>
            </w:r>
            <w:r w:rsidRPr="00CE3BA4">
              <w:rPr>
                <w:sz w:val="24"/>
                <w:szCs w:val="24"/>
                <w:lang w:val="en-US"/>
              </w:rPr>
              <w:fldChar w:fldCharType="separate"/>
            </w:r>
            <w:r w:rsidR="00B17C4C">
              <w:rPr>
                <w:sz w:val="24"/>
                <w:szCs w:val="24"/>
                <w:lang w:val="en-US"/>
              </w:rPr>
              <w:t>7.3.4</w:t>
            </w:r>
            <w:r w:rsidRPr="00CE3BA4">
              <w:rPr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2410" w:type="dxa"/>
          </w:tcPr>
          <w:p w14:paraId="0BF9F92E" w14:textId="77777777" w:rsidR="00133A70" w:rsidRPr="00CE3BA4" w:rsidRDefault="00133A70" w:rsidP="006A7664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8B4FAB">
              <w:rPr>
                <w:lang w:val="en-US"/>
              </w:rPr>
              <w:t>Accepted</w:t>
            </w:r>
          </w:p>
        </w:tc>
        <w:tc>
          <w:tcPr>
            <w:tcW w:w="5953" w:type="dxa"/>
          </w:tcPr>
          <w:p w14:paraId="0FD917D4" w14:textId="77777777" w:rsidR="00133A70" w:rsidRPr="00CE3BA4" w:rsidRDefault="00133A70" w:rsidP="006A7664">
            <w:pPr>
              <w:spacing w:before="120"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No remarks</w:t>
            </w:r>
          </w:p>
        </w:tc>
      </w:tr>
    </w:tbl>
    <w:p w14:paraId="750284F6" w14:textId="77777777" w:rsidR="00133A70" w:rsidRPr="00133A70" w:rsidRDefault="00133A70" w:rsidP="00133A70"/>
    <w:p w14:paraId="54F12534" w14:textId="04062228" w:rsidR="00ED717B" w:rsidRPr="0008432A" w:rsidRDefault="00ED717B" w:rsidP="007C3A35">
      <w:pPr>
        <w:pStyle w:val="Heading3"/>
        <w:rPr>
          <w:lang w:val="en-US"/>
        </w:rPr>
      </w:pPr>
      <w:bookmarkStart w:id="50" w:name="_Ref434681827"/>
      <w:bookmarkStart w:id="51" w:name="_Ref436877626"/>
      <w:bookmarkStart w:id="52" w:name="_Ref436877744"/>
      <w:bookmarkStart w:id="53" w:name="_Toc437255713"/>
      <w:r>
        <w:rPr>
          <w:lang w:val="en-US"/>
        </w:rPr>
        <w:t xml:space="preserve">HSSP </w:t>
      </w:r>
      <w:r w:rsidRPr="00ED717B">
        <w:rPr>
          <w:lang w:val="en-US"/>
        </w:rPr>
        <w:t>Psychiatry Program</w:t>
      </w:r>
      <w:r>
        <w:rPr>
          <w:lang w:val="en-US"/>
        </w:rPr>
        <w:t xml:space="preserve"> to EMR replication</w:t>
      </w:r>
      <w:bookmarkEnd w:id="50"/>
      <w:bookmarkEnd w:id="51"/>
      <w:bookmarkEnd w:id="52"/>
      <w:bookmarkEnd w:id="53"/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959"/>
        <w:gridCol w:w="2410"/>
        <w:gridCol w:w="5953"/>
      </w:tblGrid>
      <w:tr w:rsidR="00133A70" w:rsidRPr="00CE3BA4" w14:paraId="13A749FB" w14:textId="77777777" w:rsidTr="006A7664">
        <w:tc>
          <w:tcPr>
            <w:tcW w:w="959" w:type="dxa"/>
            <w:shd w:val="clear" w:color="auto" w:fill="D9D9D9" w:themeFill="background1" w:themeFillShade="D9"/>
            <w:vAlign w:val="center"/>
          </w:tcPr>
          <w:p w14:paraId="2E8949A0" w14:textId="77777777" w:rsidR="00133A70" w:rsidRPr="00CE3BA4" w:rsidRDefault="00133A70" w:rsidP="006A7664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Test case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63DA51FE" w14:textId="77777777" w:rsidR="00133A70" w:rsidRPr="00CE3BA4" w:rsidRDefault="00133A70" w:rsidP="006A7664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 w:rsidRPr="00CE3BA4">
              <w:rPr>
                <w:b/>
                <w:sz w:val="24"/>
                <w:szCs w:val="24"/>
                <w:lang w:val="en-US"/>
              </w:rPr>
              <w:t>Result</w:t>
            </w:r>
            <w:r w:rsidRPr="00CE3BA4">
              <w:rPr>
                <w:rStyle w:val="FootnoteReference"/>
                <w:b/>
                <w:sz w:val="24"/>
                <w:szCs w:val="24"/>
                <w:lang w:val="en-US"/>
              </w:rPr>
              <w:footnoteReference w:id="10"/>
            </w:r>
          </w:p>
        </w:tc>
        <w:tc>
          <w:tcPr>
            <w:tcW w:w="5953" w:type="dxa"/>
            <w:shd w:val="clear" w:color="auto" w:fill="D9D9D9" w:themeFill="background1" w:themeFillShade="D9"/>
            <w:vAlign w:val="center"/>
          </w:tcPr>
          <w:p w14:paraId="4988796E" w14:textId="77777777" w:rsidR="00133A70" w:rsidRPr="00CE3BA4" w:rsidRDefault="00133A70" w:rsidP="006A7664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 w:rsidRPr="00CE3BA4">
              <w:rPr>
                <w:b/>
                <w:sz w:val="24"/>
                <w:szCs w:val="24"/>
                <w:lang w:val="en-US"/>
              </w:rPr>
              <w:t>Comments</w:t>
            </w:r>
          </w:p>
        </w:tc>
      </w:tr>
      <w:tr w:rsidR="00133A70" w:rsidRPr="00CE3BA4" w14:paraId="2A379A01" w14:textId="77777777" w:rsidTr="006A7664">
        <w:tc>
          <w:tcPr>
            <w:tcW w:w="959" w:type="dxa"/>
          </w:tcPr>
          <w:p w14:paraId="13CDCD92" w14:textId="77777777" w:rsidR="00133A70" w:rsidRPr="00CE3BA4" w:rsidRDefault="00133A70" w:rsidP="006A766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fldChar w:fldCharType="begin"/>
            </w:r>
            <w:r w:rsidRPr="00CE3BA4">
              <w:rPr>
                <w:sz w:val="24"/>
                <w:szCs w:val="24"/>
                <w:lang w:val="en-US"/>
              </w:rPr>
              <w:instrText xml:space="preserve"> REF _Ref436877744 \r \h  \* MERGEFORMAT </w:instrText>
            </w:r>
            <w:r w:rsidRPr="00CE3BA4">
              <w:rPr>
                <w:sz w:val="24"/>
                <w:szCs w:val="24"/>
                <w:lang w:val="en-US"/>
              </w:rPr>
            </w:r>
            <w:r w:rsidRPr="00CE3BA4">
              <w:rPr>
                <w:sz w:val="24"/>
                <w:szCs w:val="24"/>
                <w:lang w:val="en-US"/>
              </w:rPr>
              <w:fldChar w:fldCharType="separate"/>
            </w:r>
            <w:r w:rsidR="00B17C4C">
              <w:rPr>
                <w:sz w:val="24"/>
                <w:szCs w:val="24"/>
                <w:lang w:val="en-US"/>
              </w:rPr>
              <w:t>7.3.5</w:t>
            </w:r>
            <w:r w:rsidRPr="00CE3BA4">
              <w:rPr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2410" w:type="dxa"/>
          </w:tcPr>
          <w:p w14:paraId="59541408" w14:textId="77777777" w:rsidR="00133A70" w:rsidRPr="00CE3BA4" w:rsidRDefault="00133A70" w:rsidP="006A7664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8B4FAB">
              <w:rPr>
                <w:lang w:val="en-US"/>
              </w:rPr>
              <w:t>Accepted</w:t>
            </w:r>
          </w:p>
        </w:tc>
        <w:tc>
          <w:tcPr>
            <w:tcW w:w="5953" w:type="dxa"/>
          </w:tcPr>
          <w:p w14:paraId="09916761" w14:textId="77777777" w:rsidR="00133A70" w:rsidRPr="00CE3BA4" w:rsidRDefault="00133A70" w:rsidP="006A7664">
            <w:pPr>
              <w:spacing w:before="120"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No remarks</w:t>
            </w:r>
          </w:p>
        </w:tc>
      </w:tr>
    </w:tbl>
    <w:p w14:paraId="2FDF8F4D" w14:textId="77777777" w:rsidR="00133A70" w:rsidRPr="00133A70" w:rsidRDefault="00133A70" w:rsidP="00133A70"/>
    <w:p w14:paraId="18FD945D" w14:textId="0F96FCEE" w:rsidR="002015E1" w:rsidRPr="0008432A" w:rsidRDefault="00F22ABA" w:rsidP="00BC0BFE">
      <w:pPr>
        <w:pStyle w:val="Heading3"/>
        <w:rPr>
          <w:lang w:val="en-US"/>
        </w:rPr>
      </w:pPr>
      <w:bookmarkStart w:id="54" w:name="_Ref434681844"/>
      <w:bookmarkStart w:id="55" w:name="_Ref436877643"/>
      <w:bookmarkStart w:id="56" w:name="_Ref436877749"/>
      <w:bookmarkStart w:id="57" w:name="_Toc437255714"/>
      <w:r w:rsidRPr="00E958C0">
        <w:rPr>
          <w:lang w:val="en-US"/>
        </w:rPr>
        <w:lastRenderedPageBreak/>
        <w:t>HSSP Immunization Management to EMR replication</w:t>
      </w:r>
      <w:bookmarkEnd w:id="54"/>
      <w:bookmarkEnd w:id="55"/>
      <w:bookmarkEnd w:id="56"/>
      <w:bookmarkEnd w:id="57"/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959"/>
        <w:gridCol w:w="2410"/>
        <w:gridCol w:w="5953"/>
      </w:tblGrid>
      <w:tr w:rsidR="00133A70" w:rsidRPr="00CE3BA4" w14:paraId="0D7B605B" w14:textId="77777777" w:rsidTr="006A7664">
        <w:tc>
          <w:tcPr>
            <w:tcW w:w="959" w:type="dxa"/>
            <w:shd w:val="clear" w:color="auto" w:fill="D9D9D9" w:themeFill="background1" w:themeFillShade="D9"/>
            <w:vAlign w:val="center"/>
          </w:tcPr>
          <w:p w14:paraId="0F8A497A" w14:textId="77777777" w:rsidR="00133A70" w:rsidRPr="00CE3BA4" w:rsidRDefault="00133A70" w:rsidP="006A7664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Test case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4731764E" w14:textId="77777777" w:rsidR="00133A70" w:rsidRPr="00CE3BA4" w:rsidRDefault="00133A70" w:rsidP="006A7664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 w:rsidRPr="00CE3BA4">
              <w:rPr>
                <w:b/>
                <w:sz w:val="24"/>
                <w:szCs w:val="24"/>
                <w:lang w:val="en-US"/>
              </w:rPr>
              <w:t>Result</w:t>
            </w:r>
            <w:r w:rsidRPr="00CE3BA4">
              <w:rPr>
                <w:rStyle w:val="FootnoteReference"/>
                <w:b/>
                <w:sz w:val="24"/>
                <w:szCs w:val="24"/>
                <w:lang w:val="en-US"/>
              </w:rPr>
              <w:footnoteReference w:id="11"/>
            </w:r>
          </w:p>
        </w:tc>
        <w:tc>
          <w:tcPr>
            <w:tcW w:w="5953" w:type="dxa"/>
            <w:shd w:val="clear" w:color="auto" w:fill="D9D9D9" w:themeFill="background1" w:themeFillShade="D9"/>
            <w:vAlign w:val="center"/>
          </w:tcPr>
          <w:p w14:paraId="4F9475E3" w14:textId="77777777" w:rsidR="00133A70" w:rsidRPr="00CE3BA4" w:rsidRDefault="00133A70" w:rsidP="006A7664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 w:rsidRPr="00CE3BA4">
              <w:rPr>
                <w:b/>
                <w:sz w:val="24"/>
                <w:szCs w:val="24"/>
                <w:lang w:val="en-US"/>
              </w:rPr>
              <w:t>Comments</w:t>
            </w:r>
          </w:p>
        </w:tc>
      </w:tr>
      <w:tr w:rsidR="00133A70" w:rsidRPr="00CE3BA4" w14:paraId="02F1468C" w14:textId="77777777" w:rsidTr="006A7664">
        <w:tc>
          <w:tcPr>
            <w:tcW w:w="959" w:type="dxa"/>
          </w:tcPr>
          <w:p w14:paraId="512C4332" w14:textId="77777777" w:rsidR="00133A70" w:rsidRPr="00CE3BA4" w:rsidRDefault="00133A70" w:rsidP="006A766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fldChar w:fldCharType="begin"/>
            </w:r>
            <w:r w:rsidRPr="00CE3BA4">
              <w:rPr>
                <w:sz w:val="24"/>
                <w:szCs w:val="24"/>
                <w:lang w:val="en-US"/>
              </w:rPr>
              <w:instrText xml:space="preserve"> REF _Ref436877749 \r \h  \* MERGEFORMAT </w:instrText>
            </w:r>
            <w:r w:rsidRPr="00CE3BA4">
              <w:rPr>
                <w:sz w:val="24"/>
                <w:szCs w:val="24"/>
                <w:lang w:val="en-US"/>
              </w:rPr>
            </w:r>
            <w:r w:rsidRPr="00CE3BA4">
              <w:rPr>
                <w:sz w:val="24"/>
                <w:szCs w:val="24"/>
                <w:lang w:val="en-US"/>
              </w:rPr>
              <w:fldChar w:fldCharType="separate"/>
            </w:r>
            <w:r w:rsidR="00B17C4C">
              <w:rPr>
                <w:sz w:val="24"/>
                <w:szCs w:val="24"/>
                <w:lang w:val="en-US"/>
              </w:rPr>
              <w:t>7.3.6</w:t>
            </w:r>
            <w:r w:rsidRPr="00CE3BA4">
              <w:rPr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2410" w:type="dxa"/>
          </w:tcPr>
          <w:p w14:paraId="2A1AC196" w14:textId="77777777" w:rsidR="00133A70" w:rsidRPr="00CE3BA4" w:rsidRDefault="00133A70" w:rsidP="006A7664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8B4FAB">
              <w:rPr>
                <w:lang w:val="en-US"/>
              </w:rPr>
              <w:t>Accepted</w:t>
            </w:r>
          </w:p>
        </w:tc>
        <w:tc>
          <w:tcPr>
            <w:tcW w:w="5953" w:type="dxa"/>
          </w:tcPr>
          <w:p w14:paraId="5F816AF6" w14:textId="77777777" w:rsidR="00133A70" w:rsidRPr="00CE3BA4" w:rsidRDefault="00133A70" w:rsidP="006A7664">
            <w:pPr>
              <w:spacing w:before="120"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No remarks</w:t>
            </w:r>
          </w:p>
        </w:tc>
      </w:tr>
    </w:tbl>
    <w:p w14:paraId="339B8ABF" w14:textId="77777777" w:rsidR="00934253" w:rsidRDefault="00934253" w:rsidP="00934253"/>
    <w:p w14:paraId="5A84633E" w14:textId="537384C3" w:rsidR="00D759E2" w:rsidRDefault="00ED717B" w:rsidP="00BC0BFE">
      <w:pPr>
        <w:pStyle w:val="Heading3"/>
      </w:pPr>
      <w:bookmarkStart w:id="58" w:name="_Ref434681832"/>
      <w:bookmarkStart w:id="59" w:name="_Ref436877631"/>
      <w:bookmarkStart w:id="60" w:name="_Ref436877751"/>
      <w:bookmarkStart w:id="61" w:name="_Toc437255715"/>
      <w:r>
        <w:rPr>
          <w:lang w:val="en-US"/>
        </w:rPr>
        <w:t xml:space="preserve">HSSP </w:t>
      </w:r>
      <w:r w:rsidRPr="00ED717B">
        <w:rPr>
          <w:lang w:val="en-US"/>
        </w:rPr>
        <w:t>Diabetes</w:t>
      </w:r>
      <w:r>
        <w:rPr>
          <w:lang w:val="en-US"/>
        </w:rPr>
        <w:t xml:space="preserve"> </w:t>
      </w:r>
      <w:r w:rsidR="00F22ABA">
        <w:rPr>
          <w:lang w:val="en-US"/>
        </w:rPr>
        <w:t>to EMR replication</w:t>
      </w:r>
      <w:bookmarkEnd w:id="58"/>
      <w:bookmarkEnd w:id="59"/>
      <w:bookmarkEnd w:id="60"/>
      <w:bookmarkEnd w:id="61"/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959"/>
        <w:gridCol w:w="2410"/>
        <w:gridCol w:w="5953"/>
      </w:tblGrid>
      <w:tr w:rsidR="00133A70" w:rsidRPr="00CE3BA4" w14:paraId="48A98C42" w14:textId="77777777" w:rsidTr="006A7664">
        <w:tc>
          <w:tcPr>
            <w:tcW w:w="959" w:type="dxa"/>
            <w:shd w:val="clear" w:color="auto" w:fill="D9D9D9" w:themeFill="background1" w:themeFillShade="D9"/>
            <w:vAlign w:val="center"/>
          </w:tcPr>
          <w:p w14:paraId="30ACB277" w14:textId="77777777" w:rsidR="00133A70" w:rsidRPr="00CE3BA4" w:rsidRDefault="00133A70" w:rsidP="006A7664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Test case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6C475BD8" w14:textId="77777777" w:rsidR="00133A70" w:rsidRPr="00CE3BA4" w:rsidRDefault="00133A70" w:rsidP="006A7664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 w:rsidRPr="00CE3BA4">
              <w:rPr>
                <w:b/>
                <w:sz w:val="24"/>
                <w:szCs w:val="24"/>
                <w:lang w:val="en-US"/>
              </w:rPr>
              <w:t>Result</w:t>
            </w:r>
            <w:r w:rsidRPr="00CE3BA4">
              <w:rPr>
                <w:rStyle w:val="FootnoteReference"/>
                <w:b/>
                <w:sz w:val="24"/>
                <w:szCs w:val="24"/>
                <w:lang w:val="en-US"/>
              </w:rPr>
              <w:footnoteReference w:id="12"/>
            </w:r>
          </w:p>
        </w:tc>
        <w:tc>
          <w:tcPr>
            <w:tcW w:w="5953" w:type="dxa"/>
            <w:shd w:val="clear" w:color="auto" w:fill="D9D9D9" w:themeFill="background1" w:themeFillShade="D9"/>
            <w:vAlign w:val="center"/>
          </w:tcPr>
          <w:p w14:paraId="089B4B6F" w14:textId="77777777" w:rsidR="00133A70" w:rsidRPr="00CE3BA4" w:rsidRDefault="00133A70" w:rsidP="006A7664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 w:rsidRPr="00CE3BA4">
              <w:rPr>
                <w:b/>
                <w:sz w:val="24"/>
                <w:szCs w:val="24"/>
                <w:lang w:val="en-US"/>
              </w:rPr>
              <w:t>Comments</w:t>
            </w:r>
          </w:p>
        </w:tc>
      </w:tr>
      <w:tr w:rsidR="00133A70" w:rsidRPr="00CE3BA4" w14:paraId="72255CFE" w14:textId="77777777" w:rsidTr="006A7664">
        <w:tc>
          <w:tcPr>
            <w:tcW w:w="959" w:type="dxa"/>
          </w:tcPr>
          <w:p w14:paraId="2B769CE4" w14:textId="77777777" w:rsidR="00133A70" w:rsidRPr="00CE3BA4" w:rsidRDefault="00133A70" w:rsidP="006A766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fldChar w:fldCharType="begin"/>
            </w:r>
            <w:r w:rsidRPr="00CE3BA4">
              <w:rPr>
                <w:sz w:val="24"/>
                <w:szCs w:val="24"/>
                <w:lang w:val="en-US"/>
              </w:rPr>
              <w:instrText xml:space="preserve"> REF _Ref436877751 \r \h  \* MERGEFORMAT </w:instrText>
            </w:r>
            <w:r w:rsidRPr="00CE3BA4">
              <w:rPr>
                <w:sz w:val="24"/>
                <w:szCs w:val="24"/>
                <w:lang w:val="en-US"/>
              </w:rPr>
            </w:r>
            <w:r w:rsidRPr="00CE3BA4">
              <w:rPr>
                <w:sz w:val="24"/>
                <w:szCs w:val="24"/>
                <w:lang w:val="en-US"/>
              </w:rPr>
              <w:fldChar w:fldCharType="separate"/>
            </w:r>
            <w:r w:rsidR="00B17C4C">
              <w:rPr>
                <w:sz w:val="24"/>
                <w:szCs w:val="24"/>
                <w:lang w:val="en-US"/>
              </w:rPr>
              <w:t>7.3.7</w:t>
            </w:r>
            <w:r w:rsidRPr="00CE3BA4">
              <w:rPr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2410" w:type="dxa"/>
          </w:tcPr>
          <w:p w14:paraId="006D934D" w14:textId="77777777" w:rsidR="00133A70" w:rsidRPr="00CE3BA4" w:rsidRDefault="00133A70" w:rsidP="006A7664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8B4FAB">
              <w:rPr>
                <w:lang w:val="en-US"/>
              </w:rPr>
              <w:t>Accepted</w:t>
            </w:r>
          </w:p>
        </w:tc>
        <w:tc>
          <w:tcPr>
            <w:tcW w:w="5953" w:type="dxa"/>
          </w:tcPr>
          <w:p w14:paraId="06B8947E" w14:textId="77777777" w:rsidR="00133A70" w:rsidRPr="00CE3BA4" w:rsidRDefault="00133A70" w:rsidP="006A7664">
            <w:pPr>
              <w:spacing w:before="120"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No remarks</w:t>
            </w:r>
          </w:p>
        </w:tc>
      </w:tr>
    </w:tbl>
    <w:p w14:paraId="0287D96C" w14:textId="77777777" w:rsidR="00133A70" w:rsidRPr="00133A70" w:rsidRDefault="00133A70" w:rsidP="00133A70"/>
    <w:p w14:paraId="6709F6E2" w14:textId="77777777" w:rsidR="00E958C0" w:rsidRDefault="00F22ABA" w:rsidP="00E958C0">
      <w:pPr>
        <w:pStyle w:val="Heading3"/>
      </w:pPr>
      <w:bookmarkStart w:id="62" w:name="_Ref434681835"/>
      <w:bookmarkStart w:id="63" w:name="_Ref436877635"/>
      <w:bookmarkStart w:id="64" w:name="_Ref436877754"/>
      <w:bookmarkStart w:id="65" w:name="_Toc437255716"/>
      <w:r w:rsidRPr="00E958C0">
        <w:rPr>
          <w:lang w:val="en-US"/>
        </w:rPr>
        <w:t>HSSP AIDS to EMR replication</w:t>
      </w:r>
      <w:bookmarkStart w:id="66" w:name="_Ref434681850"/>
      <w:bookmarkStart w:id="67" w:name="_Ref434688524"/>
      <w:bookmarkEnd w:id="62"/>
      <w:bookmarkEnd w:id="63"/>
      <w:bookmarkEnd w:id="64"/>
      <w:bookmarkEnd w:id="65"/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959"/>
        <w:gridCol w:w="2410"/>
        <w:gridCol w:w="5953"/>
      </w:tblGrid>
      <w:tr w:rsidR="00133A70" w:rsidRPr="00CE3BA4" w14:paraId="3CD87F1A" w14:textId="77777777" w:rsidTr="006A7664">
        <w:tc>
          <w:tcPr>
            <w:tcW w:w="959" w:type="dxa"/>
            <w:shd w:val="clear" w:color="auto" w:fill="D9D9D9" w:themeFill="background1" w:themeFillShade="D9"/>
            <w:vAlign w:val="center"/>
          </w:tcPr>
          <w:p w14:paraId="48FA2BE5" w14:textId="77777777" w:rsidR="00133A70" w:rsidRPr="00CE3BA4" w:rsidRDefault="00133A70" w:rsidP="006A7664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Test case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4072B99F" w14:textId="77777777" w:rsidR="00133A70" w:rsidRPr="00CE3BA4" w:rsidRDefault="00133A70" w:rsidP="006A7664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 w:rsidRPr="00CE3BA4">
              <w:rPr>
                <w:b/>
                <w:sz w:val="24"/>
                <w:szCs w:val="24"/>
                <w:lang w:val="en-US"/>
              </w:rPr>
              <w:t>Result</w:t>
            </w:r>
            <w:r w:rsidRPr="00CE3BA4">
              <w:rPr>
                <w:rStyle w:val="FootnoteReference"/>
                <w:b/>
                <w:sz w:val="24"/>
                <w:szCs w:val="24"/>
                <w:lang w:val="en-US"/>
              </w:rPr>
              <w:footnoteReference w:id="13"/>
            </w:r>
          </w:p>
        </w:tc>
        <w:tc>
          <w:tcPr>
            <w:tcW w:w="5953" w:type="dxa"/>
            <w:shd w:val="clear" w:color="auto" w:fill="D9D9D9" w:themeFill="background1" w:themeFillShade="D9"/>
            <w:vAlign w:val="center"/>
          </w:tcPr>
          <w:p w14:paraId="0C47E2E7" w14:textId="77777777" w:rsidR="00133A70" w:rsidRPr="00CE3BA4" w:rsidRDefault="00133A70" w:rsidP="006A7664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 w:rsidRPr="00CE3BA4">
              <w:rPr>
                <w:b/>
                <w:sz w:val="24"/>
                <w:szCs w:val="24"/>
                <w:lang w:val="en-US"/>
              </w:rPr>
              <w:t>Comments</w:t>
            </w:r>
          </w:p>
        </w:tc>
      </w:tr>
      <w:tr w:rsidR="00133A70" w:rsidRPr="00CE3BA4" w14:paraId="4696E133" w14:textId="77777777" w:rsidTr="006A7664">
        <w:tc>
          <w:tcPr>
            <w:tcW w:w="959" w:type="dxa"/>
          </w:tcPr>
          <w:p w14:paraId="5890D159" w14:textId="77777777" w:rsidR="00133A70" w:rsidRPr="00CE3BA4" w:rsidRDefault="00133A70" w:rsidP="006A766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fldChar w:fldCharType="begin"/>
            </w:r>
            <w:r w:rsidRPr="00CE3BA4">
              <w:rPr>
                <w:sz w:val="24"/>
                <w:szCs w:val="24"/>
                <w:lang w:val="en-US"/>
              </w:rPr>
              <w:instrText xml:space="preserve"> REF _Ref436877754 \r \h  \* MERGEFORMAT </w:instrText>
            </w:r>
            <w:r w:rsidRPr="00CE3BA4">
              <w:rPr>
                <w:sz w:val="24"/>
                <w:szCs w:val="24"/>
                <w:lang w:val="en-US"/>
              </w:rPr>
            </w:r>
            <w:r w:rsidRPr="00CE3BA4">
              <w:rPr>
                <w:sz w:val="24"/>
                <w:szCs w:val="24"/>
                <w:lang w:val="en-US"/>
              </w:rPr>
              <w:fldChar w:fldCharType="separate"/>
            </w:r>
            <w:r w:rsidR="00B17C4C">
              <w:rPr>
                <w:sz w:val="24"/>
                <w:szCs w:val="24"/>
                <w:lang w:val="en-US"/>
              </w:rPr>
              <w:t>7.3.8</w:t>
            </w:r>
            <w:r w:rsidRPr="00CE3BA4">
              <w:rPr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2410" w:type="dxa"/>
          </w:tcPr>
          <w:p w14:paraId="46BC396B" w14:textId="77777777" w:rsidR="00133A70" w:rsidRPr="00CE3BA4" w:rsidRDefault="00133A70" w:rsidP="006A7664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8B4FAB">
              <w:rPr>
                <w:lang w:val="en-US"/>
              </w:rPr>
              <w:t>Accepted</w:t>
            </w:r>
          </w:p>
        </w:tc>
        <w:tc>
          <w:tcPr>
            <w:tcW w:w="5953" w:type="dxa"/>
          </w:tcPr>
          <w:p w14:paraId="3DF3A1E7" w14:textId="77777777" w:rsidR="00133A70" w:rsidRPr="00CE3BA4" w:rsidRDefault="00133A70" w:rsidP="006A7664">
            <w:pPr>
              <w:spacing w:before="120"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No remarks</w:t>
            </w:r>
          </w:p>
        </w:tc>
      </w:tr>
    </w:tbl>
    <w:p w14:paraId="4D4D22E8" w14:textId="77777777" w:rsidR="00133A70" w:rsidRPr="00133A70" w:rsidRDefault="00133A70" w:rsidP="00133A70"/>
    <w:p w14:paraId="0920A010" w14:textId="04511B31" w:rsidR="00D57390" w:rsidRPr="00E958C0" w:rsidRDefault="00D57390" w:rsidP="00133A70">
      <w:pPr>
        <w:pStyle w:val="Heading2"/>
        <w:rPr>
          <w:lang w:val="en-US"/>
        </w:rPr>
      </w:pPr>
      <w:bookmarkStart w:id="68" w:name="_Toc437255717"/>
      <w:proofErr w:type="gramStart"/>
      <w:r w:rsidRPr="00E958C0">
        <w:rPr>
          <w:lang w:val="en-US"/>
        </w:rPr>
        <w:t>e-Prescription</w:t>
      </w:r>
      <w:proofErr w:type="gramEnd"/>
      <w:r w:rsidRPr="00E958C0">
        <w:rPr>
          <w:lang w:val="en-US"/>
        </w:rPr>
        <w:t xml:space="preserve"> functionality</w:t>
      </w:r>
      <w:bookmarkEnd w:id="66"/>
      <w:bookmarkEnd w:id="67"/>
      <w:bookmarkEnd w:id="68"/>
    </w:p>
    <w:p w14:paraId="43A93EFC" w14:textId="77777777" w:rsidR="00152C73" w:rsidRDefault="00152C73" w:rsidP="00152C73">
      <w:pPr>
        <w:pStyle w:val="Heading3"/>
        <w:rPr>
          <w:lang w:val="en-US"/>
        </w:rPr>
      </w:pPr>
      <w:bookmarkStart w:id="69" w:name="_Ref434683899"/>
      <w:bookmarkStart w:id="70" w:name="_Toc437255718"/>
      <w:proofErr w:type="gramStart"/>
      <w:r w:rsidRPr="00AD0969">
        <w:rPr>
          <w:lang w:val="en-US"/>
        </w:rPr>
        <w:t>e-Prescription</w:t>
      </w:r>
      <w:proofErr w:type="gramEnd"/>
      <w:r w:rsidRPr="00AD0969">
        <w:rPr>
          <w:lang w:val="en-US"/>
        </w:rPr>
        <w:t xml:space="preserve"> electronic Form </w:t>
      </w:r>
      <w:r w:rsidR="009D66D8" w:rsidRPr="00AD0969">
        <w:rPr>
          <w:lang w:val="en-US"/>
        </w:rPr>
        <w:t>creation</w:t>
      </w:r>
      <w:bookmarkEnd w:id="69"/>
      <w:bookmarkEnd w:id="70"/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959"/>
        <w:gridCol w:w="2410"/>
        <w:gridCol w:w="5953"/>
      </w:tblGrid>
      <w:tr w:rsidR="00133A70" w:rsidRPr="00CE3BA4" w14:paraId="3125AE5D" w14:textId="77777777" w:rsidTr="006A7664">
        <w:tc>
          <w:tcPr>
            <w:tcW w:w="959" w:type="dxa"/>
            <w:shd w:val="clear" w:color="auto" w:fill="D9D9D9" w:themeFill="background1" w:themeFillShade="D9"/>
            <w:vAlign w:val="center"/>
          </w:tcPr>
          <w:p w14:paraId="4122794D" w14:textId="77777777" w:rsidR="00133A70" w:rsidRPr="00CE3BA4" w:rsidRDefault="00133A70" w:rsidP="006A7664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Test case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62944421" w14:textId="77777777" w:rsidR="00133A70" w:rsidRPr="00CE3BA4" w:rsidRDefault="00133A70" w:rsidP="006A7664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 w:rsidRPr="00CE3BA4">
              <w:rPr>
                <w:b/>
                <w:sz w:val="24"/>
                <w:szCs w:val="24"/>
                <w:lang w:val="en-US"/>
              </w:rPr>
              <w:t>Result</w:t>
            </w:r>
            <w:r w:rsidRPr="00CE3BA4">
              <w:rPr>
                <w:rStyle w:val="FootnoteReference"/>
                <w:b/>
                <w:sz w:val="24"/>
                <w:szCs w:val="24"/>
                <w:lang w:val="en-US"/>
              </w:rPr>
              <w:footnoteReference w:id="14"/>
            </w:r>
          </w:p>
        </w:tc>
        <w:tc>
          <w:tcPr>
            <w:tcW w:w="5953" w:type="dxa"/>
            <w:shd w:val="clear" w:color="auto" w:fill="D9D9D9" w:themeFill="background1" w:themeFillShade="D9"/>
            <w:vAlign w:val="center"/>
          </w:tcPr>
          <w:p w14:paraId="6D0698ED" w14:textId="77777777" w:rsidR="00133A70" w:rsidRPr="00CE3BA4" w:rsidRDefault="00133A70" w:rsidP="006A7664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 w:rsidRPr="00CE3BA4">
              <w:rPr>
                <w:b/>
                <w:sz w:val="24"/>
                <w:szCs w:val="24"/>
                <w:lang w:val="en-US"/>
              </w:rPr>
              <w:t>Comments</w:t>
            </w:r>
          </w:p>
        </w:tc>
      </w:tr>
      <w:tr w:rsidR="00133A70" w:rsidRPr="00CE3BA4" w14:paraId="0975DA22" w14:textId="77777777" w:rsidTr="006A7664">
        <w:tc>
          <w:tcPr>
            <w:tcW w:w="959" w:type="dxa"/>
          </w:tcPr>
          <w:p w14:paraId="0D9EFFC7" w14:textId="77777777" w:rsidR="00133A70" w:rsidRPr="00CE3BA4" w:rsidRDefault="00133A70" w:rsidP="006A766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fldChar w:fldCharType="begin"/>
            </w:r>
            <w:r w:rsidRPr="00CE3BA4">
              <w:rPr>
                <w:sz w:val="24"/>
                <w:szCs w:val="24"/>
                <w:lang w:val="en-US"/>
              </w:rPr>
              <w:instrText xml:space="preserve"> REF _Ref434683899 \r \h  \* MERGEFORMAT </w:instrText>
            </w:r>
            <w:r w:rsidRPr="00CE3BA4">
              <w:rPr>
                <w:sz w:val="24"/>
                <w:szCs w:val="24"/>
                <w:lang w:val="en-US"/>
              </w:rPr>
            </w:r>
            <w:r w:rsidRPr="00CE3BA4">
              <w:rPr>
                <w:sz w:val="24"/>
                <w:szCs w:val="24"/>
                <w:lang w:val="en-US"/>
              </w:rPr>
              <w:fldChar w:fldCharType="separate"/>
            </w:r>
            <w:r w:rsidR="00B17C4C">
              <w:rPr>
                <w:sz w:val="24"/>
                <w:szCs w:val="24"/>
                <w:lang w:val="en-US"/>
              </w:rPr>
              <w:t>7.4.1</w:t>
            </w:r>
            <w:r w:rsidRPr="00CE3BA4">
              <w:rPr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2410" w:type="dxa"/>
          </w:tcPr>
          <w:p w14:paraId="27C72E8A" w14:textId="77777777" w:rsidR="00133A70" w:rsidRPr="00CE3BA4" w:rsidRDefault="00133A70" w:rsidP="006A7664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8B4FAB">
              <w:rPr>
                <w:lang w:val="en-US"/>
              </w:rPr>
              <w:t>Accepted</w:t>
            </w:r>
          </w:p>
        </w:tc>
        <w:tc>
          <w:tcPr>
            <w:tcW w:w="5953" w:type="dxa"/>
          </w:tcPr>
          <w:p w14:paraId="1F513548" w14:textId="77777777" w:rsidR="00133A70" w:rsidRPr="00CE3BA4" w:rsidRDefault="00133A70" w:rsidP="006A7664">
            <w:pPr>
              <w:spacing w:before="120"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No remarks</w:t>
            </w:r>
          </w:p>
        </w:tc>
      </w:tr>
    </w:tbl>
    <w:p w14:paraId="52DE1DFB" w14:textId="77777777" w:rsidR="00FA5A7E" w:rsidRDefault="00FA5A7E" w:rsidP="00FA5A7E">
      <w:pPr>
        <w:pStyle w:val="MoLHSA"/>
        <w:rPr>
          <w:lang w:val="ru-RU"/>
        </w:rPr>
      </w:pPr>
    </w:p>
    <w:p w14:paraId="7D4F090C" w14:textId="77777777" w:rsidR="00E958C0" w:rsidRPr="0008432A" w:rsidRDefault="00E958C0" w:rsidP="00E958C0">
      <w:pPr>
        <w:pStyle w:val="Heading3"/>
        <w:rPr>
          <w:lang w:val="en-US"/>
        </w:rPr>
      </w:pPr>
      <w:bookmarkStart w:id="71" w:name="_Ref434681958"/>
      <w:bookmarkStart w:id="72" w:name="_Ref436877668"/>
      <w:bookmarkStart w:id="73" w:name="_Ref436877768"/>
      <w:bookmarkStart w:id="74" w:name="_Toc437255719"/>
      <w:proofErr w:type="gramStart"/>
      <w:r w:rsidRPr="00AD0969">
        <w:rPr>
          <w:lang w:val="en-US"/>
        </w:rPr>
        <w:lastRenderedPageBreak/>
        <w:t>e-Prescription</w:t>
      </w:r>
      <w:proofErr w:type="gramEnd"/>
      <w:r w:rsidRPr="00AD0969">
        <w:rPr>
          <w:lang w:val="en-US"/>
        </w:rPr>
        <w:t xml:space="preserve"> PDF search by Prescription No. and/or Patient Id</w:t>
      </w:r>
      <w:bookmarkEnd w:id="71"/>
      <w:bookmarkEnd w:id="72"/>
      <w:bookmarkEnd w:id="73"/>
      <w:bookmarkEnd w:id="74"/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959"/>
        <w:gridCol w:w="2410"/>
        <w:gridCol w:w="5953"/>
      </w:tblGrid>
      <w:tr w:rsidR="00133A70" w:rsidRPr="00CE3BA4" w14:paraId="65D8DC1A" w14:textId="77777777" w:rsidTr="006A7664">
        <w:tc>
          <w:tcPr>
            <w:tcW w:w="959" w:type="dxa"/>
            <w:shd w:val="clear" w:color="auto" w:fill="D9D9D9" w:themeFill="background1" w:themeFillShade="D9"/>
            <w:vAlign w:val="center"/>
          </w:tcPr>
          <w:p w14:paraId="25DBC611" w14:textId="77777777" w:rsidR="00133A70" w:rsidRPr="00CE3BA4" w:rsidRDefault="00133A70" w:rsidP="006A7664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Test case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7B4A4E78" w14:textId="77777777" w:rsidR="00133A70" w:rsidRPr="00CE3BA4" w:rsidRDefault="00133A70" w:rsidP="006A7664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 w:rsidRPr="00CE3BA4">
              <w:rPr>
                <w:b/>
                <w:sz w:val="24"/>
                <w:szCs w:val="24"/>
                <w:lang w:val="en-US"/>
              </w:rPr>
              <w:t>Result</w:t>
            </w:r>
            <w:r w:rsidRPr="00CE3BA4">
              <w:rPr>
                <w:rStyle w:val="FootnoteReference"/>
                <w:b/>
                <w:sz w:val="24"/>
                <w:szCs w:val="24"/>
                <w:lang w:val="en-US"/>
              </w:rPr>
              <w:footnoteReference w:id="15"/>
            </w:r>
          </w:p>
        </w:tc>
        <w:tc>
          <w:tcPr>
            <w:tcW w:w="5953" w:type="dxa"/>
            <w:shd w:val="clear" w:color="auto" w:fill="D9D9D9" w:themeFill="background1" w:themeFillShade="D9"/>
            <w:vAlign w:val="center"/>
          </w:tcPr>
          <w:p w14:paraId="6CB138B1" w14:textId="77777777" w:rsidR="00133A70" w:rsidRPr="00CE3BA4" w:rsidRDefault="00133A70" w:rsidP="006A7664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 w:rsidRPr="00CE3BA4">
              <w:rPr>
                <w:b/>
                <w:sz w:val="24"/>
                <w:szCs w:val="24"/>
                <w:lang w:val="en-US"/>
              </w:rPr>
              <w:t>Comments</w:t>
            </w:r>
          </w:p>
        </w:tc>
      </w:tr>
      <w:tr w:rsidR="00133A70" w:rsidRPr="00B17C4C" w14:paraId="610F28CB" w14:textId="77777777" w:rsidTr="006A7664">
        <w:tc>
          <w:tcPr>
            <w:tcW w:w="959" w:type="dxa"/>
          </w:tcPr>
          <w:p w14:paraId="4B80D0C0" w14:textId="77777777" w:rsidR="00133A70" w:rsidRPr="00CE3BA4" w:rsidRDefault="00133A70" w:rsidP="006A766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fldChar w:fldCharType="begin"/>
            </w:r>
            <w:r w:rsidRPr="00CE3BA4">
              <w:rPr>
                <w:sz w:val="24"/>
                <w:szCs w:val="24"/>
                <w:lang w:val="en-US"/>
              </w:rPr>
              <w:instrText xml:space="preserve"> REF _Ref436877768 \r \h  \* MERGEFORMAT </w:instrText>
            </w:r>
            <w:r w:rsidRPr="00CE3BA4">
              <w:rPr>
                <w:sz w:val="24"/>
                <w:szCs w:val="24"/>
                <w:lang w:val="en-US"/>
              </w:rPr>
            </w:r>
            <w:r w:rsidRPr="00CE3BA4">
              <w:rPr>
                <w:sz w:val="24"/>
                <w:szCs w:val="24"/>
                <w:lang w:val="en-US"/>
              </w:rPr>
              <w:fldChar w:fldCharType="separate"/>
            </w:r>
            <w:r w:rsidR="00B17C4C">
              <w:rPr>
                <w:sz w:val="24"/>
                <w:szCs w:val="24"/>
                <w:lang w:val="en-US"/>
              </w:rPr>
              <w:t>7.4.2</w:t>
            </w:r>
            <w:r w:rsidRPr="00CE3BA4">
              <w:rPr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2410" w:type="dxa"/>
          </w:tcPr>
          <w:p w14:paraId="27D52088" w14:textId="77777777" w:rsidR="00133A70" w:rsidRPr="00CE3BA4" w:rsidRDefault="00133A70" w:rsidP="006A7664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8B4FAB">
              <w:rPr>
                <w:lang w:val="en-US"/>
              </w:rPr>
              <w:t>Accepted</w:t>
            </w:r>
          </w:p>
        </w:tc>
        <w:tc>
          <w:tcPr>
            <w:tcW w:w="5953" w:type="dxa"/>
          </w:tcPr>
          <w:p w14:paraId="364DBF86" w14:textId="77777777" w:rsidR="00133A70" w:rsidRDefault="00133A70" w:rsidP="006A7664">
            <w:pPr>
              <w:spacing w:before="120"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No remarks towards the current functionality.</w:t>
            </w:r>
          </w:p>
          <w:p w14:paraId="5FB94168" w14:textId="77777777" w:rsidR="00133A70" w:rsidRPr="00CE3BA4" w:rsidRDefault="00133A70" w:rsidP="006A7664">
            <w:pPr>
              <w:spacing w:before="120"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In the future e-dispense should be implemented.</w:t>
            </w:r>
          </w:p>
        </w:tc>
      </w:tr>
    </w:tbl>
    <w:p w14:paraId="35AC162E" w14:textId="77777777" w:rsidR="00133A70" w:rsidRPr="00133A70" w:rsidRDefault="00133A70" w:rsidP="00133A70">
      <w:pPr>
        <w:rPr>
          <w:lang w:val="en-US"/>
        </w:rPr>
      </w:pPr>
    </w:p>
    <w:p w14:paraId="5C1B14DB" w14:textId="77777777" w:rsidR="00E958C0" w:rsidRDefault="00E958C0" w:rsidP="00E958C0">
      <w:pPr>
        <w:pStyle w:val="Heading2"/>
        <w:rPr>
          <w:lang w:val="en-US"/>
        </w:rPr>
      </w:pPr>
      <w:bookmarkStart w:id="75" w:name="_Toc437255720"/>
      <w:r>
        <w:rPr>
          <w:lang w:val="en-US"/>
        </w:rPr>
        <w:t>Auxiliary functionality</w:t>
      </w:r>
      <w:bookmarkEnd w:id="75"/>
    </w:p>
    <w:p w14:paraId="15FC0D5F" w14:textId="77777777" w:rsidR="00E958C0" w:rsidRPr="0008432A" w:rsidRDefault="00E958C0" w:rsidP="00E958C0">
      <w:pPr>
        <w:pStyle w:val="Heading3"/>
        <w:rPr>
          <w:lang w:val="en-US"/>
        </w:rPr>
      </w:pPr>
      <w:bookmarkStart w:id="76" w:name="_Ref434681364"/>
      <w:bookmarkStart w:id="77" w:name="_Toc437255721"/>
      <w:r w:rsidRPr="00AD0969">
        <w:rPr>
          <w:lang w:val="en-US"/>
        </w:rPr>
        <w:t>EMR Case creation by given Guarantee No (for planned Cases)</w:t>
      </w:r>
      <w:bookmarkEnd w:id="76"/>
      <w:bookmarkEnd w:id="77"/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959"/>
        <w:gridCol w:w="2410"/>
        <w:gridCol w:w="5953"/>
      </w:tblGrid>
      <w:tr w:rsidR="00133A70" w:rsidRPr="00CE3BA4" w14:paraId="69D728AE" w14:textId="77777777" w:rsidTr="006A7664">
        <w:tc>
          <w:tcPr>
            <w:tcW w:w="959" w:type="dxa"/>
            <w:shd w:val="clear" w:color="auto" w:fill="D9D9D9" w:themeFill="background1" w:themeFillShade="D9"/>
            <w:vAlign w:val="center"/>
          </w:tcPr>
          <w:p w14:paraId="68F50FFF" w14:textId="77777777" w:rsidR="00133A70" w:rsidRPr="00CE3BA4" w:rsidRDefault="00133A70" w:rsidP="006A7664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Test case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1C73A50C" w14:textId="77777777" w:rsidR="00133A70" w:rsidRPr="00CE3BA4" w:rsidRDefault="00133A70" w:rsidP="006A7664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 w:rsidRPr="00CE3BA4">
              <w:rPr>
                <w:b/>
                <w:sz w:val="24"/>
                <w:szCs w:val="24"/>
                <w:lang w:val="en-US"/>
              </w:rPr>
              <w:t>Result</w:t>
            </w:r>
            <w:r w:rsidRPr="00CE3BA4">
              <w:rPr>
                <w:rStyle w:val="FootnoteReference"/>
                <w:b/>
                <w:sz w:val="24"/>
                <w:szCs w:val="24"/>
                <w:lang w:val="en-US"/>
              </w:rPr>
              <w:footnoteReference w:id="16"/>
            </w:r>
          </w:p>
        </w:tc>
        <w:tc>
          <w:tcPr>
            <w:tcW w:w="5953" w:type="dxa"/>
            <w:shd w:val="clear" w:color="auto" w:fill="D9D9D9" w:themeFill="background1" w:themeFillShade="D9"/>
            <w:vAlign w:val="center"/>
          </w:tcPr>
          <w:p w14:paraId="1B8F770F" w14:textId="77777777" w:rsidR="00133A70" w:rsidRPr="00CE3BA4" w:rsidRDefault="00133A70" w:rsidP="006A7664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 w:rsidRPr="00CE3BA4">
              <w:rPr>
                <w:b/>
                <w:sz w:val="24"/>
                <w:szCs w:val="24"/>
                <w:lang w:val="en-US"/>
              </w:rPr>
              <w:t>Comments</w:t>
            </w:r>
          </w:p>
        </w:tc>
      </w:tr>
      <w:tr w:rsidR="00133A70" w:rsidRPr="00B17C4C" w14:paraId="38A3243A" w14:textId="77777777" w:rsidTr="006A7664">
        <w:tc>
          <w:tcPr>
            <w:tcW w:w="959" w:type="dxa"/>
          </w:tcPr>
          <w:p w14:paraId="7E4077D2" w14:textId="77777777" w:rsidR="00133A70" w:rsidRPr="00CE3BA4" w:rsidRDefault="00133A70" w:rsidP="006A766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fldChar w:fldCharType="begin"/>
            </w:r>
            <w:r w:rsidRPr="00CE3BA4">
              <w:rPr>
                <w:sz w:val="24"/>
                <w:szCs w:val="24"/>
                <w:lang w:val="en-US"/>
              </w:rPr>
              <w:instrText xml:space="preserve"> REF _Ref434681364 \r \h  \* MERGEFORMAT </w:instrText>
            </w:r>
            <w:r w:rsidRPr="00CE3BA4">
              <w:rPr>
                <w:sz w:val="24"/>
                <w:szCs w:val="24"/>
                <w:lang w:val="en-US"/>
              </w:rPr>
            </w:r>
            <w:r w:rsidRPr="00CE3BA4">
              <w:rPr>
                <w:sz w:val="24"/>
                <w:szCs w:val="24"/>
                <w:lang w:val="en-US"/>
              </w:rPr>
              <w:fldChar w:fldCharType="separate"/>
            </w:r>
            <w:r w:rsidR="00B17C4C">
              <w:rPr>
                <w:sz w:val="24"/>
                <w:szCs w:val="24"/>
                <w:lang w:val="en-US"/>
              </w:rPr>
              <w:t>7.5.1</w:t>
            </w:r>
            <w:r w:rsidRPr="00CE3BA4">
              <w:rPr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2410" w:type="dxa"/>
          </w:tcPr>
          <w:p w14:paraId="0A41A09D" w14:textId="77777777" w:rsidR="00133A70" w:rsidRPr="00CE3BA4" w:rsidRDefault="00133A70" w:rsidP="006A7664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8B4FAB">
              <w:rPr>
                <w:lang w:val="en-US"/>
              </w:rPr>
              <w:t>Accepted</w:t>
            </w:r>
          </w:p>
        </w:tc>
        <w:tc>
          <w:tcPr>
            <w:tcW w:w="5953" w:type="dxa"/>
          </w:tcPr>
          <w:p w14:paraId="12BB5B1D" w14:textId="77777777" w:rsidR="00133A70" w:rsidRPr="00CE3BA4" w:rsidRDefault="00133A70" w:rsidP="006A7664">
            <w:pPr>
              <w:spacing w:before="120"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See remarks for the test </w:t>
            </w:r>
            <w:r w:rsidRPr="00CE3BA4">
              <w:rPr>
                <w:sz w:val="24"/>
                <w:szCs w:val="24"/>
                <w:lang w:val="en-US"/>
              </w:rPr>
              <w:fldChar w:fldCharType="begin"/>
            </w:r>
            <w:r w:rsidRPr="00CE3BA4">
              <w:rPr>
                <w:sz w:val="24"/>
                <w:szCs w:val="24"/>
                <w:lang w:val="en-US"/>
              </w:rPr>
              <w:instrText xml:space="preserve"> REF _Ref436876877 \r \h  \* MERGEFORMAT </w:instrText>
            </w:r>
            <w:r w:rsidRPr="00CE3BA4">
              <w:rPr>
                <w:sz w:val="24"/>
                <w:szCs w:val="24"/>
                <w:lang w:val="en-US"/>
              </w:rPr>
            </w:r>
            <w:r w:rsidRPr="00CE3BA4">
              <w:rPr>
                <w:sz w:val="24"/>
                <w:szCs w:val="24"/>
                <w:lang w:val="en-US"/>
              </w:rPr>
              <w:fldChar w:fldCharType="separate"/>
            </w:r>
            <w:r w:rsidR="00B17C4C">
              <w:rPr>
                <w:sz w:val="24"/>
                <w:szCs w:val="24"/>
                <w:lang w:val="en-US"/>
              </w:rPr>
              <w:t>0</w:t>
            </w:r>
            <w:r w:rsidRPr="00CE3BA4">
              <w:rPr>
                <w:sz w:val="24"/>
                <w:szCs w:val="24"/>
                <w:lang w:val="en-US"/>
              </w:rPr>
              <w:fldChar w:fldCharType="end"/>
            </w:r>
          </w:p>
        </w:tc>
      </w:tr>
    </w:tbl>
    <w:p w14:paraId="19659440" w14:textId="77777777" w:rsidR="00133A70" w:rsidRPr="00133A70" w:rsidRDefault="00133A70" w:rsidP="00133A70">
      <w:pPr>
        <w:rPr>
          <w:lang w:val="en-US"/>
        </w:rPr>
      </w:pPr>
    </w:p>
    <w:p w14:paraId="0199BA00" w14:textId="77777777" w:rsidR="00E958C0" w:rsidRPr="006018DD" w:rsidRDefault="00E958C0" w:rsidP="00E958C0">
      <w:pPr>
        <w:pStyle w:val="Heading3"/>
        <w:rPr>
          <w:shd w:val="clear" w:color="auto" w:fill="FFB3B3"/>
          <w:lang w:val="en-US"/>
        </w:rPr>
      </w:pPr>
      <w:bookmarkStart w:id="78" w:name="_Ref434688538"/>
      <w:bookmarkStart w:id="79" w:name="_Toc436907879"/>
      <w:bookmarkStart w:id="80" w:name="_Toc437255722"/>
      <w:r w:rsidRPr="006018DD">
        <w:rPr>
          <w:lang w:val="en-US"/>
        </w:rPr>
        <w:t xml:space="preserve">EMR Form 100 </w:t>
      </w:r>
      <w:r w:rsidRPr="00C96B39">
        <w:rPr>
          <w:lang w:val="en-US"/>
        </w:rPr>
        <w:t>usage</w:t>
      </w:r>
      <w:r w:rsidRPr="006018DD">
        <w:rPr>
          <w:lang w:val="en-US"/>
        </w:rPr>
        <w:t xml:space="preserve"> from the HSSP Guarantee Module side</w:t>
      </w:r>
      <w:bookmarkEnd w:id="78"/>
      <w:bookmarkEnd w:id="79"/>
      <w:bookmarkEnd w:id="80"/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959"/>
        <w:gridCol w:w="2410"/>
        <w:gridCol w:w="5953"/>
      </w:tblGrid>
      <w:tr w:rsidR="00133A70" w:rsidRPr="00CE3BA4" w14:paraId="3CB13EA8" w14:textId="77777777" w:rsidTr="006A7664">
        <w:tc>
          <w:tcPr>
            <w:tcW w:w="959" w:type="dxa"/>
            <w:shd w:val="clear" w:color="auto" w:fill="D9D9D9" w:themeFill="background1" w:themeFillShade="D9"/>
            <w:vAlign w:val="center"/>
          </w:tcPr>
          <w:p w14:paraId="3A2EFB93" w14:textId="77777777" w:rsidR="00133A70" w:rsidRPr="00CE3BA4" w:rsidRDefault="00133A70" w:rsidP="006A7664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Test case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377601C8" w14:textId="77777777" w:rsidR="00133A70" w:rsidRPr="00CE3BA4" w:rsidRDefault="00133A70" w:rsidP="006A7664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 w:rsidRPr="00CE3BA4">
              <w:rPr>
                <w:b/>
                <w:sz w:val="24"/>
                <w:szCs w:val="24"/>
                <w:lang w:val="en-US"/>
              </w:rPr>
              <w:t>Result</w:t>
            </w:r>
            <w:r w:rsidRPr="00CE3BA4">
              <w:rPr>
                <w:rStyle w:val="FootnoteReference"/>
                <w:b/>
                <w:sz w:val="24"/>
                <w:szCs w:val="24"/>
                <w:lang w:val="en-US"/>
              </w:rPr>
              <w:footnoteReference w:id="17"/>
            </w:r>
          </w:p>
        </w:tc>
        <w:tc>
          <w:tcPr>
            <w:tcW w:w="5953" w:type="dxa"/>
            <w:shd w:val="clear" w:color="auto" w:fill="D9D9D9" w:themeFill="background1" w:themeFillShade="D9"/>
            <w:vAlign w:val="center"/>
          </w:tcPr>
          <w:p w14:paraId="452F2528" w14:textId="77777777" w:rsidR="00133A70" w:rsidRPr="00CE3BA4" w:rsidRDefault="00133A70" w:rsidP="006A7664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 w:rsidRPr="00CE3BA4">
              <w:rPr>
                <w:b/>
                <w:sz w:val="24"/>
                <w:szCs w:val="24"/>
                <w:lang w:val="en-US"/>
              </w:rPr>
              <w:t>Comments</w:t>
            </w:r>
          </w:p>
        </w:tc>
      </w:tr>
      <w:tr w:rsidR="00133A70" w:rsidRPr="00CE3BA4" w14:paraId="111E207E" w14:textId="77777777" w:rsidTr="006A7664">
        <w:tc>
          <w:tcPr>
            <w:tcW w:w="959" w:type="dxa"/>
          </w:tcPr>
          <w:p w14:paraId="76BD85AD" w14:textId="77777777" w:rsidR="00133A70" w:rsidRPr="00CE3BA4" w:rsidRDefault="00133A70" w:rsidP="006A766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fldChar w:fldCharType="begin"/>
            </w:r>
            <w:r>
              <w:rPr>
                <w:sz w:val="24"/>
                <w:szCs w:val="24"/>
                <w:lang w:val="en-US"/>
              </w:rPr>
              <w:instrText xml:space="preserve"> REF _Ref434688538 \r \h  \* MERGEFORMAT </w:instrTex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  <w:fldChar w:fldCharType="separate"/>
            </w:r>
            <w:r w:rsidR="00B17C4C">
              <w:rPr>
                <w:sz w:val="24"/>
                <w:szCs w:val="24"/>
                <w:lang w:val="en-US"/>
              </w:rPr>
              <w:t>7.5.2</w:t>
            </w:r>
            <w:r>
              <w:rPr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2410" w:type="dxa"/>
          </w:tcPr>
          <w:p w14:paraId="5FBE2519" w14:textId="77777777" w:rsidR="00133A70" w:rsidRPr="00CE3BA4" w:rsidRDefault="00133A70" w:rsidP="006A7664">
            <w:pPr>
              <w:spacing w:before="120"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5953" w:type="dxa"/>
          </w:tcPr>
          <w:p w14:paraId="1CA21576" w14:textId="77777777" w:rsidR="00133A70" w:rsidRPr="00CE3BA4" w:rsidRDefault="00133A70" w:rsidP="006A7664">
            <w:pPr>
              <w:spacing w:before="120"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Was not demonstrated</w:t>
            </w:r>
          </w:p>
        </w:tc>
      </w:tr>
    </w:tbl>
    <w:p w14:paraId="309FCB82" w14:textId="77777777" w:rsidR="00E958C0" w:rsidRPr="00133A70" w:rsidRDefault="00E958C0" w:rsidP="00FA5A7E">
      <w:pPr>
        <w:pStyle w:val="MoLHSA"/>
      </w:pPr>
    </w:p>
    <w:p w14:paraId="194736C4" w14:textId="77777777" w:rsidR="00E958C0" w:rsidRPr="00E958C0" w:rsidRDefault="00E958C0" w:rsidP="00E958C0">
      <w:pPr>
        <w:pStyle w:val="Heading2"/>
        <w:ind w:left="578" w:hanging="578"/>
        <w:rPr>
          <w:lang w:val="en-US"/>
        </w:rPr>
      </w:pPr>
      <w:bookmarkStart w:id="81" w:name="_Toc437255723"/>
      <w:r w:rsidRPr="00E958C0">
        <w:rPr>
          <w:lang w:val="en-US"/>
        </w:rPr>
        <w:t>1.1</w:t>
      </w:r>
      <w:r w:rsidRPr="00E958C0">
        <w:rPr>
          <w:lang w:val="en-US"/>
        </w:rPr>
        <w:tab/>
        <w:t>EMC HIP clinical documents sharing</w:t>
      </w:r>
      <w:bookmarkEnd w:id="81"/>
    </w:p>
    <w:p w14:paraId="5C0CCF19" w14:textId="77777777" w:rsidR="00E958C0" w:rsidRPr="0008432A" w:rsidRDefault="00E958C0" w:rsidP="00E958C0">
      <w:pPr>
        <w:pStyle w:val="Heading3"/>
        <w:rPr>
          <w:lang w:val="en-US"/>
        </w:rPr>
      </w:pPr>
      <w:bookmarkStart w:id="82" w:name="_Toc437255724"/>
      <w:r w:rsidRPr="00E958C0">
        <w:rPr>
          <w:lang w:val="en-US"/>
        </w:rPr>
        <w:t>1.1.1</w:t>
      </w:r>
      <w:r w:rsidRPr="00E958C0">
        <w:rPr>
          <w:lang w:val="en-US"/>
        </w:rPr>
        <w:tab/>
        <w:t xml:space="preserve">Patient Cases (CDA) access by using standard HL7 </w:t>
      </w:r>
      <w:proofErr w:type="spellStart"/>
      <w:r w:rsidRPr="00E958C0">
        <w:rPr>
          <w:lang w:val="en-US"/>
        </w:rPr>
        <w:t>xDS</w:t>
      </w:r>
      <w:proofErr w:type="spellEnd"/>
      <w:r w:rsidRPr="00E958C0">
        <w:rPr>
          <w:lang w:val="en-US"/>
        </w:rPr>
        <w:t xml:space="preserve"> protocol</w:t>
      </w:r>
      <w:bookmarkEnd w:id="82"/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1225"/>
        <w:gridCol w:w="2350"/>
        <w:gridCol w:w="5747"/>
      </w:tblGrid>
      <w:tr w:rsidR="002B7339" w:rsidRPr="00CE3BA4" w14:paraId="425B102B" w14:textId="77777777" w:rsidTr="006A7664">
        <w:tc>
          <w:tcPr>
            <w:tcW w:w="959" w:type="dxa"/>
            <w:shd w:val="clear" w:color="auto" w:fill="D9D9D9" w:themeFill="background1" w:themeFillShade="D9"/>
            <w:vAlign w:val="center"/>
          </w:tcPr>
          <w:p w14:paraId="286B58D0" w14:textId="77777777" w:rsidR="002B7339" w:rsidRPr="00CE3BA4" w:rsidRDefault="002B7339" w:rsidP="006A7664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Test case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393AE055" w14:textId="77777777" w:rsidR="002B7339" w:rsidRPr="00CE3BA4" w:rsidRDefault="002B7339" w:rsidP="006A7664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 w:rsidRPr="00CE3BA4">
              <w:rPr>
                <w:b/>
                <w:sz w:val="24"/>
                <w:szCs w:val="24"/>
                <w:lang w:val="en-US"/>
              </w:rPr>
              <w:t>Result</w:t>
            </w:r>
            <w:r w:rsidRPr="00CE3BA4">
              <w:rPr>
                <w:rStyle w:val="FootnoteReference"/>
                <w:b/>
                <w:sz w:val="24"/>
                <w:szCs w:val="24"/>
                <w:lang w:val="en-US"/>
              </w:rPr>
              <w:footnoteReference w:id="18"/>
            </w:r>
          </w:p>
        </w:tc>
        <w:tc>
          <w:tcPr>
            <w:tcW w:w="5953" w:type="dxa"/>
            <w:shd w:val="clear" w:color="auto" w:fill="D9D9D9" w:themeFill="background1" w:themeFillShade="D9"/>
            <w:vAlign w:val="center"/>
          </w:tcPr>
          <w:p w14:paraId="22BCDC45" w14:textId="77777777" w:rsidR="002B7339" w:rsidRPr="00CE3BA4" w:rsidRDefault="002B7339" w:rsidP="006A7664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 w:rsidRPr="00CE3BA4">
              <w:rPr>
                <w:b/>
                <w:sz w:val="24"/>
                <w:szCs w:val="24"/>
                <w:lang w:val="en-US"/>
              </w:rPr>
              <w:t>Comments</w:t>
            </w:r>
          </w:p>
        </w:tc>
      </w:tr>
      <w:tr w:rsidR="002B7339" w:rsidRPr="00CE3BA4" w14:paraId="5F893B60" w14:textId="77777777" w:rsidTr="006A7664">
        <w:tc>
          <w:tcPr>
            <w:tcW w:w="959" w:type="dxa"/>
          </w:tcPr>
          <w:p w14:paraId="3A8817F0" w14:textId="77777777" w:rsidR="002B7339" w:rsidRPr="00CE3BA4" w:rsidRDefault="002B7339" w:rsidP="006A766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lastRenderedPageBreak/>
              <w:fldChar w:fldCharType="begin"/>
            </w:r>
            <w:r w:rsidRPr="00CE3BA4">
              <w:rPr>
                <w:sz w:val="24"/>
                <w:szCs w:val="24"/>
                <w:lang w:val="en-US"/>
              </w:rPr>
              <w:instrText xml:space="preserve"> REF _Ref434682015 \r \h  \* MERGEFORMAT </w:instrText>
            </w:r>
            <w:r w:rsidRPr="00CE3BA4">
              <w:rPr>
                <w:sz w:val="24"/>
                <w:szCs w:val="24"/>
                <w:lang w:val="en-US"/>
              </w:rPr>
              <w:fldChar w:fldCharType="separate"/>
            </w:r>
            <w:r w:rsidR="00B17C4C">
              <w:rPr>
                <w:b/>
                <w:bCs/>
                <w:sz w:val="24"/>
                <w:szCs w:val="24"/>
                <w:lang w:val="en-US"/>
              </w:rPr>
              <w:t>Error! Reference source not found.</w:t>
            </w:r>
            <w:r w:rsidRPr="00CE3BA4">
              <w:rPr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2410" w:type="dxa"/>
          </w:tcPr>
          <w:p w14:paraId="120B359F" w14:textId="77777777" w:rsidR="002B7339" w:rsidRPr="00CE3BA4" w:rsidRDefault="002B7339" w:rsidP="006A7664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8B4FAB">
              <w:rPr>
                <w:lang w:val="en-US"/>
              </w:rPr>
              <w:t>Accepted</w:t>
            </w:r>
          </w:p>
        </w:tc>
        <w:tc>
          <w:tcPr>
            <w:tcW w:w="5953" w:type="dxa"/>
          </w:tcPr>
          <w:p w14:paraId="5314C9A9" w14:textId="77777777" w:rsidR="002B7339" w:rsidRPr="00CE3BA4" w:rsidRDefault="002B7339" w:rsidP="006A7664">
            <w:pPr>
              <w:spacing w:before="120"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No remarks</w:t>
            </w:r>
          </w:p>
        </w:tc>
      </w:tr>
    </w:tbl>
    <w:p w14:paraId="602FE4DA" w14:textId="77777777" w:rsidR="002B7339" w:rsidRPr="002B7339" w:rsidRDefault="002B7339" w:rsidP="002B7339"/>
    <w:p w14:paraId="7271E060" w14:textId="77777777" w:rsidR="00E958C0" w:rsidRPr="0008432A" w:rsidRDefault="00E958C0" w:rsidP="00E958C0">
      <w:pPr>
        <w:pStyle w:val="Heading3"/>
        <w:rPr>
          <w:lang w:val="en-US"/>
        </w:rPr>
      </w:pPr>
      <w:bookmarkStart w:id="83" w:name="_Toc437255725"/>
      <w:r w:rsidRPr="00E958C0">
        <w:rPr>
          <w:lang w:val="en-US"/>
        </w:rPr>
        <w:t>1.1.2</w:t>
      </w:r>
      <w:r w:rsidRPr="00E958C0">
        <w:rPr>
          <w:lang w:val="en-US"/>
        </w:rPr>
        <w:tab/>
        <w:t xml:space="preserve">Patient PDF e-Prescription access by using standard HL7 </w:t>
      </w:r>
      <w:proofErr w:type="spellStart"/>
      <w:r w:rsidRPr="00E958C0">
        <w:rPr>
          <w:lang w:val="en-US"/>
        </w:rPr>
        <w:t>xDS</w:t>
      </w:r>
      <w:proofErr w:type="spellEnd"/>
      <w:r w:rsidRPr="00E958C0">
        <w:rPr>
          <w:lang w:val="en-US"/>
        </w:rPr>
        <w:t xml:space="preserve"> protocol</w:t>
      </w:r>
      <w:bookmarkEnd w:id="83"/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1225"/>
        <w:gridCol w:w="2350"/>
        <w:gridCol w:w="5747"/>
      </w:tblGrid>
      <w:tr w:rsidR="002B7339" w:rsidRPr="00CE3BA4" w14:paraId="4DC6866A" w14:textId="77777777" w:rsidTr="006A7664">
        <w:tc>
          <w:tcPr>
            <w:tcW w:w="959" w:type="dxa"/>
            <w:shd w:val="clear" w:color="auto" w:fill="D9D9D9" w:themeFill="background1" w:themeFillShade="D9"/>
            <w:vAlign w:val="center"/>
          </w:tcPr>
          <w:p w14:paraId="4EE3475A" w14:textId="77777777" w:rsidR="002B7339" w:rsidRPr="00CE3BA4" w:rsidRDefault="002B7339" w:rsidP="006A7664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Test case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003529C8" w14:textId="77777777" w:rsidR="002B7339" w:rsidRPr="00CE3BA4" w:rsidRDefault="002B7339" w:rsidP="006A7664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 w:rsidRPr="00CE3BA4">
              <w:rPr>
                <w:b/>
                <w:sz w:val="24"/>
                <w:szCs w:val="24"/>
                <w:lang w:val="en-US"/>
              </w:rPr>
              <w:t>Result</w:t>
            </w:r>
            <w:r w:rsidRPr="00CE3BA4">
              <w:rPr>
                <w:rStyle w:val="FootnoteReference"/>
                <w:b/>
                <w:sz w:val="24"/>
                <w:szCs w:val="24"/>
                <w:lang w:val="en-US"/>
              </w:rPr>
              <w:footnoteReference w:id="19"/>
            </w:r>
          </w:p>
        </w:tc>
        <w:tc>
          <w:tcPr>
            <w:tcW w:w="5953" w:type="dxa"/>
            <w:shd w:val="clear" w:color="auto" w:fill="D9D9D9" w:themeFill="background1" w:themeFillShade="D9"/>
            <w:vAlign w:val="center"/>
          </w:tcPr>
          <w:p w14:paraId="12908838" w14:textId="77777777" w:rsidR="002B7339" w:rsidRPr="00CE3BA4" w:rsidRDefault="002B7339" w:rsidP="006A7664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 w:rsidRPr="00CE3BA4">
              <w:rPr>
                <w:b/>
                <w:sz w:val="24"/>
                <w:szCs w:val="24"/>
                <w:lang w:val="en-US"/>
              </w:rPr>
              <w:t>Comments</w:t>
            </w:r>
          </w:p>
        </w:tc>
      </w:tr>
      <w:tr w:rsidR="002B7339" w:rsidRPr="00CE3BA4" w14:paraId="4B54DCF8" w14:textId="77777777" w:rsidTr="006A7664">
        <w:tc>
          <w:tcPr>
            <w:tcW w:w="959" w:type="dxa"/>
          </w:tcPr>
          <w:p w14:paraId="541F6FF2" w14:textId="77777777" w:rsidR="002B7339" w:rsidRPr="00CE3BA4" w:rsidRDefault="002B7339" w:rsidP="006A766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fldChar w:fldCharType="begin"/>
            </w:r>
            <w:r w:rsidRPr="00CE3BA4">
              <w:rPr>
                <w:sz w:val="24"/>
                <w:szCs w:val="24"/>
                <w:lang w:val="en-US"/>
              </w:rPr>
              <w:instrText xml:space="preserve"> REF _Ref434688552 \r \h  \* MERGEFORMAT </w:instrText>
            </w:r>
            <w:r w:rsidRPr="00CE3BA4">
              <w:rPr>
                <w:sz w:val="24"/>
                <w:szCs w:val="24"/>
                <w:lang w:val="en-US"/>
              </w:rPr>
              <w:fldChar w:fldCharType="separate"/>
            </w:r>
            <w:r w:rsidR="00B17C4C">
              <w:rPr>
                <w:b/>
                <w:bCs/>
                <w:sz w:val="24"/>
                <w:szCs w:val="24"/>
                <w:lang w:val="en-US"/>
              </w:rPr>
              <w:t>Error! Reference source not found.</w:t>
            </w:r>
            <w:r w:rsidRPr="00CE3BA4">
              <w:rPr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2410" w:type="dxa"/>
          </w:tcPr>
          <w:p w14:paraId="5516885B" w14:textId="77777777" w:rsidR="002B7339" w:rsidRPr="00CE3BA4" w:rsidRDefault="002B7339" w:rsidP="006A7664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8B4FAB">
              <w:rPr>
                <w:lang w:val="en-US"/>
              </w:rPr>
              <w:t>Accepted</w:t>
            </w:r>
          </w:p>
        </w:tc>
        <w:tc>
          <w:tcPr>
            <w:tcW w:w="5953" w:type="dxa"/>
          </w:tcPr>
          <w:p w14:paraId="5C79E50C" w14:textId="77777777" w:rsidR="002B7339" w:rsidRPr="00CE3BA4" w:rsidRDefault="002B7339" w:rsidP="006A7664">
            <w:pPr>
              <w:spacing w:before="120"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No remarks</w:t>
            </w:r>
          </w:p>
        </w:tc>
      </w:tr>
    </w:tbl>
    <w:p w14:paraId="06C501D0" w14:textId="77777777" w:rsidR="002B7339" w:rsidRPr="002B7339" w:rsidRDefault="002B7339" w:rsidP="002B7339"/>
    <w:p w14:paraId="60B48458" w14:textId="2F931502" w:rsidR="00E958C0" w:rsidRPr="0008432A" w:rsidRDefault="00E958C0" w:rsidP="00E958C0">
      <w:pPr>
        <w:pStyle w:val="Heading3"/>
        <w:rPr>
          <w:lang w:val="en-US"/>
        </w:rPr>
      </w:pPr>
      <w:bookmarkStart w:id="84" w:name="_Toc437255726"/>
      <w:r w:rsidRPr="00E958C0">
        <w:rPr>
          <w:lang w:val="en-US"/>
        </w:rPr>
        <w:t>1.1.3</w:t>
      </w:r>
      <w:r w:rsidRPr="00E958C0">
        <w:rPr>
          <w:lang w:val="en-US"/>
        </w:rPr>
        <w:tab/>
        <w:t xml:space="preserve">Patient demographic data maintaining and using </w:t>
      </w:r>
      <w:proofErr w:type="spellStart"/>
      <w:r w:rsidRPr="00E958C0">
        <w:rPr>
          <w:lang w:val="en-US"/>
        </w:rPr>
        <w:t>cEHR</w:t>
      </w:r>
      <w:proofErr w:type="spellEnd"/>
      <w:r w:rsidRPr="00E958C0">
        <w:rPr>
          <w:lang w:val="en-US"/>
        </w:rPr>
        <w:t xml:space="preserve"> as a Ma</w:t>
      </w:r>
      <w:r>
        <w:rPr>
          <w:lang w:val="en-US"/>
        </w:rPr>
        <w:t>ster Patient Index (MPI)</w:t>
      </w:r>
      <w:bookmarkEnd w:id="84"/>
      <w:r>
        <w:rPr>
          <w:lang w:val="en-US"/>
        </w:rPr>
        <w:t xml:space="preserve"> 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1225"/>
        <w:gridCol w:w="2350"/>
        <w:gridCol w:w="5747"/>
      </w:tblGrid>
      <w:tr w:rsidR="002B7339" w:rsidRPr="00CE3BA4" w14:paraId="5039D634" w14:textId="77777777" w:rsidTr="006A7664">
        <w:tc>
          <w:tcPr>
            <w:tcW w:w="959" w:type="dxa"/>
            <w:shd w:val="clear" w:color="auto" w:fill="D9D9D9" w:themeFill="background1" w:themeFillShade="D9"/>
            <w:vAlign w:val="center"/>
          </w:tcPr>
          <w:p w14:paraId="18A3910B" w14:textId="77777777" w:rsidR="002B7339" w:rsidRPr="00CE3BA4" w:rsidRDefault="002B7339" w:rsidP="006A7664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Test case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56002258" w14:textId="77777777" w:rsidR="002B7339" w:rsidRPr="00CE3BA4" w:rsidRDefault="002B7339" w:rsidP="006A7664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 w:rsidRPr="00CE3BA4">
              <w:rPr>
                <w:b/>
                <w:sz w:val="24"/>
                <w:szCs w:val="24"/>
                <w:lang w:val="en-US"/>
              </w:rPr>
              <w:t>Result</w:t>
            </w:r>
            <w:r w:rsidRPr="00CE3BA4">
              <w:rPr>
                <w:rStyle w:val="FootnoteReference"/>
                <w:b/>
                <w:sz w:val="24"/>
                <w:szCs w:val="24"/>
                <w:lang w:val="en-US"/>
              </w:rPr>
              <w:footnoteReference w:id="20"/>
            </w:r>
          </w:p>
        </w:tc>
        <w:tc>
          <w:tcPr>
            <w:tcW w:w="5953" w:type="dxa"/>
            <w:shd w:val="clear" w:color="auto" w:fill="D9D9D9" w:themeFill="background1" w:themeFillShade="D9"/>
            <w:vAlign w:val="center"/>
          </w:tcPr>
          <w:p w14:paraId="5E327185" w14:textId="77777777" w:rsidR="002B7339" w:rsidRPr="00CE3BA4" w:rsidRDefault="002B7339" w:rsidP="006A7664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 w:rsidRPr="00CE3BA4">
              <w:rPr>
                <w:b/>
                <w:sz w:val="24"/>
                <w:szCs w:val="24"/>
                <w:lang w:val="en-US"/>
              </w:rPr>
              <w:t>Comments</w:t>
            </w:r>
          </w:p>
        </w:tc>
      </w:tr>
      <w:tr w:rsidR="002B7339" w:rsidRPr="00CE3BA4" w14:paraId="3A1A3385" w14:textId="77777777" w:rsidTr="006A7664">
        <w:tc>
          <w:tcPr>
            <w:tcW w:w="959" w:type="dxa"/>
          </w:tcPr>
          <w:p w14:paraId="55DB6F64" w14:textId="77777777" w:rsidR="002B7339" w:rsidRPr="00CE3BA4" w:rsidRDefault="002B7339" w:rsidP="006A766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fldChar w:fldCharType="begin"/>
            </w:r>
            <w:r>
              <w:rPr>
                <w:sz w:val="24"/>
                <w:szCs w:val="24"/>
                <w:lang w:val="en-US"/>
              </w:rPr>
              <w:instrText xml:space="preserve"> REF _Ref436912844 \r \h  \* MERGEFORMAT </w:instrText>
            </w:r>
            <w:r>
              <w:rPr>
                <w:sz w:val="24"/>
                <w:szCs w:val="24"/>
                <w:lang w:val="en-US"/>
              </w:rPr>
              <w:fldChar w:fldCharType="separate"/>
            </w:r>
            <w:r w:rsidR="00B17C4C">
              <w:rPr>
                <w:b/>
                <w:bCs/>
                <w:sz w:val="24"/>
                <w:szCs w:val="24"/>
                <w:lang w:val="en-US"/>
              </w:rPr>
              <w:t>Error! Reference source not found.</w:t>
            </w:r>
            <w:r>
              <w:rPr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2410" w:type="dxa"/>
          </w:tcPr>
          <w:p w14:paraId="5E4D3BBF" w14:textId="77777777" w:rsidR="002B7339" w:rsidRPr="00CE3BA4" w:rsidRDefault="002B7339" w:rsidP="006A7664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8B4FAB">
              <w:rPr>
                <w:lang w:val="en-US"/>
              </w:rPr>
              <w:t>Accepted</w:t>
            </w:r>
          </w:p>
        </w:tc>
        <w:tc>
          <w:tcPr>
            <w:tcW w:w="5953" w:type="dxa"/>
          </w:tcPr>
          <w:p w14:paraId="53FA0838" w14:textId="77777777" w:rsidR="002B7339" w:rsidRPr="00CE3BA4" w:rsidRDefault="002B7339" w:rsidP="006A7664">
            <w:pPr>
              <w:spacing w:before="120"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No remarks</w:t>
            </w:r>
          </w:p>
        </w:tc>
      </w:tr>
    </w:tbl>
    <w:p w14:paraId="6C050BD3" w14:textId="77777777" w:rsidR="002B7339" w:rsidRPr="002B7339" w:rsidRDefault="002B7339" w:rsidP="002B7339"/>
    <w:p w14:paraId="3899CB2A" w14:textId="77777777" w:rsidR="00E958C0" w:rsidRDefault="00E958C0" w:rsidP="00E958C0"/>
    <w:p w14:paraId="172E2B28" w14:textId="3C3DB51C" w:rsidR="00AF735A" w:rsidRPr="00CE3BA4" w:rsidRDefault="001D390A" w:rsidP="00AF735A">
      <w:pPr>
        <w:pStyle w:val="Heading2"/>
        <w:rPr>
          <w:lang w:val="en-US"/>
        </w:rPr>
      </w:pPr>
      <w:bookmarkStart w:id="85" w:name="_Toc437255727"/>
      <w:proofErr w:type="spellStart"/>
      <w:proofErr w:type="gramStart"/>
      <w:r w:rsidRPr="00CE3BA4">
        <w:rPr>
          <w:lang w:val="en-US"/>
        </w:rPr>
        <w:t>cEM</w:t>
      </w:r>
      <w:r w:rsidR="00AF735A" w:rsidRPr="00CE3BA4">
        <w:rPr>
          <w:lang w:val="en-US"/>
        </w:rPr>
        <w:t>R</w:t>
      </w:r>
      <w:proofErr w:type="spellEnd"/>
      <w:proofErr w:type="gramEnd"/>
      <w:r w:rsidR="00AF735A" w:rsidRPr="00CE3BA4">
        <w:rPr>
          <w:lang w:val="en-US"/>
        </w:rPr>
        <w:t xml:space="preserve"> Mobile applications</w:t>
      </w:r>
      <w:bookmarkEnd w:id="85"/>
    </w:p>
    <w:p w14:paraId="47DB3B4B" w14:textId="3E0F3BB0" w:rsidR="00AF735A" w:rsidRPr="0008432A" w:rsidRDefault="00220BFD" w:rsidP="00AF735A">
      <w:pPr>
        <w:pStyle w:val="Heading3"/>
        <w:rPr>
          <w:lang w:val="en-US"/>
        </w:rPr>
      </w:pPr>
      <w:bookmarkStart w:id="86" w:name="_Ref400936139"/>
      <w:bookmarkStart w:id="87" w:name="_Toc401075151"/>
      <w:bookmarkStart w:id="88" w:name="_Toc423097508"/>
      <w:bookmarkStart w:id="89" w:name="_Toc437255728"/>
      <w:proofErr w:type="gramStart"/>
      <w:r w:rsidRPr="000C5BC7">
        <w:rPr>
          <w:lang w:val="en-US"/>
        </w:rPr>
        <w:t>Process  of</w:t>
      </w:r>
      <w:proofErr w:type="gramEnd"/>
      <w:r w:rsidRPr="000C5BC7">
        <w:rPr>
          <w:lang w:val="en-US"/>
        </w:rPr>
        <w:t xml:space="preserve"> access to </w:t>
      </w:r>
      <w:r w:rsidRPr="00C96B39">
        <w:rPr>
          <w:lang w:val="en-US"/>
        </w:rPr>
        <w:t>EMR</w:t>
      </w:r>
      <w:r w:rsidRPr="000C5BC7">
        <w:rPr>
          <w:lang w:val="en-US"/>
        </w:rPr>
        <w:t xml:space="preserve"> for patients</w:t>
      </w:r>
      <w:bookmarkEnd w:id="86"/>
      <w:bookmarkEnd w:id="87"/>
      <w:bookmarkEnd w:id="88"/>
      <w:bookmarkEnd w:id="89"/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959"/>
        <w:gridCol w:w="2410"/>
        <w:gridCol w:w="5953"/>
      </w:tblGrid>
      <w:tr w:rsidR="002B7339" w:rsidRPr="00CE3BA4" w14:paraId="5D284C9F" w14:textId="77777777" w:rsidTr="006A7664">
        <w:tc>
          <w:tcPr>
            <w:tcW w:w="959" w:type="dxa"/>
            <w:shd w:val="clear" w:color="auto" w:fill="D9D9D9" w:themeFill="background1" w:themeFillShade="D9"/>
            <w:vAlign w:val="center"/>
          </w:tcPr>
          <w:p w14:paraId="766C706E" w14:textId="77777777" w:rsidR="002B7339" w:rsidRPr="00CE3BA4" w:rsidRDefault="002B7339" w:rsidP="006A7664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Test case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39222353" w14:textId="77777777" w:rsidR="002B7339" w:rsidRPr="00CE3BA4" w:rsidRDefault="002B7339" w:rsidP="006A7664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 w:rsidRPr="00CE3BA4">
              <w:rPr>
                <w:b/>
                <w:sz w:val="24"/>
                <w:szCs w:val="24"/>
                <w:lang w:val="en-US"/>
              </w:rPr>
              <w:t>Result</w:t>
            </w:r>
            <w:r w:rsidRPr="00CE3BA4">
              <w:rPr>
                <w:rStyle w:val="FootnoteReference"/>
                <w:b/>
                <w:sz w:val="24"/>
                <w:szCs w:val="24"/>
                <w:lang w:val="en-US"/>
              </w:rPr>
              <w:footnoteReference w:id="21"/>
            </w:r>
          </w:p>
        </w:tc>
        <w:tc>
          <w:tcPr>
            <w:tcW w:w="5953" w:type="dxa"/>
            <w:shd w:val="clear" w:color="auto" w:fill="D9D9D9" w:themeFill="background1" w:themeFillShade="D9"/>
            <w:vAlign w:val="center"/>
          </w:tcPr>
          <w:p w14:paraId="6DB1E843" w14:textId="77777777" w:rsidR="002B7339" w:rsidRPr="00CE3BA4" w:rsidRDefault="002B7339" w:rsidP="006A7664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 w:rsidRPr="00CE3BA4">
              <w:rPr>
                <w:b/>
                <w:sz w:val="24"/>
                <w:szCs w:val="24"/>
                <w:lang w:val="en-US"/>
              </w:rPr>
              <w:t>Comments</w:t>
            </w:r>
          </w:p>
        </w:tc>
      </w:tr>
      <w:tr w:rsidR="002B7339" w:rsidRPr="00B17C4C" w14:paraId="7AB32906" w14:textId="77777777" w:rsidTr="006A7664">
        <w:tc>
          <w:tcPr>
            <w:tcW w:w="959" w:type="dxa"/>
          </w:tcPr>
          <w:p w14:paraId="6E105A62" w14:textId="77777777" w:rsidR="002B7339" w:rsidRPr="00CE3BA4" w:rsidRDefault="002B7339" w:rsidP="006A766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fldChar w:fldCharType="begin"/>
            </w:r>
            <w:r>
              <w:rPr>
                <w:sz w:val="24"/>
                <w:szCs w:val="24"/>
                <w:lang w:val="en-US"/>
              </w:rPr>
              <w:instrText xml:space="preserve"> REF _Ref400936139 \r \h  \* MERGEFORMAT </w:instrTex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  <w:fldChar w:fldCharType="separate"/>
            </w:r>
            <w:r w:rsidR="00B17C4C">
              <w:rPr>
                <w:sz w:val="24"/>
                <w:szCs w:val="24"/>
                <w:lang w:val="en-US"/>
              </w:rPr>
              <w:t>7.7.1</w:t>
            </w:r>
            <w:r>
              <w:rPr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2410" w:type="dxa"/>
          </w:tcPr>
          <w:p w14:paraId="04684DA7" w14:textId="77777777" w:rsidR="002B7339" w:rsidRPr="00CE3BA4" w:rsidRDefault="002B7339" w:rsidP="006A7664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8B4FAB">
              <w:rPr>
                <w:lang w:val="en-US"/>
              </w:rPr>
              <w:t>Accepted</w:t>
            </w:r>
            <w:r>
              <w:rPr>
                <w:lang w:val="en-US"/>
              </w:rPr>
              <w:t xml:space="preserve"> with remarks</w:t>
            </w:r>
          </w:p>
        </w:tc>
        <w:tc>
          <w:tcPr>
            <w:tcW w:w="5953" w:type="dxa"/>
          </w:tcPr>
          <w:p w14:paraId="3077B04C" w14:textId="77777777" w:rsidR="002B7339" w:rsidRPr="00CE3BA4" w:rsidRDefault="002B7339" w:rsidP="006A7664">
            <w:pPr>
              <w:spacing w:before="120"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Only the part of Mobile functionality was demonstrated</w:t>
            </w:r>
          </w:p>
        </w:tc>
      </w:tr>
    </w:tbl>
    <w:p w14:paraId="5E9ADF11" w14:textId="77777777" w:rsidR="002B7339" w:rsidRPr="002B7339" w:rsidRDefault="002B7339" w:rsidP="002B7339">
      <w:pPr>
        <w:rPr>
          <w:lang w:val="en-US"/>
        </w:rPr>
      </w:pPr>
    </w:p>
    <w:p w14:paraId="4257744A" w14:textId="35693EE6" w:rsidR="004F70EC" w:rsidRPr="00E958C0" w:rsidRDefault="004F70EC" w:rsidP="00895DB3">
      <w:pPr>
        <w:pStyle w:val="Heading3"/>
        <w:rPr>
          <w:lang w:val="en-US"/>
        </w:rPr>
        <w:sectPr w:rsidR="004F70EC" w:rsidRPr="00E958C0" w:rsidSect="004A04E4">
          <w:headerReference w:type="default" r:id="rId13"/>
          <w:footerReference w:type="default" r:id="rId14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90" w:name="_Ref401060747"/>
      <w:bookmarkStart w:id="91" w:name="_Toc401075154"/>
      <w:bookmarkStart w:id="92" w:name="_Toc423097511"/>
      <w:bookmarkStart w:id="93" w:name="_Ref436912408"/>
      <w:bookmarkStart w:id="94" w:name="_Toc437255729"/>
      <w:r w:rsidRPr="00E958C0">
        <w:rPr>
          <w:lang w:val="en-US"/>
        </w:rPr>
        <w:t xml:space="preserve">Process of access to EMR </w:t>
      </w:r>
      <w:bookmarkEnd w:id="90"/>
      <w:bookmarkEnd w:id="91"/>
      <w:r w:rsidRPr="00E958C0">
        <w:rPr>
          <w:lang w:val="en-US"/>
        </w:rPr>
        <w:t>for doctors</w:t>
      </w:r>
      <w:bookmarkEnd w:id="92"/>
      <w:bookmarkEnd w:id="93"/>
      <w:bookmarkEnd w:id="94"/>
    </w:p>
    <w:p w14:paraId="613A5BB8" w14:textId="77777777" w:rsidR="001719F7" w:rsidRDefault="001719F7" w:rsidP="00414244">
      <w:pPr>
        <w:pStyle w:val="Heading1"/>
        <w:spacing w:before="240"/>
        <w:rPr>
          <w:lang w:val="en-US"/>
        </w:rPr>
      </w:pPr>
      <w:bookmarkStart w:id="95" w:name="_Ref436849156"/>
      <w:bookmarkStart w:id="96" w:name="_Toc437255730"/>
      <w:r>
        <w:rPr>
          <w:lang w:val="en-US"/>
        </w:rPr>
        <w:lastRenderedPageBreak/>
        <w:t>Functional Specification</w:t>
      </w:r>
      <w:r w:rsidR="00AA773C">
        <w:rPr>
          <w:lang w:val="en-US"/>
        </w:rPr>
        <w:t>s</w:t>
      </w:r>
      <w:r>
        <w:rPr>
          <w:lang w:val="en-US"/>
        </w:rPr>
        <w:t xml:space="preserve"> </w:t>
      </w:r>
      <w:r w:rsidR="00BE4B98">
        <w:rPr>
          <w:lang w:val="en-US"/>
        </w:rPr>
        <w:t xml:space="preserve">and UAT </w:t>
      </w:r>
      <w:r>
        <w:rPr>
          <w:lang w:val="en-US"/>
        </w:rPr>
        <w:t>sections reference</w:t>
      </w:r>
      <w:bookmarkEnd w:id="95"/>
      <w:bookmarkEnd w:id="96"/>
    </w:p>
    <w:p w14:paraId="0492E702" w14:textId="10FE60AA" w:rsidR="00CE3BA4" w:rsidRPr="00C96B39" w:rsidRDefault="00CE3BA4" w:rsidP="00CE3BA4">
      <w:pPr>
        <w:pStyle w:val="Caption"/>
        <w:keepNext/>
        <w:spacing w:after="120"/>
        <w:rPr>
          <w:lang w:val="en-US"/>
        </w:rPr>
      </w:pPr>
      <w:bookmarkStart w:id="97" w:name="_Toc436914557"/>
      <w:proofErr w:type="gramStart"/>
      <w:r w:rsidRPr="00C96B39">
        <w:rPr>
          <w:lang w:val="en-US"/>
        </w:rPr>
        <w:t xml:space="preserve">Table </w:t>
      </w:r>
      <w:r w:rsidR="006A7664">
        <w:fldChar w:fldCharType="begin"/>
      </w:r>
      <w:r w:rsidR="006A7664" w:rsidRPr="00C96B39">
        <w:rPr>
          <w:lang w:val="en-US"/>
        </w:rPr>
        <w:instrText xml:space="preserve"> SEQ Table \* ARABIC </w:instrText>
      </w:r>
      <w:r w:rsidR="006A7664">
        <w:fldChar w:fldCharType="separate"/>
      </w:r>
      <w:r w:rsidR="00B17C4C">
        <w:rPr>
          <w:noProof/>
          <w:lang w:val="en-US"/>
        </w:rPr>
        <w:t>1</w:t>
      </w:r>
      <w:r w:rsidR="006A7664">
        <w:rPr>
          <w:noProof/>
        </w:rPr>
        <w:fldChar w:fldCharType="end"/>
      </w:r>
      <w:r>
        <w:rPr>
          <w:lang w:val="en-US"/>
        </w:rPr>
        <w:t>.</w:t>
      </w:r>
      <w:proofErr w:type="gramEnd"/>
      <w:r>
        <w:rPr>
          <w:lang w:val="en-US"/>
        </w:rPr>
        <w:t xml:space="preserve"> FS and UAT sections reference</w:t>
      </w:r>
      <w:bookmarkEnd w:id="97"/>
    </w:p>
    <w:tbl>
      <w:tblPr>
        <w:tblStyle w:val="TableGrid"/>
        <w:tblW w:w="9605" w:type="dxa"/>
        <w:tblLook w:val="04A0" w:firstRow="1" w:lastRow="0" w:firstColumn="1" w:lastColumn="0" w:noHBand="0" w:noVBand="1"/>
      </w:tblPr>
      <w:tblGrid>
        <w:gridCol w:w="1526"/>
        <w:gridCol w:w="1559"/>
        <w:gridCol w:w="5245"/>
        <w:gridCol w:w="1275"/>
      </w:tblGrid>
      <w:tr w:rsidR="0085122E" w:rsidRPr="00CE3BA4" w14:paraId="3651CBA1" w14:textId="77777777" w:rsidTr="00CE3BA4">
        <w:trPr>
          <w:tblHeader/>
        </w:trPr>
        <w:tc>
          <w:tcPr>
            <w:tcW w:w="1526" w:type="dxa"/>
            <w:shd w:val="clear" w:color="auto" w:fill="D9D9D9" w:themeFill="background1" w:themeFillShade="D9"/>
          </w:tcPr>
          <w:p w14:paraId="16DD98E8" w14:textId="77777777" w:rsidR="0085122E" w:rsidRPr="00CE3BA4" w:rsidRDefault="0085122E" w:rsidP="00CE3BA4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 w:rsidRPr="00CE3BA4">
              <w:rPr>
                <w:b/>
                <w:sz w:val="24"/>
                <w:szCs w:val="24"/>
                <w:lang w:val="en-US"/>
              </w:rPr>
              <w:t>Functional Specification part</w:t>
            </w:r>
            <w:r w:rsidR="008A366A" w:rsidRPr="00CE3BA4">
              <w:rPr>
                <w:rStyle w:val="FootnoteReference"/>
                <w:b/>
                <w:sz w:val="24"/>
                <w:szCs w:val="24"/>
                <w:lang w:val="en-US"/>
              </w:rPr>
              <w:footnoteReference w:id="22"/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4E3FC7CF" w14:textId="77777777" w:rsidR="0085122E" w:rsidRPr="00CE3BA4" w:rsidRDefault="0085122E" w:rsidP="00CE3BA4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 w:rsidRPr="00CE3BA4">
              <w:rPr>
                <w:b/>
                <w:sz w:val="24"/>
                <w:szCs w:val="24"/>
                <w:lang w:val="en-US"/>
              </w:rPr>
              <w:t>Functional Specification section No</w:t>
            </w:r>
          </w:p>
        </w:tc>
        <w:tc>
          <w:tcPr>
            <w:tcW w:w="5245" w:type="dxa"/>
            <w:shd w:val="clear" w:color="auto" w:fill="D9D9D9" w:themeFill="background1" w:themeFillShade="D9"/>
            <w:vAlign w:val="center"/>
          </w:tcPr>
          <w:p w14:paraId="7FE12DA2" w14:textId="77777777" w:rsidR="0085122E" w:rsidRPr="00CE3BA4" w:rsidRDefault="0085122E" w:rsidP="00CE3BA4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 w:rsidRPr="00CE3BA4">
              <w:rPr>
                <w:b/>
                <w:sz w:val="24"/>
                <w:szCs w:val="24"/>
                <w:lang w:val="en-US"/>
              </w:rPr>
              <w:t>Section description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7CA08D18" w14:textId="77777777" w:rsidR="0085122E" w:rsidRPr="00CE3BA4" w:rsidRDefault="0085122E" w:rsidP="00CE3BA4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 w:rsidRPr="00CE3BA4">
              <w:rPr>
                <w:b/>
                <w:sz w:val="24"/>
                <w:szCs w:val="24"/>
                <w:lang w:val="en-US"/>
              </w:rPr>
              <w:t>UAT Section No</w:t>
            </w:r>
          </w:p>
        </w:tc>
      </w:tr>
      <w:tr w:rsidR="0085122E" w:rsidRPr="00CE3BA4" w14:paraId="794F335E" w14:textId="77777777" w:rsidTr="00D06763">
        <w:tc>
          <w:tcPr>
            <w:tcW w:w="1526" w:type="dxa"/>
          </w:tcPr>
          <w:p w14:paraId="7AFDA757" w14:textId="77777777" w:rsidR="0085122E" w:rsidRPr="00CE3BA4" w:rsidRDefault="00032D10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t>PART 1</w:t>
            </w:r>
          </w:p>
        </w:tc>
        <w:tc>
          <w:tcPr>
            <w:tcW w:w="1559" w:type="dxa"/>
          </w:tcPr>
          <w:p w14:paraId="7009BC39" w14:textId="77777777" w:rsidR="0085122E" w:rsidRPr="00CE3BA4" w:rsidRDefault="001B2631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t>4.2.1</w:t>
            </w:r>
          </w:p>
        </w:tc>
        <w:tc>
          <w:tcPr>
            <w:tcW w:w="5245" w:type="dxa"/>
          </w:tcPr>
          <w:p w14:paraId="4086CE38" w14:textId="77777777" w:rsidR="0085122E" w:rsidRPr="00CE3BA4" w:rsidRDefault="00E7633A" w:rsidP="00CE3BA4">
            <w:pPr>
              <w:spacing w:before="120" w:after="120"/>
              <w:rPr>
                <w:sz w:val="24"/>
                <w:szCs w:val="24"/>
                <w:lang w:val="en-US"/>
              </w:rPr>
            </w:pPr>
            <w:bookmarkStart w:id="98" w:name="_Ref399710461"/>
            <w:bookmarkStart w:id="99" w:name="_Toc400454163"/>
            <w:bookmarkStart w:id="100" w:name="_Toc422917497"/>
            <w:r w:rsidRPr="00CE3BA4">
              <w:rPr>
                <w:rFonts w:eastAsiaTheme="majorEastAsia"/>
                <w:sz w:val="24"/>
                <w:szCs w:val="24"/>
                <w:lang w:val="en-US"/>
              </w:rPr>
              <w:t>Registration process of urgent-</w:t>
            </w:r>
            <w:proofErr w:type="spellStart"/>
            <w:r w:rsidRPr="00CE3BA4">
              <w:rPr>
                <w:rFonts w:eastAsiaTheme="majorEastAsia"/>
                <w:sz w:val="24"/>
                <w:szCs w:val="24"/>
                <w:lang w:val="en-US"/>
              </w:rPr>
              <w:t>case</w:t>
            </w:r>
            <w:proofErr w:type="spellEnd"/>
            <w:r w:rsidRPr="00CE3BA4">
              <w:rPr>
                <w:rFonts w:eastAsiaTheme="majorEastAsia"/>
                <w:sz w:val="24"/>
                <w:szCs w:val="24"/>
                <w:lang w:val="en-US"/>
              </w:rPr>
              <w:t xml:space="preserve"> by Class A clinic</w:t>
            </w:r>
            <w:bookmarkEnd w:id="98"/>
            <w:bookmarkEnd w:id="99"/>
            <w:bookmarkEnd w:id="100"/>
          </w:p>
        </w:tc>
        <w:tc>
          <w:tcPr>
            <w:tcW w:w="1275" w:type="dxa"/>
          </w:tcPr>
          <w:p w14:paraId="0EA20965" w14:textId="0729558D" w:rsidR="0085122E" w:rsidRPr="00CE3BA4" w:rsidRDefault="00C43C9B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fldChar w:fldCharType="begin"/>
            </w:r>
            <w:r w:rsidRPr="00CE3BA4">
              <w:rPr>
                <w:sz w:val="24"/>
                <w:szCs w:val="24"/>
                <w:lang w:val="en-US"/>
              </w:rPr>
              <w:instrText xml:space="preserve"> REF _Ref434681765 \r \h </w:instrText>
            </w:r>
            <w:r w:rsidR="00CE3BA4" w:rsidRPr="00CE3BA4">
              <w:rPr>
                <w:sz w:val="24"/>
                <w:szCs w:val="24"/>
                <w:lang w:val="en-US"/>
              </w:rPr>
              <w:instrText xml:space="preserve"> \* MERGEFORMAT </w:instrText>
            </w:r>
            <w:r w:rsidRPr="00CE3BA4">
              <w:rPr>
                <w:sz w:val="24"/>
                <w:szCs w:val="24"/>
                <w:lang w:val="en-US"/>
              </w:rPr>
            </w:r>
            <w:r w:rsidRPr="00CE3BA4">
              <w:rPr>
                <w:sz w:val="24"/>
                <w:szCs w:val="24"/>
                <w:lang w:val="en-US"/>
              </w:rPr>
              <w:fldChar w:fldCharType="separate"/>
            </w:r>
            <w:r w:rsidR="00B17C4C">
              <w:rPr>
                <w:sz w:val="24"/>
                <w:szCs w:val="24"/>
                <w:lang w:val="en-US"/>
              </w:rPr>
              <w:t>7.1.1</w:t>
            </w:r>
            <w:r w:rsidRPr="00CE3BA4">
              <w:rPr>
                <w:sz w:val="24"/>
                <w:szCs w:val="24"/>
                <w:lang w:val="en-US"/>
              </w:rPr>
              <w:fldChar w:fldCharType="end"/>
            </w:r>
          </w:p>
        </w:tc>
      </w:tr>
      <w:tr w:rsidR="0085122E" w:rsidRPr="00CE3BA4" w14:paraId="705ED4AF" w14:textId="77777777" w:rsidTr="00D06763">
        <w:tc>
          <w:tcPr>
            <w:tcW w:w="1526" w:type="dxa"/>
          </w:tcPr>
          <w:p w14:paraId="6E728885" w14:textId="77777777" w:rsidR="0085122E" w:rsidRPr="00CE3BA4" w:rsidRDefault="00BE4961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t>PART 1</w:t>
            </w:r>
          </w:p>
        </w:tc>
        <w:tc>
          <w:tcPr>
            <w:tcW w:w="1559" w:type="dxa"/>
          </w:tcPr>
          <w:p w14:paraId="3AEC3B65" w14:textId="77777777" w:rsidR="0085122E" w:rsidRPr="00CE3BA4" w:rsidRDefault="001F6ACA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t>4.2.2</w:t>
            </w:r>
          </w:p>
        </w:tc>
        <w:tc>
          <w:tcPr>
            <w:tcW w:w="5245" w:type="dxa"/>
          </w:tcPr>
          <w:p w14:paraId="13AF6CE2" w14:textId="77777777" w:rsidR="0085122E" w:rsidRPr="00CE3BA4" w:rsidRDefault="001F6ACA" w:rsidP="00CE3BA4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t>Registration process of urgent-</w:t>
            </w:r>
            <w:proofErr w:type="spellStart"/>
            <w:r w:rsidRPr="00CE3BA4">
              <w:rPr>
                <w:sz w:val="24"/>
                <w:szCs w:val="24"/>
                <w:lang w:val="en-US"/>
              </w:rPr>
              <w:t>case</w:t>
            </w:r>
            <w:proofErr w:type="spellEnd"/>
            <w:r w:rsidRPr="00CE3BA4">
              <w:rPr>
                <w:sz w:val="24"/>
                <w:szCs w:val="24"/>
                <w:lang w:val="en-US"/>
              </w:rPr>
              <w:t xml:space="preserve"> by Class B clinic</w:t>
            </w:r>
          </w:p>
        </w:tc>
        <w:tc>
          <w:tcPr>
            <w:tcW w:w="1275" w:type="dxa"/>
          </w:tcPr>
          <w:p w14:paraId="4BF0CFC0" w14:textId="57C3BDDD" w:rsidR="0085122E" w:rsidRPr="00CE3BA4" w:rsidRDefault="00C43C9B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fldChar w:fldCharType="begin"/>
            </w:r>
            <w:r w:rsidRPr="00CE3BA4">
              <w:rPr>
                <w:sz w:val="24"/>
                <w:szCs w:val="24"/>
                <w:lang w:val="en-US"/>
              </w:rPr>
              <w:instrText xml:space="preserve"> REF _Ref434681774 \r \h </w:instrText>
            </w:r>
            <w:r w:rsidR="00CE3BA4" w:rsidRPr="00CE3BA4">
              <w:rPr>
                <w:sz w:val="24"/>
                <w:szCs w:val="24"/>
                <w:lang w:val="en-US"/>
              </w:rPr>
              <w:instrText xml:space="preserve"> \* MERGEFORMAT </w:instrText>
            </w:r>
            <w:r w:rsidRPr="00CE3BA4">
              <w:rPr>
                <w:sz w:val="24"/>
                <w:szCs w:val="24"/>
                <w:lang w:val="en-US"/>
              </w:rPr>
            </w:r>
            <w:r w:rsidRPr="00CE3BA4">
              <w:rPr>
                <w:sz w:val="24"/>
                <w:szCs w:val="24"/>
                <w:lang w:val="en-US"/>
              </w:rPr>
              <w:fldChar w:fldCharType="separate"/>
            </w:r>
            <w:r w:rsidR="00B17C4C">
              <w:rPr>
                <w:sz w:val="24"/>
                <w:szCs w:val="24"/>
                <w:lang w:val="en-US"/>
              </w:rPr>
              <w:t>7.3.1</w:t>
            </w:r>
            <w:r w:rsidRPr="00CE3BA4">
              <w:rPr>
                <w:sz w:val="24"/>
                <w:szCs w:val="24"/>
                <w:lang w:val="en-US"/>
              </w:rPr>
              <w:fldChar w:fldCharType="end"/>
            </w:r>
          </w:p>
        </w:tc>
      </w:tr>
      <w:tr w:rsidR="0085122E" w:rsidRPr="00CE3BA4" w14:paraId="74EEFCBB" w14:textId="77777777" w:rsidTr="00D06763">
        <w:tc>
          <w:tcPr>
            <w:tcW w:w="1526" w:type="dxa"/>
          </w:tcPr>
          <w:p w14:paraId="011238E9" w14:textId="77777777" w:rsidR="0085122E" w:rsidRPr="00CE3BA4" w:rsidRDefault="00BE4961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t>PART 1</w:t>
            </w:r>
          </w:p>
        </w:tc>
        <w:tc>
          <w:tcPr>
            <w:tcW w:w="1559" w:type="dxa"/>
          </w:tcPr>
          <w:p w14:paraId="331DF586" w14:textId="77777777" w:rsidR="0085122E" w:rsidRPr="00CE3BA4" w:rsidRDefault="001F6ACA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t>4.2.3</w:t>
            </w:r>
          </w:p>
        </w:tc>
        <w:tc>
          <w:tcPr>
            <w:tcW w:w="5245" w:type="dxa"/>
          </w:tcPr>
          <w:p w14:paraId="1F60D5F9" w14:textId="77777777" w:rsidR="0085122E" w:rsidRPr="00CE3BA4" w:rsidRDefault="001F6ACA" w:rsidP="00CE3BA4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t>Urgent-</w:t>
            </w:r>
            <w:proofErr w:type="spellStart"/>
            <w:r w:rsidRPr="00CE3BA4">
              <w:rPr>
                <w:sz w:val="24"/>
                <w:szCs w:val="24"/>
                <w:lang w:val="en-US"/>
              </w:rPr>
              <w:t>case</w:t>
            </w:r>
            <w:proofErr w:type="spellEnd"/>
            <w:r w:rsidRPr="00CE3BA4">
              <w:rPr>
                <w:sz w:val="24"/>
                <w:szCs w:val="24"/>
                <w:lang w:val="en-US"/>
              </w:rPr>
              <w:t xml:space="preserve"> process registration from external HIS</w:t>
            </w:r>
          </w:p>
        </w:tc>
        <w:tc>
          <w:tcPr>
            <w:tcW w:w="1275" w:type="dxa"/>
          </w:tcPr>
          <w:p w14:paraId="60FD6A97" w14:textId="0B57B79B" w:rsidR="0085122E" w:rsidRPr="00CE3BA4" w:rsidRDefault="00C43C9B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fldChar w:fldCharType="begin"/>
            </w:r>
            <w:r w:rsidRPr="00CE3BA4">
              <w:rPr>
                <w:sz w:val="24"/>
                <w:szCs w:val="24"/>
                <w:lang w:val="en-US"/>
              </w:rPr>
              <w:instrText xml:space="preserve"> REF _Ref434681779 \r \h </w:instrText>
            </w:r>
            <w:r w:rsidR="00CE3BA4" w:rsidRPr="00CE3BA4">
              <w:rPr>
                <w:sz w:val="24"/>
                <w:szCs w:val="24"/>
                <w:lang w:val="en-US"/>
              </w:rPr>
              <w:instrText xml:space="preserve"> \* MERGEFORMAT </w:instrText>
            </w:r>
            <w:r w:rsidRPr="00CE3BA4">
              <w:rPr>
                <w:sz w:val="24"/>
                <w:szCs w:val="24"/>
                <w:lang w:val="en-US"/>
              </w:rPr>
            </w:r>
            <w:r w:rsidRPr="00CE3BA4">
              <w:rPr>
                <w:sz w:val="24"/>
                <w:szCs w:val="24"/>
                <w:lang w:val="en-US"/>
              </w:rPr>
              <w:fldChar w:fldCharType="separate"/>
            </w:r>
            <w:r w:rsidR="00B17C4C">
              <w:rPr>
                <w:sz w:val="24"/>
                <w:szCs w:val="24"/>
                <w:lang w:val="en-US"/>
              </w:rPr>
              <w:t>7.2.1</w:t>
            </w:r>
            <w:r w:rsidRPr="00CE3BA4">
              <w:rPr>
                <w:sz w:val="24"/>
                <w:szCs w:val="24"/>
                <w:lang w:val="en-US"/>
              </w:rPr>
              <w:fldChar w:fldCharType="end"/>
            </w:r>
          </w:p>
        </w:tc>
      </w:tr>
      <w:tr w:rsidR="00C43C9B" w:rsidRPr="00CE3BA4" w14:paraId="340D53A3" w14:textId="77777777" w:rsidTr="00D06763">
        <w:tc>
          <w:tcPr>
            <w:tcW w:w="1526" w:type="dxa"/>
          </w:tcPr>
          <w:p w14:paraId="0F627A3D" w14:textId="77777777" w:rsidR="00C43C9B" w:rsidRPr="00CE3BA4" w:rsidRDefault="00C43C9B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t>PART 1</w:t>
            </w:r>
          </w:p>
        </w:tc>
        <w:tc>
          <w:tcPr>
            <w:tcW w:w="1559" w:type="dxa"/>
          </w:tcPr>
          <w:p w14:paraId="4FF823A4" w14:textId="77777777" w:rsidR="00C43C9B" w:rsidRPr="00CE3BA4" w:rsidRDefault="00C43C9B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t>4.3.1</w:t>
            </w:r>
          </w:p>
        </w:tc>
        <w:tc>
          <w:tcPr>
            <w:tcW w:w="5245" w:type="dxa"/>
          </w:tcPr>
          <w:p w14:paraId="7D7C2E3B" w14:textId="77777777" w:rsidR="00C43C9B" w:rsidRPr="00CE3BA4" w:rsidRDefault="00C43C9B" w:rsidP="00CE3BA4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CE3BA4">
              <w:rPr>
                <w:rFonts w:eastAsiaTheme="majorEastAsia"/>
                <w:sz w:val="24"/>
                <w:szCs w:val="24"/>
                <w:lang w:val="en-US"/>
              </w:rPr>
              <w:t>Registration process of planned-case by Class A clinic</w:t>
            </w:r>
          </w:p>
        </w:tc>
        <w:tc>
          <w:tcPr>
            <w:tcW w:w="1275" w:type="dxa"/>
          </w:tcPr>
          <w:p w14:paraId="798B6D3C" w14:textId="3F2B7380" w:rsidR="00C43C9B" w:rsidRPr="00CE3BA4" w:rsidRDefault="00B935FC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fldChar w:fldCharType="begin"/>
            </w:r>
            <w:r w:rsidRPr="00CE3BA4">
              <w:rPr>
                <w:sz w:val="24"/>
                <w:szCs w:val="24"/>
                <w:lang w:val="en-US"/>
              </w:rPr>
              <w:instrText xml:space="preserve"> REF _Ref436876877 \r \h </w:instrText>
            </w:r>
            <w:r w:rsidR="00CE3BA4" w:rsidRPr="00CE3BA4">
              <w:rPr>
                <w:sz w:val="24"/>
                <w:szCs w:val="24"/>
                <w:lang w:val="en-US"/>
              </w:rPr>
              <w:instrText xml:space="preserve"> \* MERGEFORMAT </w:instrText>
            </w:r>
            <w:r w:rsidRPr="00CE3BA4">
              <w:rPr>
                <w:sz w:val="24"/>
                <w:szCs w:val="24"/>
                <w:lang w:val="en-US"/>
              </w:rPr>
            </w:r>
            <w:r w:rsidRPr="00CE3BA4">
              <w:rPr>
                <w:sz w:val="24"/>
                <w:szCs w:val="24"/>
                <w:lang w:val="en-US"/>
              </w:rPr>
              <w:fldChar w:fldCharType="separate"/>
            </w:r>
            <w:r w:rsidR="00B17C4C">
              <w:rPr>
                <w:sz w:val="24"/>
                <w:szCs w:val="24"/>
                <w:lang w:val="en-US"/>
              </w:rPr>
              <w:t>0</w:t>
            </w:r>
            <w:r w:rsidRPr="00CE3BA4">
              <w:rPr>
                <w:sz w:val="24"/>
                <w:szCs w:val="24"/>
                <w:lang w:val="en-US"/>
              </w:rPr>
              <w:fldChar w:fldCharType="end"/>
            </w:r>
          </w:p>
          <w:p w14:paraId="20067D9B" w14:textId="00FAC634" w:rsidR="00B935FC" w:rsidRPr="00CE3BA4" w:rsidRDefault="00B935FC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fldChar w:fldCharType="begin"/>
            </w:r>
            <w:r w:rsidRPr="00CE3BA4">
              <w:rPr>
                <w:sz w:val="24"/>
                <w:szCs w:val="24"/>
                <w:lang w:val="en-US"/>
              </w:rPr>
              <w:instrText xml:space="preserve"> REF _Ref434681364 \r \h </w:instrText>
            </w:r>
            <w:r w:rsidR="00CE3BA4" w:rsidRPr="00CE3BA4">
              <w:rPr>
                <w:sz w:val="24"/>
                <w:szCs w:val="24"/>
                <w:lang w:val="en-US"/>
              </w:rPr>
              <w:instrText xml:space="preserve"> \* MERGEFORMAT </w:instrText>
            </w:r>
            <w:r w:rsidRPr="00CE3BA4">
              <w:rPr>
                <w:sz w:val="24"/>
                <w:szCs w:val="24"/>
                <w:lang w:val="en-US"/>
              </w:rPr>
            </w:r>
            <w:r w:rsidRPr="00CE3BA4">
              <w:rPr>
                <w:sz w:val="24"/>
                <w:szCs w:val="24"/>
                <w:lang w:val="en-US"/>
              </w:rPr>
              <w:fldChar w:fldCharType="separate"/>
            </w:r>
            <w:r w:rsidR="00B17C4C">
              <w:rPr>
                <w:sz w:val="24"/>
                <w:szCs w:val="24"/>
                <w:lang w:val="en-US"/>
              </w:rPr>
              <w:t>7.5.1</w:t>
            </w:r>
            <w:r w:rsidRPr="00CE3BA4">
              <w:rPr>
                <w:sz w:val="24"/>
                <w:szCs w:val="24"/>
                <w:lang w:val="en-US"/>
              </w:rPr>
              <w:fldChar w:fldCharType="end"/>
            </w:r>
          </w:p>
        </w:tc>
      </w:tr>
      <w:tr w:rsidR="00C43C9B" w:rsidRPr="00CE3BA4" w14:paraId="6C8E58E8" w14:textId="77777777" w:rsidTr="00D06763">
        <w:tc>
          <w:tcPr>
            <w:tcW w:w="1526" w:type="dxa"/>
          </w:tcPr>
          <w:p w14:paraId="7E4E741F" w14:textId="77777777" w:rsidR="00C43C9B" w:rsidRPr="00CE3BA4" w:rsidRDefault="00C43C9B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t>PART 1</w:t>
            </w:r>
          </w:p>
        </w:tc>
        <w:tc>
          <w:tcPr>
            <w:tcW w:w="1559" w:type="dxa"/>
          </w:tcPr>
          <w:p w14:paraId="22C9B649" w14:textId="77777777" w:rsidR="00C43C9B" w:rsidRPr="00CE3BA4" w:rsidRDefault="00C43C9B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t>4.3.2</w:t>
            </w:r>
          </w:p>
        </w:tc>
        <w:tc>
          <w:tcPr>
            <w:tcW w:w="5245" w:type="dxa"/>
          </w:tcPr>
          <w:p w14:paraId="2F62CD16" w14:textId="77777777" w:rsidR="00C43C9B" w:rsidRPr="00CE3BA4" w:rsidRDefault="00C43C9B" w:rsidP="00CE3BA4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t>Registration process of planned-case by Class B clinic</w:t>
            </w:r>
          </w:p>
        </w:tc>
        <w:tc>
          <w:tcPr>
            <w:tcW w:w="1275" w:type="dxa"/>
          </w:tcPr>
          <w:p w14:paraId="7C62922A" w14:textId="2F925E0E" w:rsidR="00C43C9B" w:rsidRPr="00CE3BA4" w:rsidRDefault="00C43C9B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fldChar w:fldCharType="begin"/>
            </w:r>
            <w:r w:rsidRPr="00CE3BA4">
              <w:rPr>
                <w:sz w:val="24"/>
                <w:szCs w:val="24"/>
                <w:lang w:val="en-US"/>
              </w:rPr>
              <w:instrText xml:space="preserve"> REF _Ref434681774 \r \h </w:instrText>
            </w:r>
            <w:r w:rsidR="00CE3BA4" w:rsidRPr="00CE3BA4">
              <w:rPr>
                <w:sz w:val="24"/>
                <w:szCs w:val="24"/>
                <w:lang w:val="en-US"/>
              </w:rPr>
              <w:instrText xml:space="preserve"> \* MERGEFORMAT </w:instrText>
            </w:r>
            <w:r w:rsidRPr="00CE3BA4">
              <w:rPr>
                <w:sz w:val="24"/>
                <w:szCs w:val="24"/>
                <w:lang w:val="en-US"/>
              </w:rPr>
            </w:r>
            <w:r w:rsidRPr="00CE3BA4">
              <w:rPr>
                <w:sz w:val="24"/>
                <w:szCs w:val="24"/>
                <w:lang w:val="en-US"/>
              </w:rPr>
              <w:fldChar w:fldCharType="separate"/>
            </w:r>
            <w:r w:rsidR="00B17C4C">
              <w:rPr>
                <w:sz w:val="24"/>
                <w:szCs w:val="24"/>
                <w:lang w:val="en-US"/>
              </w:rPr>
              <w:t>7.3.1</w:t>
            </w:r>
            <w:r w:rsidRPr="00CE3BA4">
              <w:rPr>
                <w:sz w:val="24"/>
                <w:szCs w:val="24"/>
                <w:lang w:val="en-US"/>
              </w:rPr>
              <w:fldChar w:fldCharType="end"/>
            </w:r>
          </w:p>
        </w:tc>
      </w:tr>
      <w:tr w:rsidR="00C43C9B" w:rsidRPr="00CE3BA4" w14:paraId="7C64E883" w14:textId="77777777" w:rsidTr="00D06763">
        <w:tc>
          <w:tcPr>
            <w:tcW w:w="1526" w:type="dxa"/>
          </w:tcPr>
          <w:p w14:paraId="2BF59BAB" w14:textId="77777777" w:rsidR="00C43C9B" w:rsidRPr="00CE3BA4" w:rsidRDefault="00C43C9B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t>PART 1</w:t>
            </w:r>
          </w:p>
        </w:tc>
        <w:tc>
          <w:tcPr>
            <w:tcW w:w="1559" w:type="dxa"/>
          </w:tcPr>
          <w:p w14:paraId="0861AB71" w14:textId="77777777" w:rsidR="00C43C9B" w:rsidRPr="00CE3BA4" w:rsidRDefault="00C43C9B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t>4.3.3</w:t>
            </w:r>
          </w:p>
        </w:tc>
        <w:tc>
          <w:tcPr>
            <w:tcW w:w="5245" w:type="dxa"/>
          </w:tcPr>
          <w:p w14:paraId="25FAC9FF" w14:textId="77777777" w:rsidR="00C43C9B" w:rsidRPr="00CE3BA4" w:rsidRDefault="00C43C9B" w:rsidP="00CE3BA4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t>Planned-case process registration from external HIS</w:t>
            </w:r>
          </w:p>
        </w:tc>
        <w:tc>
          <w:tcPr>
            <w:tcW w:w="1275" w:type="dxa"/>
          </w:tcPr>
          <w:p w14:paraId="2123FB1A" w14:textId="1D2F1C86" w:rsidR="00C43C9B" w:rsidRPr="00CE3BA4" w:rsidRDefault="00C43C9B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fldChar w:fldCharType="begin"/>
            </w:r>
            <w:r w:rsidRPr="00CE3BA4">
              <w:rPr>
                <w:sz w:val="24"/>
                <w:szCs w:val="24"/>
                <w:lang w:val="en-US"/>
              </w:rPr>
              <w:instrText xml:space="preserve"> REF _Ref434681779 \r \h </w:instrText>
            </w:r>
            <w:r w:rsidR="00CE3BA4" w:rsidRPr="00CE3BA4">
              <w:rPr>
                <w:sz w:val="24"/>
                <w:szCs w:val="24"/>
                <w:lang w:val="en-US"/>
              </w:rPr>
              <w:instrText xml:space="preserve"> \* MERGEFORMAT </w:instrText>
            </w:r>
            <w:r w:rsidRPr="00CE3BA4">
              <w:rPr>
                <w:sz w:val="24"/>
                <w:szCs w:val="24"/>
                <w:lang w:val="en-US"/>
              </w:rPr>
            </w:r>
            <w:r w:rsidRPr="00CE3BA4">
              <w:rPr>
                <w:sz w:val="24"/>
                <w:szCs w:val="24"/>
                <w:lang w:val="en-US"/>
              </w:rPr>
              <w:fldChar w:fldCharType="separate"/>
            </w:r>
            <w:r w:rsidR="00B17C4C">
              <w:rPr>
                <w:sz w:val="24"/>
                <w:szCs w:val="24"/>
                <w:lang w:val="en-US"/>
              </w:rPr>
              <w:t>7.2.1</w:t>
            </w:r>
            <w:r w:rsidRPr="00CE3BA4">
              <w:rPr>
                <w:sz w:val="24"/>
                <w:szCs w:val="24"/>
                <w:lang w:val="en-US"/>
              </w:rPr>
              <w:fldChar w:fldCharType="end"/>
            </w:r>
          </w:p>
        </w:tc>
      </w:tr>
      <w:tr w:rsidR="00C43C9B" w:rsidRPr="00CE3BA4" w14:paraId="60F25B11" w14:textId="77777777" w:rsidTr="00D06763">
        <w:tc>
          <w:tcPr>
            <w:tcW w:w="1526" w:type="dxa"/>
          </w:tcPr>
          <w:p w14:paraId="4638E226" w14:textId="77777777" w:rsidR="00C43C9B" w:rsidRPr="00CE3BA4" w:rsidRDefault="00C43C9B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t>PART 1</w:t>
            </w:r>
          </w:p>
        </w:tc>
        <w:tc>
          <w:tcPr>
            <w:tcW w:w="1559" w:type="dxa"/>
          </w:tcPr>
          <w:p w14:paraId="0F48AFB0" w14:textId="77777777" w:rsidR="00C43C9B" w:rsidRPr="00CE3BA4" w:rsidRDefault="00C43C9B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t>4.4.1</w:t>
            </w:r>
          </w:p>
        </w:tc>
        <w:tc>
          <w:tcPr>
            <w:tcW w:w="5245" w:type="dxa"/>
          </w:tcPr>
          <w:p w14:paraId="7288AB48" w14:textId="77777777" w:rsidR="00C43C9B" w:rsidRPr="00CE3BA4" w:rsidRDefault="00C43C9B" w:rsidP="00CE3BA4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t>Registration process of beneficiary visit by Class A clinic</w:t>
            </w:r>
          </w:p>
        </w:tc>
        <w:tc>
          <w:tcPr>
            <w:tcW w:w="1275" w:type="dxa"/>
          </w:tcPr>
          <w:p w14:paraId="001FD9C7" w14:textId="33661310" w:rsidR="00C43C9B" w:rsidRPr="00CE3BA4" w:rsidRDefault="00B935FC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fldChar w:fldCharType="begin"/>
            </w:r>
            <w:r w:rsidRPr="00CE3BA4">
              <w:rPr>
                <w:sz w:val="24"/>
                <w:szCs w:val="24"/>
                <w:lang w:val="en-US"/>
              </w:rPr>
              <w:instrText xml:space="preserve"> REF _Ref436876897 \r \h </w:instrText>
            </w:r>
            <w:r w:rsidR="00CE3BA4" w:rsidRPr="00CE3BA4">
              <w:rPr>
                <w:sz w:val="24"/>
                <w:szCs w:val="24"/>
                <w:lang w:val="en-US"/>
              </w:rPr>
              <w:instrText xml:space="preserve"> \* MERGEFORMAT </w:instrText>
            </w:r>
            <w:r w:rsidRPr="00CE3BA4">
              <w:rPr>
                <w:sz w:val="24"/>
                <w:szCs w:val="24"/>
                <w:lang w:val="en-US"/>
              </w:rPr>
            </w:r>
            <w:r w:rsidRPr="00CE3BA4">
              <w:rPr>
                <w:sz w:val="24"/>
                <w:szCs w:val="24"/>
                <w:lang w:val="en-US"/>
              </w:rPr>
              <w:fldChar w:fldCharType="separate"/>
            </w:r>
            <w:r w:rsidR="00B17C4C">
              <w:rPr>
                <w:sz w:val="24"/>
                <w:szCs w:val="24"/>
                <w:lang w:val="en-US"/>
              </w:rPr>
              <w:t>0</w:t>
            </w:r>
            <w:r w:rsidRPr="00CE3BA4">
              <w:rPr>
                <w:sz w:val="24"/>
                <w:szCs w:val="24"/>
                <w:lang w:val="en-US"/>
              </w:rPr>
              <w:fldChar w:fldCharType="end"/>
            </w:r>
          </w:p>
        </w:tc>
      </w:tr>
      <w:tr w:rsidR="00C43C9B" w:rsidRPr="00CE3BA4" w14:paraId="6A1DDBF0" w14:textId="77777777" w:rsidTr="00D06763">
        <w:tc>
          <w:tcPr>
            <w:tcW w:w="1526" w:type="dxa"/>
          </w:tcPr>
          <w:p w14:paraId="4C9C88B9" w14:textId="77777777" w:rsidR="00C43C9B" w:rsidRPr="00CE3BA4" w:rsidRDefault="00C43C9B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t>PART 1</w:t>
            </w:r>
          </w:p>
        </w:tc>
        <w:tc>
          <w:tcPr>
            <w:tcW w:w="1559" w:type="dxa"/>
          </w:tcPr>
          <w:p w14:paraId="2C35F880" w14:textId="77777777" w:rsidR="00C43C9B" w:rsidRPr="00CE3BA4" w:rsidRDefault="00C43C9B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t>4.4.2</w:t>
            </w:r>
          </w:p>
        </w:tc>
        <w:tc>
          <w:tcPr>
            <w:tcW w:w="5245" w:type="dxa"/>
          </w:tcPr>
          <w:p w14:paraId="2D8B116E" w14:textId="77777777" w:rsidR="00C43C9B" w:rsidRPr="00CE3BA4" w:rsidRDefault="00C43C9B" w:rsidP="00CE3BA4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t>Registration process of beneficiary visit by Class B clinic</w:t>
            </w:r>
          </w:p>
        </w:tc>
        <w:tc>
          <w:tcPr>
            <w:tcW w:w="1275" w:type="dxa"/>
          </w:tcPr>
          <w:p w14:paraId="4B287503" w14:textId="6DF62EDB" w:rsidR="00C43C9B" w:rsidRPr="00CE3BA4" w:rsidRDefault="00B935FC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fldChar w:fldCharType="begin"/>
            </w:r>
            <w:r w:rsidRPr="00CE3BA4">
              <w:rPr>
                <w:sz w:val="24"/>
                <w:szCs w:val="24"/>
                <w:lang w:val="en-US"/>
              </w:rPr>
              <w:instrText xml:space="preserve"> REF _Ref436876909 \r \h </w:instrText>
            </w:r>
            <w:r w:rsidR="00CE3BA4" w:rsidRPr="00CE3BA4">
              <w:rPr>
                <w:sz w:val="24"/>
                <w:szCs w:val="24"/>
                <w:lang w:val="en-US"/>
              </w:rPr>
              <w:instrText xml:space="preserve"> \* MERGEFORMAT </w:instrText>
            </w:r>
            <w:r w:rsidRPr="00CE3BA4">
              <w:rPr>
                <w:sz w:val="24"/>
                <w:szCs w:val="24"/>
                <w:lang w:val="en-US"/>
              </w:rPr>
            </w:r>
            <w:r w:rsidRPr="00CE3BA4">
              <w:rPr>
                <w:sz w:val="24"/>
                <w:szCs w:val="24"/>
                <w:lang w:val="en-US"/>
              </w:rPr>
              <w:fldChar w:fldCharType="separate"/>
            </w:r>
            <w:r w:rsidR="00B17C4C">
              <w:rPr>
                <w:sz w:val="24"/>
                <w:szCs w:val="24"/>
                <w:lang w:val="en-US"/>
              </w:rPr>
              <w:t>7</w:t>
            </w:r>
            <w:r w:rsidRPr="00CE3BA4">
              <w:rPr>
                <w:sz w:val="24"/>
                <w:szCs w:val="24"/>
                <w:lang w:val="en-US"/>
              </w:rPr>
              <w:fldChar w:fldCharType="end"/>
            </w:r>
          </w:p>
        </w:tc>
      </w:tr>
      <w:tr w:rsidR="00C43C9B" w:rsidRPr="00CE3BA4" w14:paraId="46A5503B" w14:textId="77777777" w:rsidTr="00D06763">
        <w:tc>
          <w:tcPr>
            <w:tcW w:w="1526" w:type="dxa"/>
          </w:tcPr>
          <w:p w14:paraId="168B7CF4" w14:textId="77777777" w:rsidR="00C43C9B" w:rsidRPr="00CE3BA4" w:rsidRDefault="00C43C9B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t>PART 1</w:t>
            </w:r>
          </w:p>
        </w:tc>
        <w:tc>
          <w:tcPr>
            <w:tcW w:w="1559" w:type="dxa"/>
          </w:tcPr>
          <w:p w14:paraId="00454C4D" w14:textId="77777777" w:rsidR="00C43C9B" w:rsidRPr="00CE3BA4" w:rsidRDefault="00C43C9B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t>4.4.3</w:t>
            </w:r>
          </w:p>
        </w:tc>
        <w:tc>
          <w:tcPr>
            <w:tcW w:w="5245" w:type="dxa"/>
          </w:tcPr>
          <w:p w14:paraId="7D8CC72A" w14:textId="77777777" w:rsidR="00C43C9B" w:rsidRPr="00CE3BA4" w:rsidRDefault="00C43C9B" w:rsidP="00CE3BA4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t>Registration process of beneficiary visit from external HIS</w:t>
            </w:r>
          </w:p>
        </w:tc>
        <w:tc>
          <w:tcPr>
            <w:tcW w:w="1275" w:type="dxa"/>
          </w:tcPr>
          <w:p w14:paraId="1CC18202" w14:textId="1870682E" w:rsidR="00C43C9B" w:rsidRPr="00CE3BA4" w:rsidRDefault="00225416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fldChar w:fldCharType="begin"/>
            </w:r>
            <w:r w:rsidRPr="00CE3BA4">
              <w:rPr>
                <w:sz w:val="24"/>
                <w:szCs w:val="24"/>
                <w:lang w:val="en-US"/>
              </w:rPr>
              <w:instrText xml:space="preserve"> REF _Ref436877607 \r \h </w:instrText>
            </w:r>
            <w:r w:rsidR="00CE3BA4" w:rsidRPr="00CE3BA4">
              <w:rPr>
                <w:sz w:val="24"/>
                <w:szCs w:val="24"/>
                <w:lang w:val="en-US"/>
              </w:rPr>
              <w:instrText xml:space="preserve"> \* MERGEFORMAT </w:instrText>
            </w:r>
            <w:r w:rsidRPr="00CE3BA4">
              <w:rPr>
                <w:sz w:val="24"/>
                <w:szCs w:val="24"/>
                <w:lang w:val="en-US"/>
              </w:rPr>
            </w:r>
            <w:r w:rsidRPr="00CE3BA4">
              <w:rPr>
                <w:sz w:val="24"/>
                <w:szCs w:val="24"/>
                <w:lang w:val="en-US"/>
              </w:rPr>
              <w:fldChar w:fldCharType="separate"/>
            </w:r>
            <w:r w:rsidR="00B17C4C">
              <w:rPr>
                <w:sz w:val="24"/>
                <w:szCs w:val="24"/>
                <w:lang w:val="en-US"/>
              </w:rPr>
              <w:t>7</w:t>
            </w:r>
            <w:r w:rsidRPr="00CE3BA4">
              <w:rPr>
                <w:sz w:val="24"/>
                <w:szCs w:val="24"/>
                <w:lang w:val="en-US"/>
              </w:rPr>
              <w:fldChar w:fldCharType="end"/>
            </w:r>
          </w:p>
        </w:tc>
      </w:tr>
      <w:tr w:rsidR="00C43C9B" w:rsidRPr="00CE3BA4" w14:paraId="03D9DDB8" w14:textId="77777777" w:rsidTr="00D06763">
        <w:tc>
          <w:tcPr>
            <w:tcW w:w="1526" w:type="dxa"/>
          </w:tcPr>
          <w:p w14:paraId="4F03C88A" w14:textId="77777777" w:rsidR="00C43C9B" w:rsidRPr="00CE3BA4" w:rsidRDefault="00C43C9B" w:rsidP="00CE3BA4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CE3BA4">
              <w:rPr>
                <w:sz w:val="24"/>
                <w:szCs w:val="24"/>
                <w:lang w:val="en-US"/>
              </w:rPr>
              <w:t>PART 2</w:t>
            </w:r>
          </w:p>
        </w:tc>
        <w:tc>
          <w:tcPr>
            <w:tcW w:w="1559" w:type="dxa"/>
          </w:tcPr>
          <w:p w14:paraId="5F313F8E" w14:textId="77777777" w:rsidR="00C43C9B" w:rsidRPr="00CE3BA4" w:rsidRDefault="00C43C9B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t>3.2.1</w:t>
            </w:r>
          </w:p>
        </w:tc>
        <w:tc>
          <w:tcPr>
            <w:tcW w:w="5245" w:type="dxa"/>
          </w:tcPr>
          <w:p w14:paraId="7F601A3A" w14:textId="1CB7C2C8" w:rsidR="00C43C9B" w:rsidRPr="00CE3BA4" w:rsidRDefault="00C43C9B" w:rsidP="00CE3BA4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t xml:space="preserve">Data replication process Dialysis Program -&gt; </w:t>
            </w:r>
            <w:r w:rsidR="00F27593" w:rsidRPr="00CE3BA4">
              <w:rPr>
                <w:sz w:val="24"/>
                <w:szCs w:val="24"/>
                <w:lang w:val="en-US"/>
              </w:rPr>
              <w:t>CEMR</w:t>
            </w:r>
          </w:p>
        </w:tc>
        <w:tc>
          <w:tcPr>
            <w:tcW w:w="1275" w:type="dxa"/>
          </w:tcPr>
          <w:p w14:paraId="24DB15A3" w14:textId="2B597C10" w:rsidR="00C43C9B" w:rsidRPr="00CE3BA4" w:rsidRDefault="00225416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fldChar w:fldCharType="begin"/>
            </w:r>
            <w:r w:rsidRPr="00CE3BA4">
              <w:rPr>
                <w:sz w:val="24"/>
                <w:szCs w:val="24"/>
                <w:lang w:val="en-US"/>
              </w:rPr>
              <w:instrText xml:space="preserve"> REF _Ref436877620 \r \h </w:instrText>
            </w:r>
            <w:r w:rsidR="00CE3BA4" w:rsidRPr="00CE3BA4">
              <w:rPr>
                <w:sz w:val="24"/>
                <w:szCs w:val="24"/>
                <w:lang w:val="en-US"/>
              </w:rPr>
              <w:instrText xml:space="preserve"> \* MERGEFORMAT </w:instrText>
            </w:r>
            <w:r w:rsidRPr="00CE3BA4">
              <w:rPr>
                <w:sz w:val="24"/>
                <w:szCs w:val="24"/>
                <w:lang w:val="en-US"/>
              </w:rPr>
            </w:r>
            <w:r w:rsidRPr="00CE3BA4">
              <w:rPr>
                <w:sz w:val="24"/>
                <w:szCs w:val="24"/>
                <w:lang w:val="en-US"/>
              </w:rPr>
              <w:fldChar w:fldCharType="separate"/>
            </w:r>
            <w:r w:rsidR="00B17C4C">
              <w:rPr>
                <w:sz w:val="24"/>
                <w:szCs w:val="24"/>
                <w:lang w:val="en-US"/>
              </w:rPr>
              <w:t>7.3.4</w:t>
            </w:r>
            <w:r w:rsidRPr="00CE3BA4">
              <w:rPr>
                <w:sz w:val="24"/>
                <w:szCs w:val="24"/>
                <w:lang w:val="en-US"/>
              </w:rPr>
              <w:fldChar w:fldCharType="end"/>
            </w:r>
          </w:p>
        </w:tc>
      </w:tr>
      <w:tr w:rsidR="00C43C9B" w:rsidRPr="00CE3BA4" w14:paraId="34E600E1" w14:textId="77777777" w:rsidTr="00D06763">
        <w:tc>
          <w:tcPr>
            <w:tcW w:w="1526" w:type="dxa"/>
          </w:tcPr>
          <w:p w14:paraId="581B849B" w14:textId="77777777" w:rsidR="00C43C9B" w:rsidRPr="00CE3BA4" w:rsidRDefault="00C43C9B" w:rsidP="00CE3BA4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CE3BA4">
              <w:rPr>
                <w:sz w:val="24"/>
                <w:szCs w:val="24"/>
                <w:lang w:val="en-US"/>
              </w:rPr>
              <w:t>PART 2</w:t>
            </w:r>
          </w:p>
        </w:tc>
        <w:tc>
          <w:tcPr>
            <w:tcW w:w="1559" w:type="dxa"/>
          </w:tcPr>
          <w:p w14:paraId="32BB00F5" w14:textId="77777777" w:rsidR="00C43C9B" w:rsidRPr="00CE3BA4" w:rsidRDefault="00C43C9B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t>3.2.2</w:t>
            </w:r>
          </w:p>
        </w:tc>
        <w:tc>
          <w:tcPr>
            <w:tcW w:w="5245" w:type="dxa"/>
          </w:tcPr>
          <w:p w14:paraId="4B2077E4" w14:textId="42D840D1" w:rsidR="00C43C9B" w:rsidRPr="00CE3BA4" w:rsidRDefault="00C43C9B" w:rsidP="00CE3BA4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t xml:space="preserve">Data replication process from BRM Psychiatry Program to </w:t>
            </w:r>
            <w:r w:rsidR="00F27593" w:rsidRPr="00CE3BA4">
              <w:rPr>
                <w:sz w:val="24"/>
                <w:szCs w:val="24"/>
                <w:lang w:val="en-US"/>
              </w:rPr>
              <w:t>CEMR</w:t>
            </w:r>
          </w:p>
        </w:tc>
        <w:tc>
          <w:tcPr>
            <w:tcW w:w="1275" w:type="dxa"/>
          </w:tcPr>
          <w:p w14:paraId="37A44B35" w14:textId="22F93301" w:rsidR="00C43C9B" w:rsidRPr="00CE3BA4" w:rsidRDefault="00225416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fldChar w:fldCharType="begin"/>
            </w:r>
            <w:r w:rsidRPr="00CE3BA4">
              <w:rPr>
                <w:sz w:val="24"/>
                <w:szCs w:val="24"/>
                <w:lang w:val="en-US"/>
              </w:rPr>
              <w:instrText xml:space="preserve"> REF _Ref436877626 \r \h </w:instrText>
            </w:r>
            <w:r w:rsidR="00CE3BA4" w:rsidRPr="00CE3BA4">
              <w:rPr>
                <w:sz w:val="24"/>
                <w:szCs w:val="24"/>
                <w:lang w:val="en-US"/>
              </w:rPr>
              <w:instrText xml:space="preserve"> \* MERGEFORMAT </w:instrText>
            </w:r>
            <w:r w:rsidRPr="00CE3BA4">
              <w:rPr>
                <w:sz w:val="24"/>
                <w:szCs w:val="24"/>
                <w:lang w:val="en-US"/>
              </w:rPr>
            </w:r>
            <w:r w:rsidRPr="00CE3BA4">
              <w:rPr>
                <w:sz w:val="24"/>
                <w:szCs w:val="24"/>
                <w:lang w:val="en-US"/>
              </w:rPr>
              <w:fldChar w:fldCharType="separate"/>
            </w:r>
            <w:r w:rsidR="00B17C4C">
              <w:rPr>
                <w:sz w:val="24"/>
                <w:szCs w:val="24"/>
                <w:lang w:val="en-US"/>
              </w:rPr>
              <w:t>7.3.5</w:t>
            </w:r>
            <w:r w:rsidRPr="00CE3BA4">
              <w:rPr>
                <w:sz w:val="24"/>
                <w:szCs w:val="24"/>
                <w:lang w:val="en-US"/>
              </w:rPr>
              <w:fldChar w:fldCharType="end"/>
            </w:r>
          </w:p>
        </w:tc>
      </w:tr>
      <w:tr w:rsidR="00C43C9B" w:rsidRPr="00CE3BA4" w14:paraId="4D779BA9" w14:textId="77777777" w:rsidTr="00D06763">
        <w:tc>
          <w:tcPr>
            <w:tcW w:w="1526" w:type="dxa"/>
          </w:tcPr>
          <w:p w14:paraId="76BC7C4B" w14:textId="77777777" w:rsidR="00C43C9B" w:rsidRPr="00CE3BA4" w:rsidRDefault="00C43C9B" w:rsidP="00CE3BA4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CE3BA4">
              <w:rPr>
                <w:sz w:val="24"/>
                <w:szCs w:val="24"/>
                <w:lang w:val="en-US"/>
              </w:rPr>
              <w:t>PART 2</w:t>
            </w:r>
          </w:p>
        </w:tc>
        <w:tc>
          <w:tcPr>
            <w:tcW w:w="1559" w:type="dxa"/>
          </w:tcPr>
          <w:p w14:paraId="37F9512B" w14:textId="77777777" w:rsidR="00C43C9B" w:rsidRPr="00CE3BA4" w:rsidRDefault="00C43C9B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t>3.2.3</w:t>
            </w:r>
          </w:p>
        </w:tc>
        <w:tc>
          <w:tcPr>
            <w:tcW w:w="5245" w:type="dxa"/>
          </w:tcPr>
          <w:p w14:paraId="72ABA547" w14:textId="6D513C79" w:rsidR="00C43C9B" w:rsidRPr="00CE3BA4" w:rsidRDefault="00C43C9B" w:rsidP="00CE3BA4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t xml:space="preserve">Data replication process from BRM Diabetes into </w:t>
            </w:r>
            <w:r w:rsidR="00F27593" w:rsidRPr="00CE3BA4">
              <w:rPr>
                <w:sz w:val="24"/>
                <w:szCs w:val="24"/>
                <w:lang w:val="en-US"/>
              </w:rPr>
              <w:t>CEMR</w:t>
            </w:r>
          </w:p>
        </w:tc>
        <w:tc>
          <w:tcPr>
            <w:tcW w:w="1275" w:type="dxa"/>
          </w:tcPr>
          <w:p w14:paraId="3DF079A6" w14:textId="4D2661E3" w:rsidR="00C43C9B" w:rsidRPr="00CE3BA4" w:rsidRDefault="00225416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fldChar w:fldCharType="begin"/>
            </w:r>
            <w:r w:rsidRPr="00CE3BA4">
              <w:rPr>
                <w:sz w:val="24"/>
                <w:szCs w:val="24"/>
                <w:lang w:val="en-US"/>
              </w:rPr>
              <w:instrText xml:space="preserve"> REF _Ref436877631 \r \h </w:instrText>
            </w:r>
            <w:r w:rsidR="00CE3BA4" w:rsidRPr="00CE3BA4">
              <w:rPr>
                <w:sz w:val="24"/>
                <w:szCs w:val="24"/>
                <w:lang w:val="en-US"/>
              </w:rPr>
              <w:instrText xml:space="preserve"> \* MERGEFORMAT </w:instrText>
            </w:r>
            <w:r w:rsidRPr="00CE3BA4">
              <w:rPr>
                <w:sz w:val="24"/>
                <w:szCs w:val="24"/>
                <w:lang w:val="en-US"/>
              </w:rPr>
            </w:r>
            <w:r w:rsidRPr="00CE3BA4">
              <w:rPr>
                <w:sz w:val="24"/>
                <w:szCs w:val="24"/>
                <w:lang w:val="en-US"/>
              </w:rPr>
              <w:fldChar w:fldCharType="separate"/>
            </w:r>
            <w:r w:rsidR="00B17C4C">
              <w:rPr>
                <w:sz w:val="24"/>
                <w:szCs w:val="24"/>
                <w:lang w:val="en-US"/>
              </w:rPr>
              <w:t>7.3.7</w:t>
            </w:r>
            <w:r w:rsidRPr="00CE3BA4">
              <w:rPr>
                <w:sz w:val="24"/>
                <w:szCs w:val="24"/>
                <w:lang w:val="en-US"/>
              </w:rPr>
              <w:fldChar w:fldCharType="end"/>
            </w:r>
          </w:p>
        </w:tc>
      </w:tr>
      <w:tr w:rsidR="00C43C9B" w:rsidRPr="00CE3BA4" w14:paraId="63CCFEAA" w14:textId="77777777" w:rsidTr="00D06763">
        <w:tc>
          <w:tcPr>
            <w:tcW w:w="1526" w:type="dxa"/>
          </w:tcPr>
          <w:p w14:paraId="009B91BE" w14:textId="77777777" w:rsidR="00C43C9B" w:rsidRPr="00CE3BA4" w:rsidRDefault="00C43C9B" w:rsidP="00CE3BA4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CE3BA4">
              <w:rPr>
                <w:sz w:val="24"/>
                <w:szCs w:val="24"/>
                <w:lang w:val="en-US"/>
              </w:rPr>
              <w:t>PART 2</w:t>
            </w:r>
          </w:p>
        </w:tc>
        <w:tc>
          <w:tcPr>
            <w:tcW w:w="1559" w:type="dxa"/>
          </w:tcPr>
          <w:p w14:paraId="6B32D65A" w14:textId="77777777" w:rsidR="00C43C9B" w:rsidRPr="00CE3BA4" w:rsidRDefault="00C43C9B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t>3.2.4</w:t>
            </w:r>
          </w:p>
        </w:tc>
        <w:tc>
          <w:tcPr>
            <w:tcW w:w="5245" w:type="dxa"/>
          </w:tcPr>
          <w:p w14:paraId="18561A9C" w14:textId="25CA74EC" w:rsidR="00C43C9B" w:rsidRPr="00CE3BA4" w:rsidRDefault="00C43C9B" w:rsidP="00CE3BA4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t xml:space="preserve">Data replication process from BRM AIDS into </w:t>
            </w:r>
            <w:r w:rsidR="00F27593" w:rsidRPr="00CE3BA4">
              <w:rPr>
                <w:sz w:val="24"/>
                <w:szCs w:val="24"/>
                <w:lang w:val="en-US"/>
              </w:rPr>
              <w:t>CEMR</w:t>
            </w:r>
          </w:p>
        </w:tc>
        <w:tc>
          <w:tcPr>
            <w:tcW w:w="1275" w:type="dxa"/>
          </w:tcPr>
          <w:p w14:paraId="3A477E81" w14:textId="548627F7" w:rsidR="00C43C9B" w:rsidRPr="00CE3BA4" w:rsidRDefault="00225416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fldChar w:fldCharType="begin"/>
            </w:r>
            <w:r w:rsidRPr="00CE3BA4">
              <w:rPr>
                <w:sz w:val="24"/>
                <w:szCs w:val="24"/>
                <w:lang w:val="en-US"/>
              </w:rPr>
              <w:instrText xml:space="preserve"> REF _Ref436877635 \r \h </w:instrText>
            </w:r>
            <w:r w:rsidR="00CE3BA4" w:rsidRPr="00CE3BA4">
              <w:rPr>
                <w:sz w:val="24"/>
                <w:szCs w:val="24"/>
                <w:lang w:val="en-US"/>
              </w:rPr>
              <w:instrText xml:space="preserve"> \* MERGEFORMAT </w:instrText>
            </w:r>
            <w:r w:rsidRPr="00CE3BA4">
              <w:rPr>
                <w:sz w:val="24"/>
                <w:szCs w:val="24"/>
                <w:lang w:val="en-US"/>
              </w:rPr>
            </w:r>
            <w:r w:rsidRPr="00CE3BA4">
              <w:rPr>
                <w:sz w:val="24"/>
                <w:szCs w:val="24"/>
                <w:lang w:val="en-US"/>
              </w:rPr>
              <w:fldChar w:fldCharType="separate"/>
            </w:r>
            <w:r w:rsidR="00B17C4C">
              <w:rPr>
                <w:sz w:val="24"/>
                <w:szCs w:val="24"/>
                <w:lang w:val="en-US"/>
              </w:rPr>
              <w:t>7.3.8</w:t>
            </w:r>
            <w:r w:rsidRPr="00CE3BA4">
              <w:rPr>
                <w:sz w:val="24"/>
                <w:szCs w:val="24"/>
                <w:lang w:val="en-US"/>
              </w:rPr>
              <w:fldChar w:fldCharType="end"/>
            </w:r>
          </w:p>
        </w:tc>
      </w:tr>
      <w:tr w:rsidR="00C43C9B" w:rsidRPr="00CE3BA4" w14:paraId="69477233" w14:textId="77777777" w:rsidTr="00D06763">
        <w:tc>
          <w:tcPr>
            <w:tcW w:w="1526" w:type="dxa"/>
          </w:tcPr>
          <w:p w14:paraId="4A52BDDD" w14:textId="77777777" w:rsidR="00C43C9B" w:rsidRPr="00CE3BA4" w:rsidRDefault="00C43C9B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t>PART 2</w:t>
            </w:r>
          </w:p>
        </w:tc>
        <w:tc>
          <w:tcPr>
            <w:tcW w:w="1559" w:type="dxa"/>
          </w:tcPr>
          <w:p w14:paraId="634A95A9" w14:textId="77777777" w:rsidR="00C43C9B" w:rsidRPr="00CE3BA4" w:rsidRDefault="00C43C9B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t>3.2.5</w:t>
            </w:r>
          </w:p>
        </w:tc>
        <w:tc>
          <w:tcPr>
            <w:tcW w:w="5245" w:type="dxa"/>
          </w:tcPr>
          <w:p w14:paraId="3F5C4E16" w14:textId="6A56E16F" w:rsidR="00C43C9B" w:rsidRPr="00CE3BA4" w:rsidRDefault="00C43C9B" w:rsidP="00CE3BA4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t xml:space="preserve">Data replication process from Tuberculosis Electronic into </w:t>
            </w:r>
            <w:r w:rsidR="00AD0969" w:rsidRPr="00CE3BA4">
              <w:rPr>
                <w:sz w:val="24"/>
                <w:szCs w:val="24"/>
                <w:lang w:val="en-US"/>
              </w:rPr>
              <w:t>HER</w:t>
            </w:r>
          </w:p>
        </w:tc>
        <w:tc>
          <w:tcPr>
            <w:tcW w:w="1275" w:type="dxa"/>
          </w:tcPr>
          <w:p w14:paraId="532C65BA" w14:textId="39B81B27" w:rsidR="00C43C9B" w:rsidRPr="00CE3BA4" w:rsidRDefault="00225416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fldChar w:fldCharType="begin"/>
            </w:r>
            <w:r w:rsidRPr="00CE3BA4">
              <w:rPr>
                <w:sz w:val="24"/>
                <w:szCs w:val="24"/>
                <w:lang w:val="en-US"/>
              </w:rPr>
              <w:instrText xml:space="preserve"> REF _Ref436877639 \r \h </w:instrText>
            </w:r>
            <w:r w:rsidR="00CE3BA4" w:rsidRPr="00CE3BA4">
              <w:rPr>
                <w:sz w:val="24"/>
                <w:szCs w:val="24"/>
                <w:lang w:val="en-US"/>
              </w:rPr>
              <w:instrText xml:space="preserve"> \* MERGEFORMAT </w:instrText>
            </w:r>
            <w:r w:rsidRPr="00CE3BA4">
              <w:rPr>
                <w:sz w:val="24"/>
                <w:szCs w:val="24"/>
                <w:lang w:val="en-US"/>
              </w:rPr>
            </w:r>
            <w:r w:rsidRPr="00CE3BA4">
              <w:rPr>
                <w:sz w:val="24"/>
                <w:szCs w:val="24"/>
                <w:lang w:val="en-US"/>
              </w:rPr>
              <w:fldChar w:fldCharType="separate"/>
            </w:r>
            <w:r w:rsidR="00B17C4C">
              <w:rPr>
                <w:sz w:val="24"/>
                <w:szCs w:val="24"/>
                <w:lang w:val="en-US"/>
              </w:rPr>
              <w:t>7.3.3</w:t>
            </w:r>
            <w:r w:rsidRPr="00CE3BA4">
              <w:rPr>
                <w:sz w:val="24"/>
                <w:szCs w:val="24"/>
                <w:lang w:val="en-US"/>
              </w:rPr>
              <w:fldChar w:fldCharType="end"/>
            </w:r>
          </w:p>
        </w:tc>
      </w:tr>
      <w:tr w:rsidR="00C43C9B" w:rsidRPr="00CE3BA4" w14:paraId="1AD10C3F" w14:textId="77777777" w:rsidTr="00CE3BA4">
        <w:trPr>
          <w:cantSplit/>
        </w:trPr>
        <w:tc>
          <w:tcPr>
            <w:tcW w:w="1526" w:type="dxa"/>
          </w:tcPr>
          <w:p w14:paraId="74F5025D" w14:textId="77777777" w:rsidR="00C43C9B" w:rsidRPr="00CE3BA4" w:rsidRDefault="00C43C9B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lastRenderedPageBreak/>
              <w:t>PART 2</w:t>
            </w:r>
          </w:p>
        </w:tc>
        <w:tc>
          <w:tcPr>
            <w:tcW w:w="1559" w:type="dxa"/>
          </w:tcPr>
          <w:p w14:paraId="7668A2F1" w14:textId="77777777" w:rsidR="00C43C9B" w:rsidRPr="00CE3BA4" w:rsidRDefault="00C43C9B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t>3.2.6</w:t>
            </w:r>
          </w:p>
        </w:tc>
        <w:tc>
          <w:tcPr>
            <w:tcW w:w="5245" w:type="dxa"/>
          </w:tcPr>
          <w:p w14:paraId="273FECD1" w14:textId="4DEC4750" w:rsidR="00C43C9B" w:rsidRPr="00CE3BA4" w:rsidRDefault="00C43C9B" w:rsidP="00CE3BA4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t xml:space="preserve">Data replication process from Immunization Management into </w:t>
            </w:r>
            <w:r w:rsidR="00F27593" w:rsidRPr="00CE3BA4">
              <w:rPr>
                <w:sz w:val="24"/>
                <w:szCs w:val="24"/>
                <w:lang w:val="en-US"/>
              </w:rPr>
              <w:t>CEMR</w:t>
            </w:r>
          </w:p>
        </w:tc>
        <w:tc>
          <w:tcPr>
            <w:tcW w:w="1275" w:type="dxa"/>
          </w:tcPr>
          <w:p w14:paraId="5A6CCBBE" w14:textId="66F67AA3" w:rsidR="00C43C9B" w:rsidRPr="00CE3BA4" w:rsidRDefault="00225416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fldChar w:fldCharType="begin"/>
            </w:r>
            <w:r w:rsidRPr="00CE3BA4">
              <w:rPr>
                <w:sz w:val="24"/>
                <w:szCs w:val="24"/>
                <w:lang w:val="en-US"/>
              </w:rPr>
              <w:instrText xml:space="preserve"> REF _Ref436877643 \r \h </w:instrText>
            </w:r>
            <w:r w:rsidR="00CE3BA4" w:rsidRPr="00CE3BA4">
              <w:rPr>
                <w:sz w:val="24"/>
                <w:szCs w:val="24"/>
                <w:lang w:val="en-US"/>
              </w:rPr>
              <w:instrText xml:space="preserve"> \* MERGEFORMAT </w:instrText>
            </w:r>
            <w:r w:rsidRPr="00CE3BA4">
              <w:rPr>
                <w:sz w:val="24"/>
                <w:szCs w:val="24"/>
                <w:lang w:val="en-US"/>
              </w:rPr>
            </w:r>
            <w:r w:rsidRPr="00CE3BA4">
              <w:rPr>
                <w:sz w:val="24"/>
                <w:szCs w:val="24"/>
                <w:lang w:val="en-US"/>
              </w:rPr>
              <w:fldChar w:fldCharType="separate"/>
            </w:r>
            <w:r w:rsidR="00B17C4C">
              <w:rPr>
                <w:sz w:val="24"/>
                <w:szCs w:val="24"/>
                <w:lang w:val="en-US"/>
              </w:rPr>
              <w:t>7.3.6</w:t>
            </w:r>
            <w:r w:rsidRPr="00CE3BA4">
              <w:rPr>
                <w:sz w:val="24"/>
                <w:szCs w:val="24"/>
                <w:lang w:val="en-US"/>
              </w:rPr>
              <w:fldChar w:fldCharType="end"/>
            </w:r>
          </w:p>
        </w:tc>
      </w:tr>
      <w:tr w:rsidR="00C43C9B" w:rsidRPr="00CE3BA4" w14:paraId="4548309F" w14:textId="77777777" w:rsidTr="00D06763">
        <w:tc>
          <w:tcPr>
            <w:tcW w:w="1526" w:type="dxa"/>
          </w:tcPr>
          <w:p w14:paraId="60CF86A8" w14:textId="77777777" w:rsidR="00C43C9B" w:rsidRPr="00CE3BA4" w:rsidRDefault="00C43C9B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t>PART 2</w:t>
            </w:r>
          </w:p>
        </w:tc>
        <w:tc>
          <w:tcPr>
            <w:tcW w:w="1559" w:type="dxa"/>
          </w:tcPr>
          <w:p w14:paraId="146DB699" w14:textId="77777777" w:rsidR="00C43C9B" w:rsidRPr="00CE3BA4" w:rsidRDefault="00C43C9B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t>3.2.7</w:t>
            </w:r>
          </w:p>
        </w:tc>
        <w:tc>
          <w:tcPr>
            <w:tcW w:w="5245" w:type="dxa"/>
          </w:tcPr>
          <w:p w14:paraId="5002BDB5" w14:textId="3DE1AA52" w:rsidR="00C43C9B" w:rsidRPr="00CE3BA4" w:rsidRDefault="00C43C9B" w:rsidP="00CE3BA4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t xml:space="preserve">The process of generating, viewing and printing of recipes via </w:t>
            </w:r>
            <w:r w:rsidR="00F27593" w:rsidRPr="00CE3BA4">
              <w:rPr>
                <w:sz w:val="24"/>
                <w:szCs w:val="24"/>
                <w:lang w:val="en-US"/>
              </w:rPr>
              <w:t>CEMR</w:t>
            </w:r>
            <w:r w:rsidRPr="00CE3BA4">
              <w:rPr>
                <w:sz w:val="24"/>
                <w:szCs w:val="24"/>
                <w:lang w:val="en-US"/>
              </w:rPr>
              <w:t xml:space="preserve"> interface</w:t>
            </w:r>
          </w:p>
        </w:tc>
        <w:tc>
          <w:tcPr>
            <w:tcW w:w="1275" w:type="dxa"/>
          </w:tcPr>
          <w:p w14:paraId="1434B674" w14:textId="18CBA665" w:rsidR="00C43C9B" w:rsidRPr="00CE3BA4" w:rsidRDefault="00225416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fldChar w:fldCharType="begin"/>
            </w:r>
            <w:r w:rsidRPr="00CE3BA4">
              <w:rPr>
                <w:sz w:val="24"/>
                <w:szCs w:val="24"/>
                <w:lang w:val="en-US"/>
              </w:rPr>
              <w:instrText xml:space="preserve"> REF _Ref434683899 \r \h </w:instrText>
            </w:r>
            <w:r w:rsidR="00CE3BA4" w:rsidRPr="00CE3BA4">
              <w:rPr>
                <w:sz w:val="24"/>
                <w:szCs w:val="24"/>
                <w:lang w:val="en-US"/>
              </w:rPr>
              <w:instrText xml:space="preserve"> \* MERGEFORMAT </w:instrText>
            </w:r>
            <w:r w:rsidRPr="00CE3BA4">
              <w:rPr>
                <w:sz w:val="24"/>
                <w:szCs w:val="24"/>
                <w:lang w:val="en-US"/>
              </w:rPr>
            </w:r>
            <w:r w:rsidRPr="00CE3BA4">
              <w:rPr>
                <w:sz w:val="24"/>
                <w:szCs w:val="24"/>
                <w:lang w:val="en-US"/>
              </w:rPr>
              <w:fldChar w:fldCharType="separate"/>
            </w:r>
            <w:r w:rsidR="00B17C4C">
              <w:rPr>
                <w:sz w:val="24"/>
                <w:szCs w:val="24"/>
                <w:lang w:val="en-US"/>
              </w:rPr>
              <w:t>7.4.1</w:t>
            </w:r>
            <w:r w:rsidRPr="00CE3BA4">
              <w:rPr>
                <w:sz w:val="24"/>
                <w:szCs w:val="24"/>
                <w:lang w:val="en-US"/>
              </w:rPr>
              <w:fldChar w:fldCharType="end"/>
            </w:r>
          </w:p>
        </w:tc>
      </w:tr>
      <w:tr w:rsidR="009D2B2D" w:rsidRPr="00CE3BA4" w14:paraId="39F7FDD0" w14:textId="77777777" w:rsidTr="00D06763">
        <w:tc>
          <w:tcPr>
            <w:tcW w:w="1526" w:type="dxa"/>
          </w:tcPr>
          <w:p w14:paraId="7D7E0B3D" w14:textId="77777777" w:rsidR="009D2B2D" w:rsidRPr="00CE3BA4" w:rsidRDefault="009A1CBC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t>-</w:t>
            </w:r>
          </w:p>
          <w:p w14:paraId="67822E4D" w14:textId="77777777" w:rsidR="00332E6A" w:rsidRPr="00CE3BA4" w:rsidRDefault="00332E6A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t>Out of scope</w:t>
            </w:r>
          </w:p>
        </w:tc>
        <w:tc>
          <w:tcPr>
            <w:tcW w:w="1559" w:type="dxa"/>
          </w:tcPr>
          <w:p w14:paraId="083725A7" w14:textId="77777777" w:rsidR="009D2B2D" w:rsidRPr="00CE3BA4" w:rsidRDefault="009A1CBC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t>-</w:t>
            </w:r>
          </w:p>
          <w:p w14:paraId="46AC3DCD" w14:textId="77777777" w:rsidR="00332E6A" w:rsidRPr="00CE3BA4" w:rsidRDefault="00332E6A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t>Out of scope</w:t>
            </w:r>
          </w:p>
        </w:tc>
        <w:tc>
          <w:tcPr>
            <w:tcW w:w="5245" w:type="dxa"/>
          </w:tcPr>
          <w:p w14:paraId="58CBBBE9" w14:textId="77777777" w:rsidR="009D2B2D" w:rsidRPr="00CE3BA4" w:rsidRDefault="009A1CBC" w:rsidP="00CE3BA4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t>e-Prescription PDF search by Prescription No. and/or Patient Id</w:t>
            </w:r>
          </w:p>
        </w:tc>
        <w:tc>
          <w:tcPr>
            <w:tcW w:w="1275" w:type="dxa"/>
          </w:tcPr>
          <w:p w14:paraId="1AF4BCB4" w14:textId="57BB28BD" w:rsidR="009D2B2D" w:rsidRPr="00CE3BA4" w:rsidRDefault="00225416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fldChar w:fldCharType="begin"/>
            </w:r>
            <w:r w:rsidRPr="00CE3BA4">
              <w:rPr>
                <w:sz w:val="24"/>
                <w:szCs w:val="24"/>
                <w:lang w:val="en-US"/>
              </w:rPr>
              <w:instrText xml:space="preserve"> REF _Ref436877668 \r \h </w:instrText>
            </w:r>
            <w:r w:rsidR="00CE3BA4" w:rsidRPr="00CE3BA4">
              <w:rPr>
                <w:sz w:val="24"/>
                <w:szCs w:val="24"/>
                <w:lang w:val="en-US"/>
              </w:rPr>
              <w:instrText xml:space="preserve"> \* MERGEFORMAT </w:instrText>
            </w:r>
            <w:r w:rsidRPr="00CE3BA4">
              <w:rPr>
                <w:sz w:val="24"/>
                <w:szCs w:val="24"/>
                <w:lang w:val="en-US"/>
              </w:rPr>
            </w:r>
            <w:r w:rsidRPr="00CE3BA4">
              <w:rPr>
                <w:sz w:val="24"/>
                <w:szCs w:val="24"/>
                <w:lang w:val="en-US"/>
              </w:rPr>
              <w:fldChar w:fldCharType="separate"/>
            </w:r>
            <w:r w:rsidR="00B17C4C">
              <w:rPr>
                <w:sz w:val="24"/>
                <w:szCs w:val="24"/>
                <w:lang w:val="en-US"/>
              </w:rPr>
              <w:t>7.4.2</w:t>
            </w:r>
            <w:r w:rsidRPr="00CE3BA4">
              <w:rPr>
                <w:sz w:val="24"/>
                <w:szCs w:val="24"/>
                <w:lang w:val="en-US"/>
              </w:rPr>
              <w:fldChar w:fldCharType="end"/>
            </w:r>
          </w:p>
        </w:tc>
      </w:tr>
      <w:tr w:rsidR="00955F6E" w:rsidRPr="00B17C4C" w14:paraId="5A3615F6" w14:textId="77777777" w:rsidTr="00D06763">
        <w:tc>
          <w:tcPr>
            <w:tcW w:w="1526" w:type="dxa"/>
          </w:tcPr>
          <w:p w14:paraId="3CAE8111" w14:textId="77777777" w:rsidR="00955F6E" w:rsidRPr="00CE3BA4" w:rsidRDefault="00955F6E" w:rsidP="00E6333C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t>-</w:t>
            </w:r>
          </w:p>
          <w:p w14:paraId="7FC0A546" w14:textId="0D9A3B13" w:rsidR="00955F6E" w:rsidRPr="00CE3BA4" w:rsidRDefault="00955F6E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t>Out of scope</w:t>
            </w:r>
          </w:p>
        </w:tc>
        <w:tc>
          <w:tcPr>
            <w:tcW w:w="1559" w:type="dxa"/>
          </w:tcPr>
          <w:p w14:paraId="70D90FD5" w14:textId="77777777" w:rsidR="00955F6E" w:rsidRPr="00CE3BA4" w:rsidRDefault="00955F6E" w:rsidP="00E6333C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t>-</w:t>
            </w:r>
          </w:p>
          <w:p w14:paraId="1C91692A" w14:textId="5241469A" w:rsidR="00955F6E" w:rsidRPr="00CE3BA4" w:rsidRDefault="00955F6E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t>Out of scope</w:t>
            </w:r>
          </w:p>
        </w:tc>
        <w:tc>
          <w:tcPr>
            <w:tcW w:w="5245" w:type="dxa"/>
          </w:tcPr>
          <w:p w14:paraId="117C37F8" w14:textId="2D3E7543" w:rsidR="00955F6E" w:rsidRPr="00CE3BA4" w:rsidRDefault="00955F6E" w:rsidP="00CE3BA4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t xml:space="preserve">Patient Cases (CDA) access by using standard HL7 </w:t>
            </w:r>
            <w:proofErr w:type="spellStart"/>
            <w:r w:rsidRPr="00CE3BA4">
              <w:rPr>
                <w:sz w:val="24"/>
                <w:szCs w:val="24"/>
                <w:lang w:val="en-US"/>
              </w:rPr>
              <w:t>xDS</w:t>
            </w:r>
            <w:proofErr w:type="spellEnd"/>
            <w:r w:rsidRPr="00CE3BA4">
              <w:rPr>
                <w:sz w:val="24"/>
                <w:szCs w:val="24"/>
                <w:lang w:val="en-US"/>
              </w:rPr>
              <w:t xml:space="preserve"> protocol</w:t>
            </w:r>
          </w:p>
        </w:tc>
        <w:tc>
          <w:tcPr>
            <w:tcW w:w="1275" w:type="dxa"/>
          </w:tcPr>
          <w:p w14:paraId="657BD20C" w14:textId="502553B8" w:rsidR="00955F6E" w:rsidRPr="00CE3BA4" w:rsidRDefault="00955F6E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fldChar w:fldCharType="begin"/>
            </w:r>
            <w:r w:rsidRPr="00CE3BA4">
              <w:rPr>
                <w:sz w:val="24"/>
                <w:szCs w:val="24"/>
                <w:lang w:val="en-US"/>
              </w:rPr>
              <w:instrText xml:space="preserve"> REF _Ref434682015 \r \h  \* MERGEFORMAT </w:instrText>
            </w:r>
            <w:r w:rsidRPr="00CE3BA4">
              <w:rPr>
                <w:sz w:val="24"/>
                <w:szCs w:val="24"/>
                <w:lang w:val="en-US"/>
              </w:rPr>
              <w:fldChar w:fldCharType="separate"/>
            </w:r>
            <w:r w:rsidR="00B17C4C">
              <w:rPr>
                <w:b/>
                <w:bCs/>
                <w:sz w:val="24"/>
                <w:szCs w:val="24"/>
                <w:lang w:val="en-US"/>
              </w:rPr>
              <w:t>Error! Reference source not found.</w:t>
            </w:r>
            <w:r w:rsidRPr="00CE3BA4">
              <w:rPr>
                <w:sz w:val="24"/>
                <w:szCs w:val="24"/>
                <w:lang w:val="en-US"/>
              </w:rPr>
              <w:fldChar w:fldCharType="end"/>
            </w:r>
          </w:p>
        </w:tc>
      </w:tr>
      <w:tr w:rsidR="00955F6E" w:rsidRPr="00B17C4C" w14:paraId="01CB500A" w14:textId="77777777" w:rsidTr="00D06763">
        <w:tc>
          <w:tcPr>
            <w:tcW w:w="1526" w:type="dxa"/>
          </w:tcPr>
          <w:p w14:paraId="4309A584" w14:textId="77777777" w:rsidR="00955F6E" w:rsidRPr="00CE3BA4" w:rsidRDefault="00955F6E" w:rsidP="00E6333C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t>-</w:t>
            </w:r>
          </w:p>
          <w:p w14:paraId="781C2487" w14:textId="641F9377" w:rsidR="00955F6E" w:rsidRPr="00CE3BA4" w:rsidRDefault="00955F6E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t>Out of scope</w:t>
            </w:r>
          </w:p>
        </w:tc>
        <w:tc>
          <w:tcPr>
            <w:tcW w:w="1559" w:type="dxa"/>
          </w:tcPr>
          <w:p w14:paraId="2A692641" w14:textId="77777777" w:rsidR="00955F6E" w:rsidRPr="00CE3BA4" w:rsidRDefault="00955F6E" w:rsidP="00E6333C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t>-</w:t>
            </w:r>
          </w:p>
          <w:p w14:paraId="6AB24F51" w14:textId="1EED6647" w:rsidR="00955F6E" w:rsidRPr="00CE3BA4" w:rsidRDefault="00955F6E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t>Out of scope</w:t>
            </w:r>
          </w:p>
        </w:tc>
        <w:tc>
          <w:tcPr>
            <w:tcW w:w="5245" w:type="dxa"/>
          </w:tcPr>
          <w:p w14:paraId="5599D56E" w14:textId="14798365" w:rsidR="00955F6E" w:rsidRPr="00CE3BA4" w:rsidRDefault="00955F6E" w:rsidP="00CE3BA4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t xml:space="preserve">Patient PDF e-Prescription access by using standard HL7 </w:t>
            </w:r>
            <w:proofErr w:type="spellStart"/>
            <w:r w:rsidRPr="00CE3BA4">
              <w:rPr>
                <w:sz w:val="24"/>
                <w:szCs w:val="24"/>
                <w:lang w:val="en-US"/>
              </w:rPr>
              <w:t>xDS</w:t>
            </w:r>
            <w:proofErr w:type="spellEnd"/>
            <w:r w:rsidRPr="00CE3BA4">
              <w:rPr>
                <w:sz w:val="24"/>
                <w:szCs w:val="24"/>
                <w:lang w:val="en-US"/>
              </w:rPr>
              <w:t xml:space="preserve"> protocol</w:t>
            </w:r>
          </w:p>
        </w:tc>
        <w:tc>
          <w:tcPr>
            <w:tcW w:w="1275" w:type="dxa"/>
          </w:tcPr>
          <w:p w14:paraId="099DB23C" w14:textId="14B265C1" w:rsidR="00955F6E" w:rsidRPr="00CE3BA4" w:rsidRDefault="00955F6E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fldChar w:fldCharType="begin"/>
            </w:r>
            <w:r w:rsidRPr="00CE3BA4">
              <w:rPr>
                <w:sz w:val="24"/>
                <w:szCs w:val="24"/>
                <w:lang w:val="en-US"/>
              </w:rPr>
              <w:instrText xml:space="preserve"> REF _Ref434688552 \r \h  \* MERGEFORMAT </w:instrText>
            </w:r>
            <w:r w:rsidRPr="00CE3BA4">
              <w:rPr>
                <w:sz w:val="24"/>
                <w:szCs w:val="24"/>
                <w:lang w:val="en-US"/>
              </w:rPr>
              <w:fldChar w:fldCharType="separate"/>
            </w:r>
            <w:r w:rsidR="00B17C4C">
              <w:rPr>
                <w:b/>
                <w:bCs/>
                <w:sz w:val="24"/>
                <w:szCs w:val="24"/>
                <w:lang w:val="en-US"/>
              </w:rPr>
              <w:t>Error! Reference source not found.</w:t>
            </w:r>
            <w:r w:rsidRPr="00CE3BA4">
              <w:rPr>
                <w:sz w:val="24"/>
                <w:szCs w:val="24"/>
                <w:lang w:val="en-US"/>
              </w:rPr>
              <w:fldChar w:fldCharType="end"/>
            </w:r>
          </w:p>
        </w:tc>
      </w:tr>
      <w:tr w:rsidR="00955F6E" w:rsidRPr="00B17C4C" w14:paraId="578C1319" w14:textId="77777777" w:rsidTr="00FD32BB">
        <w:tc>
          <w:tcPr>
            <w:tcW w:w="1526" w:type="dxa"/>
          </w:tcPr>
          <w:p w14:paraId="1AF64919" w14:textId="77777777" w:rsidR="00955F6E" w:rsidRPr="00CE3BA4" w:rsidRDefault="00955F6E" w:rsidP="00E6333C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t>-</w:t>
            </w:r>
          </w:p>
          <w:p w14:paraId="5C1232E6" w14:textId="755F0F75" w:rsidR="00955F6E" w:rsidRPr="00CE3BA4" w:rsidRDefault="00955F6E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t>Out of scope</w:t>
            </w:r>
          </w:p>
        </w:tc>
        <w:tc>
          <w:tcPr>
            <w:tcW w:w="1559" w:type="dxa"/>
          </w:tcPr>
          <w:p w14:paraId="5AE0F15D" w14:textId="77777777" w:rsidR="00955F6E" w:rsidRPr="00CE3BA4" w:rsidRDefault="00955F6E" w:rsidP="00E6333C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t>-</w:t>
            </w:r>
          </w:p>
          <w:p w14:paraId="413789A1" w14:textId="0298725A" w:rsidR="00955F6E" w:rsidRPr="00CE3BA4" w:rsidRDefault="00955F6E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t>Out of scope</w:t>
            </w:r>
          </w:p>
        </w:tc>
        <w:tc>
          <w:tcPr>
            <w:tcW w:w="5245" w:type="dxa"/>
            <w:shd w:val="clear" w:color="auto" w:fill="auto"/>
          </w:tcPr>
          <w:p w14:paraId="0AA7CACB" w14:textId="3F01817F" w:rsidR="00955F6E" w:rsidRPr="00FD32BB" w:rsidRDefault="00FD32BB" w:rsidP="00CE3BA4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FD32BB">
              <w:rPr>
                <w:sz w:val="24"/>
                <w:szCs w:val="24"/>
                <w:lang w:val="en-US"/>
              </w:rPr>
              <w:t xml:space="preserve">Patient demographic data maintaining and using </w:t>
            </w:r>
            <w:proofErr w:type="spellStart"/>
            <w:r w:rsidRPr="00FD32BB">
              <w:rPr>
                <w:sz w:val="24"/>
                <w:szCs w:val="24"/>
                <w:lang w:val="en-US"/>
              </w:rPr>
              <w:t>cEHR</w:t>
            </w:r>
            <w:proofErr w:type="spellEnd"/>
            <w:r w:rsidRPr="00FD32BB">
              <w:rPr>
                <w:sz w:val="24"/>
                <w:szCs w:val="24"/>
                <w:lang w:val="en-US"/>
              </w:rPr>
              <w:t xml:space="preserve"> as a Master Patient Index (MPI)</w:t>
            </w:r>
          </w:p>
        </w:tc>
        <w:tc>
          <w:tcPr>
            <w:tcW w:w="1275" w:type="dxa"/>
          </w:tcPr>
          <w:p w14:paraId="621B9766" w14:textId="5D043F0A" w:rsidR="00955F6E" w:rsidRPr="00CE3BA4" w:rsidRDefault="00FD32BB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fldChar w:fldCharType="begin"/>
            </w:r>
            <w:r>
              <w:rPr>
                <w:sz w:val="24"/>
                <w:szCs w:val="24"/>
                <w:lang w:val="en-US"/>
              </w:rPr>
              <w:instrText xml:space="preserve"> REF _Ref436912844 \r \h </w:instrText>
            </w:r>
            <w:r>
              <w:rPr>
                <w:sz w:val="24"/>
                <w:szCs w:val="24"/>
                <w:lang w:val="en-US"/>
              </w:rPr>
              <w:fldChar w:fldCharType="separate"/>
            </w:r>
            <w:r w:rsidR="00B17C4C">
              <w:rPr>
                <w:b/>
                <w:bCs/>
                <w:sz w:val="24"/>
                <w:szCs w:val="24"/>
                <w:lang w:val="en-US"/>
              </w:rPr>
              <w:t>Error! Reference source not found.</w:t>
            </w:r>
            <w:r>
              <w:rPr>
                <w:sz w:val="24"/>
                <w:szCs w:val="24"/>
                <w:lang w:val="en-US"/>
              </w:rPr>
              <w:fldChar w:fldCharType="end"/>
            </w:r>
          </w:p>
        </w:tc>
      </w:tr>
      <w:tr w:rsidR="00955F6E" w:rsidRPr="00CE3BA4" w14:paraId="40380C3E" w14:textId="77777777" w:rsidTr="00D06763">
        <w:tc>
          <w:tcPr>
            <w:tcW w:w="1526" w:type="dxa"/>
          </w:tcPr>
          <w:p w14:paraId="79D0E5C8" w14:textId="77777777" w:rsidR="00955F6E" w:rsidRPr="00CE3BA4" w:rsidRDefault="00955F6E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t>PART 2</w:t>
            </w:r>
          </w:p>
        </w:tc>
        <w:tc>
          <w:tcPr>
            <w:tcW w:w="1559" w:type="dxa"/>
          </w:tcPr>
          <w:p w14:paraId="5E0C25F6" w14:textId="77777777" w:rsidR="00955F6E" w:rsidRPr="00CE3BA4" w:rsidRDefault="00955F6E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t>3.3.1</w:t>
            </w:r>
          </w:p>
        </w:tc>
        <w:tc>
          <w:tcPr>
            <w:tcW w:w="5245" w:type="dxa"/>
          </w:tcPr>
          <w:p w14:paraId="13193566" w14:textId="77777777" w:rsidR="00955F6E" w:rsidRPr="00CE3BA4" w:rsidRDefault="00955F6E" w:rsidP="00CE3BA4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t>Patient limits information access</w:t>
            </w:r>
          </w:p>
        </w:tc>
        <w:tc>
          <w:tcPr>
            <w:tcW w:w="1275" w:type="dxa"/>
          </w:tcPr>
          <w:p w14:paraId="4922342A" w14:textId="77777777" w:rsidR="00955F6E" w:rsidRPr="00CE3BA4" w:rsidRDefault="00955F6E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t>-</w:t>
            </w:r>
          </w:p>
        </w:tc>
      </w:tr>
      <w:tr w:rsidR="00955F6E" w:rsidRPr="00CE3BA4" w14:paraId="60B576F6" w14:textId="77777777" w:rsidTr="00D06763">
        <w:tc>
          <w:tcPr>
            <w:tcW w:w="1526" w:type="dxa"/>
          </w:tcPr>
          <w:p w14:paraId="413A9053" w14:textId="77777777" w:rsidR="00955F6E" w:rsidRPr="00CE3BA4" w:rsidRDefault="00955F6E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t>PART 2</w:t>
            </w:r>
          </w:p>
        </w:tc>
        <w:tc>
          <w:tcPr>
            <w:tcW w:w="1559" w:type="dxa"/>
          </w:tcPr>
          <w:p w14:paraId="7EBF85E8" w14:textId="77777777" w:rsidR="00955F6E" w:rsidRPr="00CE3BA4" w:rsidRDefault="00955F6E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t>3.3.2</w:t>
            </w:r>
          </w:p>
        </w:tc>
        <w:tc>
          <w:tcPr>
            <w:tcW w:w="5245" w:type="dxa"/>
          </w:tcPr>
          <w:p w14:paraId="1481199C" w14:textId="77777777" w:rsidR="00955F6E" w:rsidRPr="00CE3BA4" w:rsidRDefault="00955F6E" w:rsidP="00CE3BA4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t>EMR Form 100 access from HSSP Guarantee Module</w:t>
            </w:r>
          </w:p>
        </w:tc>
        <w:tc>
          <w:tcPr>
            <w:tcW w:w="1275" w:type="dxa"/>
          </w:tcPr>
          <w:p w14:paraId="37C020C2" w14:textId="4216AF67" w:rsidR="00955F6E" w:rsidRPr="007C0FD4" w:rsidRDefault="00955F6E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7C0FD4">
              <w:rPr>
                <w:sz w:val="24"/>
                <w:szCs w:val="24"/>
                <w:lang w:val="en-US"/>
              </w:rPr>
              <w:fldChar w:fldCharType="begin"/>
            </w:r>
            <w:r w:rsidRPr="007C0FD4">
              <w:rPr>
                <w:sz w:val="24"/>
                <w:szCs w:val="24"/>
                <w:lang w:val="en-US"/>
              </w:rPr>
              <w:instrText xml:space="preserve"> REF _Ref434688538 \r \h  \* MERGEFORMAT </w:instrText>
            </w:r>
            <w:r w:rsidRPr="007C0FD4">
              <w:rPr>
                <w:sz w:val="24"/>
                <w:szCs w:val="24"/>
                <w:lang w:val="en-US"/>
              </w:rPr>
            </w:r>
            <w:r w:rsidRPr="007C0FD4">
              <w:rPr>
                <w:sz w:val="24"/>
                <w:szCs w:val="24"/>
                <w:lang w:val="en-US"/>
              </w:rPr>
              <w:fldChar w:fldCharType="separate"/>
            </w:r>
            <w:r w:rsidR="00B17C4C" w:rsidRPr="00B17C4C">
              <w:rPr>
                <w:bCs/>
                <w:sz w:val="24"/>
                <w:szCs w:val="24"/>
                <w:lang w:val="en-US"/>
              </w:rPr>
              <w:t>7.5.2</w:t>
            </w:r>
            <w:r w:rsidRPr="007C0FD4">
              <w:rPr>
                <w:sz w:val="24"/>
                <w:szCs w:val="24"/>
                <w:lang w:val="en-US"/>
              </w:rPr>
              <w:fldChar w:fldCharType="end"/>
            </w:r>
          </w:p>
        </w:tc>
      </w:tr>
      <w:tr w:rsidR="00955F6E" w:rsidRPr="00CE3BA4" w14:paraId="546F9901" w14:textId="77777777" w:rsidTr="00D06763">
        <w:tc>
          <w:tcPr>
            <w:tcW w:w="1526" w:type="dxa"/>
          </w:tcPr>
          <w:p w14:paraId="747D408D" w14:textId="584DAD67" w:rsidR="00955F6E" w:rsidRPr="00CE3BA4" w:rsidRDefault="00955F6E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PART 3</w:t>
            </w:r>
          </w:p>
        </w:tc>
        <w:tc>
          <w:tcPr>
            <w:tcW w:w="1559" w:type="dxa"/>
          </w:tcPr>
          <w:p w14:paraId="04224B66" w14:textId="277C0223" w:rsidR="00955F6E" w:rsidRPr="00CE3BA4" w:rsidRDefault="00955F6E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3.1.1</w:t>
            </w:r>
          </w:p>
        </w:tc>
        <w:tc>
          <w:tcPr>
            <w:tcW w:w="5245" w:type="dxa"/>
          </w:tcPr>
          <w:p w14:paraId="32B34A5E" w14:textId="404B3028" w:rsidR="00955F6E" w:rsidRPr="00CE3BA4" w:rsidRDefault="00955F6E" w:rsidP="00CE3BA4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67336E">
              <w:rPr>
                <w:sz w:val="24"/>
                <w:szCs w:val="24"/>
                <w:lang w:val="en-US"/>
              </w:rPr>
              <w:t>Process of access  to medical institutions directory</w:t>
            </w:r>
          </w:p>
        </w:tc>
        <w:tc>
          <w:tcPr>
            <w:tcW w:w="1275" w:type="dxa"/>
          </w:tcPr>
          <w:p w14:paraId="2338C879" w14:textId="03E003CE" w:rsidR="00955F6E" w:rsidRPr="00CE3BA4" w:rsidRDefault="00013A8D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TBD</w:t>
            </w:r>
          </w:p>
        </w:tc>
      </w:tr>
      <w:tr w:rsidR="00955F6E" w:rsidRPr="00CE3BA4" w14:paraId="24F6275A" w14:textId="77777777" w:rsidTr="00D06763">
        <w:tc>
          <w:tcPr>
            <w:tcW w:w="1526" w:type="dxa"/>
          </w:tcPr>
          <w:p w14:paraId="10501B5B" w14:textId="12507938" w:rsidR="00955F6E" w:rsidRDefault="00955F6E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PART 3</w:t>
            </w:r>
          </w:p>
        </w:tc>
        <w:tc>
          <w:tcPr>
            <w:tcW w:w="1559" w:type="dxa"/>
          </w:tcPr>
          <w:p w14:paraId="6C362E73" w14:textId="5B6ABB40" w:rsidR="00955F6E" w:rsidRPr="00CE3BA4" w:rsidRDefault="00955F6E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3.1.2</w:t>
            </w:r>
          </w:p>
        </w:tc>
        <w:tc>
          <w:tcPr>
            <w:tcW w:w="5245" w:type="dxa"/>
          </w:tcPr>
          <w:p w14:paraId="75A0DB0C" w14:textId="1F35155E" w:rsidR="00955F6E" w:rsidRPr="00CE3BA4" w:rsidRDefault="00955F6E" w:rsidP="00CE3BA4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67336E">
              <w:rPr>
                <w:sz w:val="24"/>
                <w:szCs w:val="24"/>
                <w:lang w:val="en-US"/>
              </w:rPr>
              <w:t>Process of access to a directory of medicine</w:t>
            </w:r>
            <w:r>
              <w:rPr>
                <w:sz w:val="24"/>
                <w:szCs w:val="24"/>
                <w:lang w:val="en-US"/>
              </w:rPr>
              <w:t>s</w:t>
            </w:r>
          </w:p>
        </w:tc>
        <w:tc>
          <w:tcPr>
            <w:tcW w:w="1275" w:type="dxa"/>
          </w:tcPr>
          <w:p w14:paraId="37006381" w14:textId="6BD20968" w:rsidR="00955F6E" w:rsidRPr="00CE3BA4" w:rsidRDefault="00013A8D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TBD</w:t>
            </w:r>
          </w:p>
        </w:tc>
      </w:tr>
      <w:tr w:rsidR="00955F6E" w:rsidRPr="00CE3BA4" w14:paraId="02725CD5" w14:textId="77777777" w:rsidTr="00D06763">
        <w:tc>
          <w:tcPr>
            <w:tcW w:w="1526" w:type="dxa"/>
          </w:tcPr>
          <w:p w14:paraId="0D1FB0EE" w14:textId="67A9FF57" w:rsidR="00955F6E" w:rsidRDefault="00955F6E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PART 3</w:t>
            </w:r>
          </w:p>
        </w:tc>
        <w:tc>
          <w:tcPr>
            <w:tcW w:w="1559" w:type="dxa"/>
          </w:tcPr>
          <w:p w14:paraId="13D34C4B" w14:textId="289E6B7B" w:rsidR="00955F6E" w:rsidRPr="00CE3BA4" w:rsidRDefault="00955F6E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3.1.3</w:t>
            </w:r>
          </w:p>
        </w:tc>
        <w:tc>
          <w:tcPr>
            <w:tcW w:w="5245" w:type="dxa"/>
          </w:tcPr>
          <w:p w14:paraId="2C2284B5" w14:textId="77F68F8B" w:rsidR="00955F6E" w:rsidRPr="00CE3BA4" w:rsidRDefault="00955F6E" w:rsidP="00CE3BA4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67336E">
              <w:rPr>
                <w:sz w:val="24"/>
                <w:szCs w:val="24"/>
                <w:lang w:val="en-US"/>
              </w:rPr>
              <w:t>Process of access to  a directory of first aid</w:t>
            </w:r>
          </w:p>
        </w:tc>
        <w:tc>
          <w:tcPr>
            <w:tcW w:w="1275" w:type="dxa"/>
          </w:tcPr>
          <w:p w14:paraId="4349D4B8" w14:textId="73BFBE0F" w:rsidR="00955F6E" w:rsidRPr="00CE3BA4" w:rsidRDefault="00013A8D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TBD</w:t>
            </w:r>
          </w:p>
        </w:tc>
      </w:tr>
      <w:tr w:rsidR="00955F6E" w:rsidRPr="00CE3BA4" w14:paraId="156C0049" w14:textId="77777777" w:rsidTr="00D06763">
        <w:tc>
          <w:tcPr>
            <w:tcW w:w="1526" w:type="dxa"/>
          </w:tcPr>
          <w:p w14:paraId="112863B5" w14:textId="7FB59880" w:rsidR="00955F6E" w:rsidRDefault="00955F6E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PART 3</w:t>
            </w:r>
          </w:p>
        </w:tc>
        <w:tc>
          <w:tcPr>
            <w:tcW w:w="1559" w:type="dxa"/>
          </w:tcPr>
          <w:p w14:paraId="5585CDC0" w14:textId="608E105E" w:rsidR="00955F6E" w:rsidRPr="00CE3BA4" w:rsidRDefault="00955F6E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3.2.1</w:t>
            </w:r>
          </w:p>
        </w:tc>
        <w:tc>
          <w:tcPr>
            <w:tcW w:w="5245" w:type="dxa"/>
          </w:tcPr>
          <w:p w14:paraId="09332508" w14:textId="2FAF1FEF" w:rsidR="00955F6E" w:rsidRPr="00CE3BA4" w:rsidRDefault="00955F6E" w:rsidP="00CE3BA4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67336E">
              <w:rPr>
                <w:sz w:val="24"/>
                <w:szCs w:val="24"/>
                <w:lang w:val="en-US"/>
              </w:rPr>
              <w:t>Process  of access to EMR for patient</w:t>
            </w:r>
            <w:r>
              <w:rPr>
                <w:sz w:val="24"/>
                <w:szCs w:val="24"/>
                <w:lang w:val="en-US"/>
              </w:rPr>
              <w:t>s</w:t>
            </w:r>
          </w:p>
        </w:tc>
        <w:tc>
          <w:tcPr>
            <w:tcW w:w="1275" w:type="dxa"/>
          </w:tcPr>
          <w:p w14:paraId="0A205510" w14:textId="1DCF05FD" w:rsidR="00955F6E" w:rsidRPr="00CE3BA4" w:rsidRDefault="00013A8D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fldChar w:fldCharType="begin"/>
            </w:r>
            <w:r>
              <w:rPr>
                <w:sz w:val="24"/>
                <w:szCs w:val="24"/>
                <w:lang w:val="en-US"/>
              </w:rPr>
              <w:instrText xml:space="preserve"> REF _Ref400936139 \r \h </w:instrTex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  <w:fldChar w:fldCharType="separate"/>
            </w:r>
            <w:r w:rsidR="00B17C4C">
              <w:rPr>
                <w:sz w:val="24"/>
                <w:szCs w:val="24"/>
                <w:lang w:val="en-US"/>
              </w:rPr>
              <w:t>7.7.1</w:t>
            </w:r>
            <w:r>
              <w:rPr>
                <w:sz w:val="24"/>
                <w:szCs w:val="24"/>
                <w:lang w:val="en-US"/>
              </w:rPr>
              <w:fldChar w:fldCharType="end"/>
            </w:r>
          </w:p>
        </w:tc>
      </w:tr>
      <w:tr w:rsidR="00955F6E" w:rsidRPr="00CE3BA4" w14:paraId="11F0388B" w14:textId="77777777" w:rsidTr="00D06763">
        <w:tc>
          <w:tcPr>
            <w:tcW w:w="1526" w:type="dxa"/>
          </w:tcPr>
          <w:p w14:paraId="34FAB4F6" w14:textId="74A855EA" w:rsidR="00955F6E" w:rsidRDefault="00955F6E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PART 3</w:t>
            </w:r>
          </w:p>
        </w:tc>
        <w:tc>
          <w:tcPr>
            <w:tcW w:w="1559" w:type="dxa"/>
          </w:tcPr>
          <w:p w14:paraId="10FD0854" w14:textId="4516D950" w:rsidR="00955F6E" w:rsidRPr="00CE3BA4" w:rsidRDefault="00955F6E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3.2.2</w:t>
            </w:r>
          </w:p>
        </w:tc>
        <w:tc>
          <w:tcPr>
            <w:tcW w:w="5245" w:type="dxa"/>
          </w:tcPr>
          <w:p w14:paraId="56353284" w14:textId="0C13389F" w:rsidR="00955F6E" w:rsidRPr="00CE3BA4" w:rsidRDefault="00955F6E" w:rsidP="00CE3BA4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67336E">
              <w:rPr>
                <w:sz w:val="24"/>
                <w:szCs w:val="24"/>
                <w:lang w:val="en-US"/>
              </w:rPr>
              <w:t>Process of access to electronic prescriptions for patients</w:t>
            </w:r>
          </w:p>
        </w:tc>
        <w:tc>
          <w:tcPr>
            <w:tcW w:w="1275" w:type="dxa"/>
          </w:tcPr>
          <w:p w14:paraId="51DFCE0A" w14:textId="7F3E4807" w:rsidR="00955F6E" w:rsidRPr="00CE3BA4" w:rsidRDefault="00013A8D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TBD</w:t>
            </w:r>
          </w:p>
        </w:tc>
      </w:tr>
      <w:tr w:rsidR="00955F6E" w:rsidRPr="00CE3BA4" w14:paraId="18AF23AC" w14:textId="77777777" w:rsidTr="00D06763">
        <w:tc>
          <w:tcPr>
            <w:tcW w:w="1526" w:type="dxa"/>
          </w:tcPr>
          <w:p w14:paraId="60CB7A38" w14:textId="78F4F61A" w:rsidR="00955F6E" w:rsidRDefault="00955F6E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PART 3</w:t>
            </w:r>
          </w:p>
        </w:tc>
        <w:tc>
          <w:tcPr>
            <w:tcW w:w="1559" w:type="dxa"/>
          </w:tcPr>
          <w:p w14:paraId="791CAD7A" w14:textId="080BC320" w:rsidR="00955F6E" w:rsidRPr="00CE3BA4" w:rsidRDefault="00955F6E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3.3.1</w:t>
            </w:r>
          </w:p>
        </w:tc>
        <w:tc>
          <w:tcPr>
            <w:tcW w:w="5245" w:type="dxa"/>
          </w:tcPr>
          <w:p w14:paraId="5C381A2E" w14:textId="7D395B91" w:rsidR="00955F6E" w:rsidRPr="00CE3BA4" w:rsidRDefault="00955F6E" w:rsidP="00CE3BA4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67336E">
              <w:rPr>
                <w:sz w:val="24"/>
                <w:szCs w:val="24"/>
                <w:lang w:val="en-US"/>
              </w:rPr>
              <w:t>Process of access to EMR for doctors</w:t>
            </w:r>
          </w:p>
        </w:tc>
        <w:tc>
          <w:tcPr>
            <w:tcW w:w="1275" w:type="dxa"/>
          </w:tcPr>
          <w:p w14:paraId="6F513019" w14:textId="3DA0ADF8" w:rsidR="00955F6E" w:rsidRPr="00CE3BA4" w:rsidRDefault="00013A8D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fldChar w:fldCharType="begin"/>
            </w:r>
            <w:r>
              <w:rPr>
                <w:sz w:val="24"/>
                <w:szCs w:val="24"/>
                <w:lang w:val="en-US"/>
              </w:rPr>
              <w:instrText xml:space="preserve"> REF _Ref436912408 \r \h </w:instrTex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  <w:fldChar w:fldCharType="separate"/>
            </w:r>
            <w:r w:rsidR="00B17C4C">
              <w:rPr>
                <w:sz w:val="24"/>
                <w:szCs w:val="24"/>
                <w:lang w:val="en-US"/>
              </w:rPr>
              <w:t>7.7.2</w:t>
            </w:r>
            <w:r>
              <w:rPr>
                <w:sz w:val="24"/>
                <w:szCs w:val="24"/>
                <w:lang w:val="en-US"/>
              </w:rPr>
              <w:fldChar w:fldCharType="end"/>
            </w:r>
          </w:p>
        </w:tc>
      </w:tr>
      <w:tr w:rsidR="00955F6E" w:rsidRPr="00CE3BA4" w14:paraId="18F1EB61" w14:textId="77777777" w:rsidTr="00D06763">
        <w:tc>
          <w:tcPr>
            <w:tcW w:w="1526" w:type="dxa"/>
          </w:tcPr>
          <w:p w14:paraId="7C9D170D" w14:textId="09C63F13" w:rsidR="00955F6E" w:rsidRDefault="00955F6E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PART 3</w:t>
            </w:r>
          </w:p>
        </w:tc>
        <w:tc>
          <w:tcPr>
            <w:tcW w:w="1559" w:type="dxa"/>
          </w:tcPr>
          <w:p w14:paraId="318A3F3D" w14:textId="46495906" w:rsidR="00955F6E" w:rsidRPr="00CE3BA4" w:rsidRDefault="00955F6E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3.3.2</w:t>
            </w:r>
          </w:p>
        </w:tc>
        <w:tc>
          <w:tcPr>
            <w:tcW w:w="5245" w:type="dxa"/>
          </w:tcPr>
          <w:p w14:paraId="1FA8E832" w14:textId="6CDDA057" w:rsidR="00955F6E" w:rsidRPr="00CE3BA4" w:rsidRDefault="00955F6E" w:rsidP="00CE3BA4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67336E">
              <w:rPr>
                <w:sz w:val="24"/>
                <w:szCs w:val="24"/>
                <w:lang w:val="en-US"/>
              </w:rPr>
              <w:t>Process of access to electronic prescriptions for doctors</w:t>
            </w:r>
          </w:p>
        </w:tc>
        <w:tc>
          <w:tcPr>
            <w:tcW w:w="1275" w:type="dxa"/>
          </w:tcPr>
          <w:p w14:paraId="2DE08242" w14:textId="135E2610" w:rsidR="00955F6E" w:rsidRPr="00CE3BA4" w:rsidRDefault="00013A8D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TBD</w:t>
            </w:r>
          </w:p>
        </w:tc>
      </w:tr>
      <w:tr w:rsidR="00955F6E" w:rsidRPr="00CE3BA4" w14:paraId="7B10501E" w14:textId="77777777" w:rsidTr="00D06763">
        <w:tc>
          <w:tcPr>
            <w:tcW w:w="1526" w:type="dxa"/>
          </w:tcPr>
          <w:p w14:paraId="70FBF793" w14:textId="156E814A" w:rsidR="00955F6E" w:rsidRDefault="00955F6E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PART 3</w:t>
            </w:r>
          </w:p>
        </w:tc>
        <w:tc>
          <w:tcPr>
            <w:tcW w:w="1559" w:type="dxa"/>
          </w:tcPr>
          <w:p w14:paraId="0D55AD07" w14:textId="05D880BA" w:rsidR="00955F6E" w:rsidRPr="00CE3BA4" w:rsidRDefault="00955F6E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3.4</w:t>
            </w:r>
          </w:p>
        </w:tc>
        <w:tc>
          <w:tcPr>
            <w:tcW w:w="5245" w:type="dxa"/>
          </w:tcPr>
          <w:p w14:paraId="2ADBAB4E" w14:textId="310B1EED" w:rsidR="00955F6E" w:rsidRPr="00CE3BA4" w:rsidRDefault="00955F6E" w:rsidP="00CE3BA4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67336E">
              <w:rPr>
                <w:sz w:val="24"/>
                <w:szCs w:val="24"/>
                <w:lang w:val="en-US"/>
              </w:rPr>
              <w:t>Processes of services of operational information</w:t>
            </w:r>
          </w:p>
        </w:tc>
        <w:tc>
          <w:tcPr>
            <w:tcW w:w="1275" w:type="dxa"/>
          </w:tcPr>
          <w:p w14:paraId="484786EF" w14:textId="1DE6EE7C" w:rsidR="00955F6E" w:rsidRPr="00CE3BA4" w:rsidRDefault="00013A8D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TBD</w:t>
            </w:r>
          </w:p>
        </w:tc>
      </w:tr>
    </w:tbl>
    <w:p w14:paraId="71D247F5" w14:textId="77777777" w:rsidR="001719F7" w:rsidRPr="001719F7" w:rsidRDefault="001719F7" w:rsidP="001719F7">
      <w:pPr>
        <w:rPr>
          <w:lang w:val="en-US"/>
        </w:rPr>
      </w:pPr>
    </w:p>
    <w:p w14:paraId="2B1F8282" w14:textId="77777777" w:rsidR="00661596" w:rsidRDefault="00661596" w:rsidP="00B27E05">
      <w:pPr>
        <w:pStyle w:val="Heading1"/>
        <w:rPr>
          <w:lang w:val="en-US"/>
        </w:rPr>
        <w:sectPr w:rsidR="00661596">
          <w:headerReference w:type="default" r:id="rId15"/>
          <w:footerReference w:type="default" r:id="rId16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569C228" w14:textId="77777777" w:rsidR="00583157" w:rsidRDefault="00583157" w:rsidP="00414244">
      <w:pPr>
        <w:pStyle w:val="Heading1"/>
        <w:rPr>
          <w:lang w:val="en-US"/>
        </w:rPr>
        <w:sectPr w:rsidR="00583157" w:rsidSect="00CB157C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101" w:name="_Ref436849222"/>
    </w:p>
    <w:p w14:paraId="72DE7C7B" w14:textId="0A2EE807" w:rsidR="006F5A30" w:rsidRDefault="002B7339" w:rsidP="002B7339">
      <w:pPr>
        <w:pStyle w:val="Heading1"/>
      </w:pPr>
      <w:bookmarkStart w:id="102" w:name="_Toc437255731"/>
      <w:bookmarkEnd w:id="101"/>
      <w:r w:rsidRPr="002B7339">
        <w:lastRenderedPageBreak/>
        <w:t>General remarks</w:t>
      </w:r>
      <w:bookmarkEnd w:id="102"/>
    </w:p>
    <w:p w14:paraId="684DA14B" w14:textId="2B4A404D" w:rsidR="002B7339" w:rsidRPr="002B7339" w:rsidRDefault="008736AE" w:rsidP="0041340E">
      <w:pPr>
        <w:pStyle w:val="ListParagraph"/>
        <w:numPr>
          <w:ilvl w:val="0"/>
          <w:numId w:val="9"/>
        </w:numPr>
        <w:spacing w:before="120" w:after="1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There was a request to d</w:t>
      </w:r>
      <w:r w:rsidR="002B7339" w:rsidRPr="002B7339">
        <w:rPr>
          <w:sz w:val="24"/>
          <w:szCs w:val="24"/>
          <w:lang w:val="en-US"/>
        </w:rPr>
        <w:t>escribe in details in the Specification the Consent management concepts, configured in wHospital.</w:t>
      </w:r>
    </w:p>
    <w:p w14:paraId="0531A373" w14:textId="5BADD3F0" w:rsidR="002B7339" w:rsidRPr="002B7339" w:rsidRDefault="008736AE" w:rsidP="0041340E">
      <w:pPr>
        <w:pStyle w:val="ListParagraph"/>
        <w:numPr>
          <w:ilvl w:val="0"/>
          <w:numId w:val="9"/>
        </w:numPr>
        <w:spacing w:before="120" w:after="1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There was a request to c</w:t>
      </w:r>
      <w:r w:rsidR="002B7339" w:rsidRPr="002B7339">
        <w:rPr>
          <w:sz w:val="24"/>
          <w:szCs w:val="24"/>
          <w:lang w:val="en-US"/>
        </w:rPr>
        <w:t>heck doctor’s license from Certification Module upon login.</w:t>
      </w:r>
    </w:p>
    <w:p w14:paraId="5C582727" w14:textId="762BE88B" w:rsidR="002B7339" w:rsidRPr="002B7339" w:rsidRDefault="008736AE" w:rsidP="0041340E">
      <w:pPr>
        <w:pStyle w:val="ListParagraph"/>
        <w:numPr>
          <w:ilvl w:val="0"/>
          <w:numId w:val="9"/>
        </w:numPr>
        <w:spacing w:before="120" w:after="1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There was a request to p</w:t>
      </w:r>
      <w:r w:rsidR="002B7339" w:rsidRPr="002B7339">
        <w:rPr>
          <w:sz w:val="24"/>
          <w:szCs w:val="24"/>
          <w:lang w:val="en-US"/>
        </w:rPr>
        <w:t>erform integration with Pharmaceutical Products module.</w:t>
      </w:r>
    </w:p>
    <w:p w14:paraId="65938B23" w14:textId="0AC8F719" w:rsidR="002B7339" w:rsidRPr="00AF1F1B" w:rsidRDefault="008736AE" w:rsidP="0041340E">
      <w:pPr>
        <w:pStyle w:val="ListParagraph"/>
        <w:numPr>
          <w:ilvl w:val="0"/>
          <w:numId w:val="9"/>
        </w:numPr>
        <w:rPr>
          <w:lang w:val="en-US"/>
        </w:rPr>
      </w:pPr>
      <w:r>
        <w:rPr>
          <w:sz w:val="24"/>
          <w:szCs w:val="24"/>
          <w:lang w:val="en-US"/>
        </w:rPr>
        <w:t>There was a request to c</w:t>
      </w:r>
      <w:r w:rsidR="002B7339" w:rsidRPr="002B7339">
        <w:rPr>
          <w:sz w:val="24"/>
          <w:szCs w:val="24"/>
          <w:lang w:val="en-US"/>
        </w:rPr>
        <w:t>heck the Cases synchronization and duplication when the same case was created on both sides (in wHospital and Case Registration).</w:t>
      </w:r>
    </w:p>
    <w:p w14:paraId="598799E1" w14:textId="77777777" w:rsidR="000B3E79" w:rsidRDefault="000B3E79" w:rsidP="000B3E79">
      <w:pPr>
        <w:pStyle w:val="Heading1"/>
        <w:numPr>
          <w:ilvl w:val="0"/>
          <w:numId w:val="0"/>
        </w:numPr>
        <w:ind w:left="431"/>
        <w:rPr>
          <w:lang w:val="en-US"/>
        </w:rPr>
      </w:pPr>
    </w:p>
    <w:p w14:paraId="51768BA1" w14:textId="44641F94" w:rsidR="00AF1F1B" w:rsidRDefault="00AF1F1B" w:rsidP="00AF1F1B">
      <w:pPr>
        <w:pStyle w:val="Heading1"/>
        <w:rPr>
          <w:lang w:val="en-US"/>
        </w:rPr>
      </w:pPr>
      <w:bookmarkStart w:id="103" w:name="_Toc437255732"/>
      <w:r>
        <w:rPr>
          <w:lang w:val="en-US"/>
        </w:rPr>
        <w:t>User acceptance testing result</w:t>
      </w:r>
      <w:bookmarkEnd w:id="103"/>
    </w:p>
    <w:p w14:paraId="501C3EFD" w14:textId="59A5E584" w:rsidR="00AF1F1B" w:rsidRDefault="00AF1F1B" w:rsidP="00AF1F1B">
      <w:pPr>
        <w:rPr>
          <w:lang w:val="en-US"/>
        </w:rPr>
      </w:pPr>
      <w:r>
        <w:rPr>
          <w:lang w:val="en-US"/>
        </w:rPr>
        <w:t xml:space="preserve">The system testing </w:t>
      </w:r>
      <w:r w:rsidR="006A7664">
        <w:rPr>
          <w:lang w:val="en-US"/>
        </w:rPr>
        <w:t>has been performed in accordance with approved User Acceptance Testing Program.</w:t>
      </w:r>
    </w:p>
    <w:p w14:paraId="5321FAF8" w14:textId="4949CA16" w:rsidR="006A7664" w:rsidRDefault="008644DD" w:rsidP="00AF1F1B">
      <w:pPr>
        <w:rPr>
          <w:lang w:val="en-US"/>
        </w:rPr>
      </w:pPr>
      <w:r>
        <w:rPr>
          <w:lang w:val="en-US"/>
        </w:rPr>
        <w:t>The system behaves correctly in accordance to the Functional specification and System architecture documents.</w:t>
      </w:r>
    </w:p>
    <w:p w14:paraId="2EDA90E6" w14:textId="2BF81291" w:rsidR="008644DD" w:rsidRPr="00AF1F1B" w:rsidRDefault="008644DD" w:rsidP="00AF1F1B">
      <w:pPr>
        <w:rPr>
          <w:lang w:val="en-US"/>
        </w:rPr>
      </w:pPr>
      <w:r>
        <w:rPr>
          <w:lang w:val="en-US"/>
        </w:rPr>
        <w:t xml:space="preserve">As a result of </w:t>
      </w:r>
      <w:r w:rsidRPr="008644DD">
        <w:rPr>
          <w:lang w:val="en-US"/>
        </w:rPr>
        <w:t>User acceptance testing</w:t>
      </w:r>
      <w:r>
        <w:rPr>
          <w:lang w:val="en-US"/>
        </w:rPr>
        <w:t xml:space="preserve"> the inspection team accepted all presented system </w:t>
      </w:r>
    </w:p>
    <w:p w14:paraId="41B4CC6F" w14:textId="77777777" w:rsidR="00AF1F1B" w:rsidRPr="006A7664" w:rsidRDefault="00AF1F1B" w:rsidP="00AF1F1B">
      <w:pPr>
        <w:rPr>
          <w:lang w:val="en-US"/>
        </w:rPr>
      </w:pPr>
    </w:p>
    <w:sectPr w:rsidR="00AF1F1B" w:rsidRPr="006A7664" w:rsidSect="005831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227C78" w14:textId="77777777" w:rsidR="00BA5EB1" w:rsidRDefault="00BA5EB1" w:rsidP="008A366A">
      <w:pPr>
        <w:spacing w:after="0" w:line="240" w:lineRule="auto"/>
      </w:pPr>
      <w:r>
        <w:separator/>
      </w:r>
    </w:p>
  </w:endnote>
  <w:endnote w:type="continuationSeparator" w:id="0">
    <w:p w14:paraId="3DAB46B9" w14:textId="77777777" w:rsidR="00BA5EB1" w:rsidRDefault="00BA5EB1" w:rsidP="008A3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396" w:type="dxa"/>
      <w:tblLook w:val="01E0" w:firstRow="1" w:lastRow="1" w:firstColumn="1" w:lastColumn="1" w:noHBand="0" w:noVBand="0"/>
    </w:tblPr>
    <w:tblGrid>
      <w:gridCol w:w="2151"/>
      <w:gridCol w:w="1148"/>
      <w:gridCol w:w="3330"/>
      <w:gridCol w:w="1315"/>
      <w:gridCol w:w="1452"/>
    </w:tblGrid>
    <w:tr w:rsidR="006A7664" w:rsidRPr="0038662F" w14:paraId="4D08D214" w14:textId="77777777" w:rsidTr="00225416">
      <w:tc>
        <w:tcPr>
          <w:tcW w:w="3299" w:type="dxa"/>
          <w:gridSpan w:val="2"/>
          <w:tcBorders>
            <w:top w:val="single" w:sz="4" w:space="0" w:color="auto"/>
          </w:tcBorders>
          <w:shd w:val="clear" w:color="auto" w:fill="auto"/>
        </w:tcPr>
        <w:p w14:paraId="0BCD7A94" w14:textId="77777777" w:rsidR="006A7664" w:rsidRPr="00F21CE8" w:rsidRDefault="006A7664" w:rsidP="00747D71">
          <w:pPr>
            <w:pStyle w:val="Header"/>
            <w:tabs>
              <w:tab w:val="clear" w:pos="4677"/>
              <w:tab w:val="clear" w:pos="9355"/>
              <w:tab w:val="center" w:pos="4680"/>
              <w:tab w:val="right" w:pos="9360"/>
            </w:tabs>
            <w:ind w:right="-14"/>
            <w:jc w:val="both"/>
            <w:rPr>
              <w:sz w:val="4"/>
              <w:szCs w:val="4"/>
            </w:rPr>
          </w:pPr>
        </w:p>
      </w:tc>
      <w:tc>
        <w:tcPr>
          <w:tcW w:w="3330" w:type="dxa"/>
          <w:tcBorders>
            <w:top w:val="single" w:sz="4" w:space="0" w:color="auto"/>
          </w:tcBorders>
          <w:shd w:val="clear" w:color="auto" w:fill="auto"/>
        </w:tcPr>
        <w:p w14:paraId="64E4289A" w14:textId="77777777" w:rsidR="006A7664" w:rsidRPr="00F21CE8" w:rsidRDefault="006A7664" w:rsidP="00747D71">
          <w:pPr>
            <w:pStyle w:val="Header"/>
            <w:tabs>
              <w:tab w:val="clear" w:pos="4677"/>
              <w:tab w:val="clear" w:pos="9355"/>
              <w:tab w:val="center" w:pos="4680"/>
              <w:tab w:val="right" w:pos="9360"/>
            </w:tabs>
            <w:ind w:right="-14" w:hanging="837"/>
            <w:jc w:val="center"/>
            <w:rPr>
              <w:rFonts w:cs="Arial"/>
              <w:smallCaps/>
              <w:sz w:val="4"/>
              <w:szCs w:val="4"/>
            </w:rPr>
          </w:pPr>
        </w:p>
      </w:tc>
      <w:tc>
        <w:tcPr>
          <w:tcW w:w="2767" w:type="dxa"/>
          <w:gridSpan w:val="2"/>
          <w:tcBorders>
            <w:top w:val="single" w:sz="4" w:space="0" w:color="auto"/>
          </w:tcBorders>
          <w:shd w:val="clear" w:color="auto" w:fill="auto"/>
        </w:tcPr>
        <w:p w14:paraId="1FF67590" w14:textId="77777777" w:rsidR="006A7664" w:rsidRPr="00F21CE8" w:rsidRDefault="006A7664" w:rsidP="00747D71">
          <w:pPr>
            <w:pStyle w:val="Header"/>
            <w:tabs>
              <w:tab w:val="clear" w:pos="4677"/>
              <w:tab w:val="clear" w:pos="9355"/>
              <w:tab w:val="center" w:pos="4680"/>
              <w:tab w:val="right" w:pos="9360"/>
            </w:tabs>
            <w:ind w:right="-14"/>
            <w:jc w:val="right"/>
            <w:rPr>
              <w:rFonts w:cs="Arial"/>
              <w:smallCaps/>
              <w:sz w:val="4"/>
              <w:szCs w:val="4"/>
            </w:rPr>
          </w:pPr>
        </w:p>
      </w:tc>
    </w:tr>
    <w:tr w:rsidR="006A7664" w:rsidRPr="0038662F" w14:paraId="3171D35E" w14:textId="77777777" w:rsidTr="00225416">
      <w:tc>
        <w:tcPr>
          <w:tcW w:w="2151" w:type="dxa"/>
          <w:shd w:val="clear" w:color="auto" w:fill="auto"/>
        </w:tcPr>
        <w:p w14:paraId="66702F04" w14:textId="77777777" w:rsidR="006A7664" w:rsidRPr="00135A66" w:rsidRDefault="006A7664" w:rsidP="00E77E57">
          <w:pPr>
            <w:pStyle w:val="Header"/>
            <w:ind w:right="-14"/>
            <w:rPr>
              <w:rFonts w:cs="Arial"/>
              <w:lang w:val="en-US"/>
            </w:rPr>
          </w:pPr>
          <w:proofErr w:type="gramStart"/>
          <w:r>
            <w:rPr>
              <w:rFonts w:cs="Arial"/>
              <w:smallCaps/>
              <w:lang w:val="en-US"/>
            </w:rPr>
            <w:t xml:space="preserve">Version </w:t>
          </w:r>
          <w:r w:rsidRPr="00B17C4C">
            <w:rPr>
              <w:rFonts w:cs="Arial"/>
              <w:smallCaps/>
              <w:lang w:val="en-US"/>
            </w:rPr>
            <w:t xml:space="preserve"> </w:t>
          </w:r>
          <w:proofErr w:type="gramEnd"/>
          <w:r w:rsidRPr="0038662F">
            <w:rPr>
              <w:rFonts w:cs="Arial"/>
              <w:smallCaps/>
            </w:rPr>
            <w:fldChar w:fldCharType="begin"/>
          </w:r>
          <w:r w:rsidRPr="00B17C4C">
            <w:rPr>
              <w:rFonts w:cs="Arial"/>
              <w:smallCaps/>
              <w:lang w:val="en-US"/>
            </w:rPr>
            <w:instrText xml:space="preserve"> DOCPROPERTY  Version  \* MERGEFORMAT </w:instrText>
          </w:r>
          <w:r w:rsidRPr="0038662F">
            <w:rPr>
              <w:rFonts w:cs="Arial"/>
              <w:smallCaps/>
            </w:rPr>
            <w:fldChar w:fldCharType="separate"/>
          </w:r>
          <w:r w:rsidR="00B17C4C">
            <w:rPr>
              <w:rFonts w:cs="Arial"/>
              <w:b/>
              <w:bCs/>
              <w:smallCaps/>
              <w:lang w:val="en-US"/>
            </w:rPr>
            <w:t>Error! Unknown document property name.</w:t>
          </w:r>
          <w:r w:rsidRPr="0038662F">
            <w:rPr>
              <w:rFonts w:cs="Arial"/>
              <w:smallCaps/>
            </w:rPr>
            <w:fldChar w:fldCharType="end"/>
          </w:r>
          <w:r w:rsidRPr="00B17C4C">
            <w:rPr>
              <w:rFonts w:cs="Arial"/>
              <w:smallCaps/>
              <w:lang w:val="en-US"/>
            </w:rPr>
            <w:br/>
          </w:r>
          <w:r>
            <w:rPr>
              <w:rFonts w:cs="Arial"/>
              <w:lang w:val="en-US"/>
            </w:rPr>
            <w:t>23.11.2015</w:t>
          </w:r>
        </w:p>
      </w:tc>
      <w:tc>
        <w:tcPr>
          <w:tcW w:w="5793" w:type="dxa"/>
          <w:gridSpan w:val="3"/>
          <w:shd w:val="clear" w:color="auto" w:fill="auto"/>
        </w:tcPr>
        <w:p w14:paraId="78C89FEA" w14:textId="77777777" w:rsidR="006A7664" w:rsidRPr="00DE7C1D" w:rsidRDefault="006A7664" w:rsidP="00747D71">
          <w:pPr>
            <w:pStyle w:val="Header"/>
            <w:tabs>
              <w:tab w:val="clear" w:pos="4677"/>
              <w:tab w:val="clear" w:pos="9355"/>
              <w:tab w:val="center" w:pos="4680"/>
              <w:tab w:val="right" w:pos="9360"/>
            </w:tabs>
            <w:ind w:right="-14" w:hanging="9"/>
            <w:jc w:val="center"/>
            <w:rPr>
              <w:rFonts w:cs="Arial"/>
              <w:smallCaps/>
              <w:lang w:val="en-US"/>
            </w:rPr>
          </w:pPr>
          <w:r>
            <w:rPr>
              <w:rFonts w:cs="Arial"/>
              <w:smallCaps/>
              <w:lang w:val="en-US"/>
            </w:rPr>
            <w:t>Confidential</w:t>
          </w:r>
        </w:p>
      </w:tc>
      <w:tc>
        <w:tcPr>
          <w:tcW w:w="1452" w:type="dxa"/>
          <w:shd w:val="clear" w:color="auto" w:fill="auto"/>
        </w:tcPr>
        <w:p w14:paraId="43ABD0B0" w14:textId="52DF3954" w:rsidR="006A7664" w:rsidRPr="0038662F" w:rsidRDefault="006A7664" w:rsidP="00747D71">
          <w:pPr>
            <w:pStyle w:val="Header"/>
            <w:ind w:right="-14"/>
            <w:jc w:val="right"/>
            <w:rPr>
              <w:rFonts w:cs="Arial"/>
            </w:rPr>
          </w:pPr>
          <w:r>
            <w:rPr>
              <w:rFonts w:cs="Arial"/>
              <w:smallCaps/>
              <w:lang w:val="en-US"/>
            </w:rPr>
            <w:t>Page</w:t>
          </w:r>
          <w:r w:rsidRPr="0038662F">
            <w:rPr>
              <w:rFonts w:cs="Arial"/>
            </w:rPr>
            <w:t xml:space="preserve"> </w:t>
          </w:r>
          <w:r w:rsidRPr="0038662F">
            <w:rPr>
              <w:rStyle w:val="PageNumber"/>
              <w:rFonts w:cs="Arial"/>
            </w:rPr>
            <w:fldChar w:fldCharType="begin"/>
          </w:r>
          <w:r w:rsidRPr="0038662F">
            <w:rPr>
              <w:rStyle w:val="PageNumber"/>
              <w:rFonts w:cs="Arial"/>
            </w:rPr>
            <w:instrText xml:space="preserve"> PAGE </w:instrText>
          </w:r>
          <w:r w:rsidRPr="0038662F">
            <w:rPr>
              <w:rStyle w:val="PageNumber"/>
              <w:rFonts w:cs="Arial"/>
            </w:rPr>
            <w:fldChar w:fldCharType="separate"/>
          </w:r>
          <w:r w:rsidR="00B17C4C">
            <w:rPr>
              <w:rStyle w:val="PageNumber"/>
              <w:rFonts w:cs="Arial"/>
              <w:noProof/>
            </w:rPr>
            <w:t>4</w:t>
          </w:r>
          <w:r w:rsidRPr="0038662F">
            <w:rPr>
              <w:rStyle w:val="PageNumber"/>
              <w:rFonts w:cs="Arial"/>
            </w:rPr>
            <w:fldChar w:fldCharType="end"/>
          </w:r>
          <w:r w:rsidRPr="0038662F">
            <w:rPr>
              <w:rStyle w:val="PageNumber"/>
              <w:rFonts w:cs="Arial"/>
            </w:rPr>
            <w:t xml:space="preserve"> </w:t>
          </w:r>
          <w:r>
            <w:rPr>
              <w:rStyle w:val="PageNumber"/>
              <w:rFonts w:cs="Arial"/>
              <w:lang w:val="en-US"/>
            </w:rPr>
            <w:t>of</w:t>
          </w:r>
          <w:r w:rsidRPr="0038662F">
            <w:rPr>
              <w:rFonts w:cs="Arial"/>
            </w:rPr>
            <w:t xml:space="preserve"> </w:t>
          </w:r>
          <w:r w:rsidRPr="0038662F">
            <w:rPr>
              <w:rFonts w:cs="Arial"/>
            </w:rPr>
            <w:fldChar w:fldCharType="begin"/>
          </w:r>
          <w:r w:rsidRPr="0038662F">
            <w:rPr>
              <w:rFonts w:cs="Arial"/>
            </w:rPr>
            <w:instrText xml:space="preserve"> NUMPAGES </w:instrText>
          </w:r>
          <w:r w:rsidRPr="0038662F">
            <w:rPr>
              <w:rFonts w:cs="Arial"/>
            </w:rPr>
            <w:fldChar w:fldCharType="separate"/>
          </w:r>
          <w:r w:rsidR="00B17C4C">
            <w:rPr>
              <w:rFonts w:cs="Arial"/>
              <w:noProof/>
            </w:rPr>
            <w:t>22</w:t>
          </w:r>
          <w:r w:rsidRPr="0038662F">
            <w:rPr>
              <w:rFonts w:cs="Arial"/>
            </w:rPr>
            <w:fldChar w:fldCharType="end"/>
          </w:r>
        </w:p>
      </w:tc>
    </w:tr>
  </w:tbl>
  <w:p w14:paraId="76C69868" w14:textId="77777777" w:rsidR="006A7664" w:rsidRPr="00E77E57" w:rsidRDefault="006A7664" w:rsidP="00E77E57">
    <w:pPr>
      <w:pStyle w:val="Footer"/>
      <w:rPr>
        <w:sz w:val="2"/>
        <w:szCs w:val="2"/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215" w:type="dxa"/>
      <w:tblLook w:val="01E0" w:firstRow="1" w:lastRow="1" w:firstColumn="1" w:lastColumn="1" w:noHBand="0" w:noVBand="0"/>
    </w:tblPr>
    <w:tblGrid>
      <w:gridCol w:w="2151"/>
      <w:gridCol w:w="1148"/>
      <w:gridCol w:w="3007"/>
      <w:gridCol w:w="1457"/>
      <w:gridCol w:w="1452"/>
    </w:tblGrid>
    <w:tr w:rsidR="006A7664" w:rsidRPr="0038662F" w14:paraId="04266AF7" w14:textId="77777777" w:rsidTr="00225416">
      <w:tc>
        <w:tcPr>
          <w:tcW w:w="3299" w:type="dxa"/>
          <w:gridSpan w:val="2"/>
          <w:tcBorders>
            <w:top w:val="single" w:sz="4" w:space="0" w:color="auto"/>
          </w:tcBorders>
          <w:shd w:val="clear" w:color="auto" w:fill="auto"/>
        </w:tcPr>
        <w:p w14:paraId="407A100A" w14:textId="77777777" w:rsidR="006A7664" w:rsidRPr="00F21CE8" w:rsidRDefault="006A7664" w:rsidP="00747D71">
          <w:pPr>
            <w:pStyle w:val="Header"/>
            <w:tabs>
              <w:tab w:val="clear" w:pos="4677"/>
              <w:tab w:val="clear" w:pos="9355"/>
              <w:tab w:val="center" w:pos="4680"/>
              <w:tab w:val="right" w:pos="9360"/>
            </w:tabs>
            <w:ind w:right="-14"/>
            <w:jc w:val="both"/>
            <w:rPr>
              <w:sz w:val="4"/>
              <w:szCs w:val="4"/>
            </w:rPr>
          </w:pPr>
        </w:p>
      </w:tc>
      <w:tc>
        <w:tcPr>
          <w:tcW w:w="3007" w:type="dxa"/>
          <w:tcBorders>
            <w:top w:val="single" w:sz="4" w:space="0" w:color="auto"/>
          </w:tcBorders>
          <w:shd w:val="clear" w:color="auto" w:fill="auto"/>
        </w:tcPr>
        <w:p w14:paraId="25C6158B" w14:textId="77777777" w:rsidR="006A7664" w:rsidRPr="00F21CE8" w:rsidRDefault="006A7664" w:rsidP="00747D71">
          <w:pPr>
            <w:pStyle w:val="Header"/>
            <w:tabs>
              <w:tab w:val="clear" w:pos="4677"/>
              <w:tab w:val="clear" w:pos="9355"/>
              <w:tab w:val="center" w:pos="4680"/>
              <w:tab w:val="right" w:pos="9360"/>
            </w:tabs>
            <w:ind w:right="-14" w:hanging="837"/>
            <w:jc w:val="center"/>
            <w:rPr>
              <w:rFonts w:cs="Arial"/>
              <w:smallCaps/>
              <w:sz w:val="4"/>
              <w:szCs w:val="4"/>
            </w:rPr>
          </w:pPr>
        </w:p>
      </w:tc>
      <w:tc>
        <w:tcPr>
          <w:tcW w:w="2909" w:type="dxa"/>
          <w:gridSpan w:val="2"/>
          <w:tcBorders>
            <w:top w:val="single" w:sz="4" w:space="0" w:color="auto"/>
          </w:tcBorders>
          <w:shd w:val="clear" w:color="auto" w:fill="auto"/>
        </w:tcPr>
        <w:p w14:paraId="3B353B08" w14:textId="77777777" w:rsidR="006A7664" w:rsidRPr="00F21CE8" w:rsidRDefault="006A7664" w:rsidP="00747D71">
          <w:pPr>
            <w:pStyle w:val="Header"/>
            <w:tabs>
              <w:tab w:val="clear" w:pos="4677"/>
              <w:tab w:val="clear" w:pos="9355"/>
              <w:tab w:val="center" w:pos="4680"/>
              <w:tab w:val="right" w:pos="9360"/>
            </w:tabs>
            <w:ind w:right="-14"/>
            <w:jc w:val="right"/>
            <w:rPr>
              <w:rFonts w:cs="Arial"/>
              <w:smallCaps/>
              <w:sz w:val="4"/>
              <w:szCs w:val="4"/>
            </w:rPr>
          </w:pPr>
        </w:p>
      </w:tc>
    </w:tr>
    <w:tr w:rsidR="006A7664" w:rsidRPr="0038662F" w14:paraId="722CBBF9" w14:textId="77777777" w:rsidTr="00225416">
      <w:tc>
        <w:tcPr>
          <w:tcW w:w="2151" w:type="dxa"/>
          <w:shd w:val="clear" w:color="auto" w:fill="auto"/>
        </w:tcPr>
        <w:p w14:paraId="50E23D07" w14:textId="77777777" w:rsidR="006A7664" w:rsidRPr="00135A66" w:rsidRDefault="006A7664" w:rsidP="00E77E57">
          <w:pPr>
            <w:pStyle w:val="Header"/>
            <w:ind w:right="-14"/>
            <w:rPr>
              <w:rFonts w:cs="Arial"/>
              <w:lang w:val="en-US"/>
            </w:rPr>
          </w:pPr>
          <w:proofErr w:type="gramStart"/>
          <w:r>
            <w:rPr>
              <w:rFonts w:cs="Arial"/>
              <w:smallCaps/>
              <w:lang w:val="en-US"/>
            </w:rPr>
            <w:t xml:space="preserve">Version </w:t>
          </w:r>
          <w:r w:rsidRPr="00B17C4C">
            <w:rPr>
              <w:rFonts w:cs="Arial"/>
              <w:smallCaps/>
              <w:lang w:val="en-US"/>
            </w:rPr>
            <w:t xml:space="preserve"> </w:t>
          </w:r>
          <w:proofErr w:type="gramEnd"/>
          <w:r w:rsidRPr="0038662F">
            <w:rPr>
              <w:rFonts w:cs="Arial"/>
              <w:smallCaps/>
            </w:rPr>
            <w:fldChar w:fldCharType="begin"/>
          </w:r>
          <w:r w:rsidRPr="00B17C4C">
            <w:rPr>
              <w:rFonts w:cs="Arial"/>
              <w:smallCaps/>
              <w:lang w:val="en-US"/>
            </w:rPr>
            <w:instrText xml:space="preserve"> DOCPROPERTY  Version  \* MERGEFORMAT </w:instrText>
          </w:r>
          <w:r w:rsidRPr="0038662F">
            <w:rPr>
              <w:rFonts w:cs="Arial"/>
              <w:smallCaps/>
            </w:rPr>
            <w:fldChar w:fldCharType="separate"/>
          </w:r>
          <w:r w:rsidR="00B17C4C">
            <w:rPr>
              <w:rFonts w:cs="Arial"/>
              <w:b/>
              <w:bCs/>
              <w:smallCaps/>
              <w:lang w:val="en-US"/>
            </w:rPr>
            <w:t>Error! Unknown document property name.</w:t>
          </w:r>
          <w:r w:rsidRPr="0038662F">
            <w:rPr>
              <w:rFonts w:cs="Arial"/>
              <w:smallCaps/>
            </w:rPr>
            <w:fldChar w:fldCharType="end"/>
          </w:r>
          <w:r w:rsidRPr="00B17C4C">
            <w:rPr>
              <w:rFonts w:cs="Arial"/>
              <w:smallCaps/>
              <w:lang w:val="en-US"/>
            </w:rPr>
            <w:br/>
          </w:r>
          <w:r>
            <w:rPr>
              <w:rFonts w:cs="Arial"/>
              <w:lang w:val="en-US"/>
            </w:rPr>
            <w:t>23.11.2015</w:t>
          </w:r>
        </w:p>
      </w:tc>
      <w:tc>
        <w:tcPr>
          <w:tcW w:w="5612" w:type="dxa"/>
          <w:gridSpan w:val="3"/>
          <w:shd w:val="clear" w:color="auto" w:fill="auto"/>
        </w:tcPr>
        <w:p w14:paraId="124C1155" w14:textId="77777777" w:rsidR="006A7664" w:rsidRPr="00DE7C1D" w:rsidRDefault="006A7664" w:rsidP="00747D71">
          <w:pPr>
            <w:pStyle w:val="Header"/>
            <w:tabs>
              <w:tab w:val="clear" w:pos="4677"/>
              <w:tab w:val="clear" w:pos="9355"/>
              <w:tab w:val="center" w:pos="4680"/>
              <w:tab w:val="right" w:pos="9360"/>
            </w:tabs>
            <w:ind w:right="-14" w:hanging="9"/>
            <w:jc w:val="center"/>
            <w:rPr>
              <w:rFonts w:cs="Arial"/>
              <w:smallCaps/>
              <w:lang w:val="en-US"/>
            </w:rPr>
          </w:pPr>
          <w:r>
            <w:rPr>
              <w:rFonts w:cs="Arial"/>
              <w:smallCaps/>
              <w:lang w:val="en-US"/>
            </w:rPr>
            <w:t>Confidential</w:t>
          </w:r>
        </w:p>
      </w:tc>
      <w:tc>
        <w:tcPr>
          <w:tcW w:w="1452" w:type="dxa"/>
          <w:shd w:val="clear" w:color="auto" w:fill="auto"/>
        </w:tcPr>
        <w:p w14:paraId="0B41B0EA" w14:textId="77777777" w:rsidR="006A7664" w:rsidRPr="0038662F" w:rsidRDefault="006A7664" w:rsidP="00747D71">
          <w:pPr>
            <w:pStyle w:val="Header"/>
            <w:ind w:right="-14"/>
            <w:jc w:val="right"/>
            <w:rPr>
              <w:rFonts w:cs="Arial"/>
            </w:rPr>
          </w:pPr>
          <w:r>
            <w:rPr>
              <w:rFonts w:cs="Arial"/>
              <w:smallCaps/>
              <w:lang w:val="en-US"/>
            </w:rPr>
            <w:t>Page</w:t>
          </w:r>
          <w:r w:rsidRPr="0038662F">
            <w:rPr>
              <w:rFonts w:cs="Arial"/>
            </w:rPr>
            <w:t xml:space="preserve"> </w:t>
          </w:r>
          <w:r w:rsidRPr="0038662F">
            <w:rPr>
              <w:rStyle w:val="PageNumber"/>
              <w:rFonts w:cs="Arial"/>
            </w:rPr>
            <w:fldChar w:fldCharType="begin"/>
          </w:r>
          <w:r w:rsidRPr="0038662F">
            <w:rPr>
              <w:rStyle w:val="PageNumber"/>
              <w:rFonts w:cs="Arial"/>
            </w:rPr>
            <w:instrText xml:space="preserve"> PAGE </w:instrText>
          </w:r>
          <w:r w:rsidRPr="0038662F">
            <w:rPr>
              <w:rStyle w:val="PageNumber"/>
              <w:rFonts w:cs="Arial"/>
            </w:rPr>
            <w:fldChar w:fldCharType="separate"/>
          </w:r>
          <w:r w:rsidR="00B17C4C">
            <w:rPr>
              <w:rStyle w:val="PageNumber"/>
              <w:rFonts w:cs="Arial"/>
              <w:noProof/>
            </w:rPr>
            <w:t>11</w:t>
          </w:r>
          <w:r w:rsidRPr="0038662F">
            <w:rPr>
              <w:rStyle w:val="PageNumber"/>
              <w:rFonts w:cs="Arial"/>
            </w:rPr>
            <w:fldChar w:fldCharType="end"/>
          </w:r>
          <w:r w:rsidRPr="0038662F">
            <w:rPr>
              <w:rStyle w:val="PageNumber"/>
              <w:rFonts w:cs="Arial"/>
            </w:rPr>
            <w:t xml:space="preserve"> </w:t>
          </w:r>
          <w:r>
            <w:rPr>
              <w:rStyle w:val="PageNumber"/>
              <w:rFonts w:cs="Arial"/>
              <w:lang w:val="en-US"/>
            </w:rPr>
            <w:t>of</w:t>
          </w:r>
          <w:r w:rsidRPr="0038662F">
            <w:rPr>
              <w:rFonts w:cs="Arial"/>
            </w:rPr>
            <w:t xml:space="preserve"> </w:t>
          </w:r>
          <w:r w:rsidRPr="0038662F">
            <w:rPr>
              <w:rFonts w:cs="Arial"/>
            </w:rPr>
            <w:fldChar w:fldCharType="begin"/>
          </w:r>
          <w:r w:rsidRPr="0038662F">
            <w:rPr>
              <w:rFonts w:cs="Arial"/>
            </w:rPr>
            <w:instrText xml:space="preserve"> NUMPAGES </w:instrText>
          </w:r>
          <w:r w:rsidRPr="0038662F">
            <w:rPr>
              <w:rFonts w:cs="Arial"/>
            </w:rPr>
            <w:fldChar w:fldCharType="separate"/>
          </w:r>
          <w:r w:rsidR="00B17C4C">
            <w:rPr>
              <w:rFonts w:cs="Arial"/>
              <w:noProof/>
            </w:rPr>
            <w:t>22</w:t>
          </w:r>
          <w:r w:rsidRPr="0038662F">
            <w:rPr>
              <w:rFonts w:cs="Arial"/>
            </w:rPr>
            <w:fldChar w:fldCharType="end"/>
          </w:r>
        </w:p>
      </w:tc>
    </w:tr>
  </w:tbl>
  <w:p w14:paraId="39343DC9" w14:textId="77777777" w:rsidR="006A7664" w:rsidRPr="00E77E57" w:rsidRDefault="006A7664" w:rsidP="00E77E57">
    <w:pPr>
      <w:pStyle w:val="Footer"/>
      <w:rPr>
        <w:sz w:val="2"/>
        <w:szCs w:val="2"/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2819" w:type="dxa"/>
      <w:tblLook w:val="01E0" w:firstRow="1" w:lastRow="1" w:firstColumn="1" w:lastColumn="1" w:noHBand="0" w:noVBand="0"/>
    </w:tblPr>
    <w:tblGrid>
      <w:gridCol w:w="2151"/>
      <w:gridCol w:w="1148"/>
      <w:gridCol w:w="4464"/>
      <w:gridCol w:w="1452"/>
      <w:gridCol w:w="3368"/>
      <w:gridCol w:w="236"/>
    </w:tblGrid>
    <w:tr w:rsidR="006A7664" w:rsidRPr="0038662F" w14:paraId="0504E239" w14:textId="77777777" w:rsidTr="00DF1BC4">
      <w:tc>
        <w:tcPr>
          <w:tcW w:w="3299" w:type="dxa"/>
          <w:gridSpan w:val="2"/>
          <w:tcBorders>
            <w:top w:val="single" w:sz="4" w:space="0" w:color="auto"/>
          </w:tcBorders>
          <w:shd w:val="clear" w:color="auto" w:fill="auto"/>
        </w:tcPr>
        <w:p w14:paraId="1990B820" w14:textId="77777777" w:rsidR="006A7664" w:rsidRPr="00F21CE8" w:rsidRDefault="006A7664" w:rsidP="00747D71">
          <w:pPr>
            <w:pStyle w:val="Header"/>
            <w:tabs>
              <w:tab w:val="clear" w:pos="4677"/>
              <w:tab w:val="clear" w:pos="9355"/>
              <w:tab w:val="center" w:pos="4680"/>
              <w:tab w:val="right" w:pos="9360"/>
            </w:tabs>
            <w:ind w:right="-14"/>
            <w:jc w:val="both"/>
            <w:rPr>
              <w:sz w:val="4"/>
              <w:szCs w:val="4"/>
            </w:rPr>
          </w:pPr>
        </w:p>
      </w:tc>
      <w:tc>
        <w:tcPr>
          <w:tcW w:w="9284" w:type="dxa"/>
          <w:gridSpan w:val="3"/>
          <w:tcBorders>
            <w:top w:val="single" w:sz="4" w:space="0" w:color="auto"/>
          </w:tcBorders>
          <w:shd w:val="clear" w:color="auto" w:fill="auto"/>
        </w:tcPr>
        <w:p w14:paraId="5FF46BB4" w14:textId="77777777" w:rsidR="006A7664" w:rsidRPr="00F21CE8" w:rsidRDefault="006A7664" w:rsidP="00747D71">
          <w:pPr>
            <w:pStyle w:val="Header"/>
            <w:tabs>
              <w:tab w:val="clear" w:pos="4677"/>
              <w:tab w:val="clear" w:pos="9355"/>
              <w:tab w:val="center" w:pos="4680"/>
              <w:tab w:val="right" w:pos="9360"/>
            </w:tabs>
            <w:ind w:right="-14" w:hanging="837"/>
            <w:jc w:val="center"/>
            <w:rPr>
              <w:rFonts w:cs="Arial"/>
              <w:smallCaps/>
              <w:sz w:val="4"/>
              <w:szCs w:val="4"/>
            </w:rPr>
          </w:pPr>
        </w:p>
      </w:tc>
      <w:tc>
        <w:tcPr>
          <w:tcW w:w="236" w:type="dxa"/>
          <w:tcBorders>
            <w:top w:val="single" w:sz="4" w:space="0" w:color="auto"/>
          </w:tcBorders>
          <w:shd w:val="clear" w:color="auto" w:fill="auto"/>
        </w:tcPr>
        <w:p w14:paraId="3ED4CE8E" w14:textId="77777777" w:rsidR="006A7664" w:rsidRPr="00F21CE8" w:rsidRDefault="006A7664" w:rsidP="00747D71">
          <w:pPr>
            <w:pStyle w:val="Header"/>
            <w:tabs>
              <w:tab w:val="clear" w:pos="4677"/>
              <w:tab w:val="clear" w:pos="9355"/>
              <w:tab w:val="center" w:pos="4680"/>
              <w:tab w:val="right" w:pos="9360"/>
            </w:tabs>
            <w:ind w:right="-14"/>
            <w:jc w:val="right"/>
            <w:rPr>
              <w:rFonts w:cs="Arial"/>
              <w:smallCaps/>
              <w:sz w:val="4"/>
              <w:szCs w:val="4"/>
            </w:rPr>
          </w:pPr>
        </w:p>
      </w:tc>
    </w:tr>
    <w:tr w:rsidR="006A7664" w:rsidRPr="0038662F" w14:paraId="41411443" w14:textId="77777777" w:rsidTr="00DF1BC4">
      <w:trPr>
        <w:gridAfter w:val="2"/>
        <w:wAfter w:w="3604" w:type="dxa"/>
      </w:trPr>
      <w:tc>
        <w:tcPr>
          <w:tcW w:w="2151" w:type="dxa"/>
          <w:shd w:val="clear" w:color="auto" w:fill="auto"/>
        </w:tcPr>
        <w:p w14:paraId="276766DF" w14:textId="77777777" w:rsidR="006A7664" w:rsidRPr="00135A66" w:rsidRDefault="006A7664" w:rsidP="00E77E57">
          <w:pPr>
            <w:pStyle w:val="Header"/>
            <w:ind w:right="-14"/>
            <w:rPr>
              <w:rFonts w:cs="Arial"/>
              <w:lang w:val="en-US"/>
            </w:rPr>
          </w:pPr>
          <w:proofErr w:type="gramStart"/>
          <w:r>
            <w:rPr>
              <w:rFonts w:cs="Arial"/>
              <w:smallCaps/>
              <w:lang w:val="en-US"/>
            </w:rPr>
            <w:t xml:space="preserve">Version </w:t>
          </w:r>
          <w:r w:rsidRPr="00B17C4C">
            <w:rPr>
              <w:rFonts w:cs="Arial"/>
              <w:smallCaps/>
              <w:lang w:val="en-US"/>
            </w:rPr>
            <w:t xml:space="preserve"> </w:t>
          </w:r>
          <w:proofErr w:type="gramEnd"/>
          <w:r w:rsidRPr="0038662F">
            <w:rPr>
              <w:rFonts w:cs="Arial"/>
              <w:smallCaps/>
            </w:rPr>
            <w:fldChar w:fldCharType="begin"/>
          </w:r>
          <w:r w:rsidRPr="00B17C4C">
            <w:rPr>
              <w:rFonts w:cs="Arial"/>
              <w:smallCaps/>
              <w:lang w:val="en-US"/>
            </w:rPr>
            <w:instrText xml:space="preserve"> DOCPROPERTY  Version  \* MERGEFORMAT </w:instrText>
          </w:r>
          <w:r w:rsidRPr="0038662F">
            <w:rPr>
              <w:rFonts w:cs="Arial"/>
              <w:smallCaps/>
            </w:rPr>
            <w:fldChar w:fldCharType="separate"/>
          </w:r>
          <w:r w:rsidR="00B17C4C">
            <w:rPr>
              <w:rFonts w:cs="Arial"/>
              <w:b/>
              <w:bCs/>
              <w:smallCaps/>
              <w:lang w:val="en-US"/>
            </w:rPr>
            <w:t>Error! Unknown document property name.</w:t>
          </w:r>
          <w:r w:rsidRPr="0038662F">
            <w:rPr>
              <w:rFonts w:cs="Arial"/>
              <w:smallCaps/>
            </w:rPr>
            <w:fldChar w:fldCharType="end"/>
          </w:r>
          <w:r w:rsidRPr="00B17C4C">
            <w:rPr>
              <w:rFonts w:cs="Arial"/>
              <w:smallCaps/>
              <w:lang w:val="en-US"/>
            </w:rPr>
            <w:br/>
          </w:r>
          <w:r>
            <w:rPr>
              <w:rFonts w:cs="Arial"/>
              <w:lang w:val="en-US"/>
            </w:rPr>
            <w:t>23.11.2015</w:t>
          </w:r>
        </w:p>
      </w:tc>
      <w:tc>
        <w:tcPr>
          <w:tcW w:w="5612" w:type="dxa"/>
          <w:gridSpan w:val="2"/>
          <w:shd w:val="clear" w:color="auto" w:fill="auto"/>
        </w:tcPr>
        <w:p w14:paraId="44E23B66" w14:textId="77777777" w:rsidR="006A7664" w:rsidRPr="00DE7C1D" w:rsidRDefault="006A7664" w:rsidP="00747D71">
          <w:pPr>
            <w:pStyle w:val="Header"/>
            <w:tabs>
              <w:tab w:val="clear" w:pos="4677"/>
              <w:tab w:val="clear" w:pos="9355"/>
              <w:tab w:val="center" w:pos="4680"/>
              <w:tab w:val="right" w:pos="9360"/>
            </w:tabs>
            <w:ind w:right="-14" w:hanging="9"/>
            <w:jc w:val="center"/>
            <w:rPr>
              <w:rFonts w:cs="Arial"/>
              <w:smallCaps/>
              <w:lang w:val="en-US"/>
            </w:rPr>
          </w:pPr>
          <w:r>
            <w:rPr>
              <w:rFonts w:cs="Arial"/>
              <w:smallCaps/>
              <w:lang w:val="en-US"/>
            </w:rPr>
            <w:t>Confidential</w:t>
          </w:r>
        </w:p>
      </w:tc>
      <w:tc>
        <w:tcPr>
          <w:tcW w:w="1452" w:type="dxa"/>
          <w:shd w:val="clear" w:color="auto" w:fill="auto"/>
        </w:tcPr>
        <w:p w14:paraId="360D8F59" w14:textId="77777777" w:rsidR="006A7664" w:rsidRPr="0038662F" w:rsidRDefault="006A7664" w:rsidP="00747D71">
          <w:pPr>
            <w:pStyle w:val="Header"/>
            <w:ind w:right="-14"/>
            <w:jc w:val="right"/>
            <w:rPr>
              <w:rFonts w:cs="Arial"/>
            </w:rPr>
          </w:pPr>
          <w:r>
            <w:rPr>
              <w:rFonts w:cs="Arial"/>
              <w:smallCaps/>
              <w:lang w:val="en-US"/>
            </w:rPr>
            <w:t>Page</w:t>
          </w:r>
          <w:r w:rsidRPr="0038662F">
            <w:rPr>
              <w:rFonts w:cs="Arial"/>
            </w:rPr>
            <w:t xml:space="preserve"> </w:t>
          </w:r>
          <w:r w:rsidRPr="0038662F">
            <w:rPr>
              <w:rStyle w:val="PageNumber"/>
              <w:rFonts w:cs="Arial"/>
            </w:rPr>
            <w:fldChar w:fldCharType="begin"/>
          </w:r>
          <w:r w:rsidRPr="0038662F">
            <w:rPr>
              <w:rStyle w:val="PageNumber"/>
              <w:rFonts w:cs="Arial"/>
            </w:rPr>
            <w:instrText xml:space="preserve"> PAGE </w:instrText>
          </w:r>
          <w:r w:rsidRPr="0038662F">
            <w:rPr>
              <w:rStyle w:val="PageNumber"/>
              <w:rFonts w:cs="Arial"/>
            </w:rPr>
            <w:fldChar w:fldCharType="separate"/>
          </w:r>
          <w:r w:rsidR="00B17C4C">
            <w:rPr>
              <w:rStyle w:val="PageNumber"/>
              <w:rFonts w:cs="Arial"/>
              <w:noProof/>
            </w:rPr>
            <w:t>12</w:t>
          </w:r>
          <w:r w:rsidRPr="0038662F">
            <w:rPr>
              <w:rStyle w:val="PageNumber"/>
              <w:rFonts w:cs="Arial"/>
            </w:rPr>
            <w:fldChar w:fldCharType="end"/>
          </w:r>
          <w:r w:rsidRPr="0038662F">
            <w:rPr>
              <w:rStyle w:val="PageNumber"/>
              <w:rFonts w:cs="Arial"/>
            </w:rPr>
            <w:t xml:space="preserve"> </w:t>
          </w:r>
          <w:r>
            <w:rPr>
              <w:rStyle w:val="PageNumber"/>
              <w:rFonts w:cs="Arial"/>
              <w:lang w:val="en-US"/>
            </w:rPr>
            <w:t>of</w:t>
          </w:r>
          <w:r w:rsidRPr="0038662F">
            <w:rPr>
              <w:rFonts w:cs="Arial"/>
            </w:rPr>
            <w:t xml:space="preserve"> </w:t>
          </w:r>
          <w:r w:rsidRPr="0038662F">
            <w:rPr>
              <w:rFonts w:cs="Arial"/>
            </w:rPr>
            <w:fldChar w:fldCharType="begin"/>
          </w:r>
          <w:r w:rsidRPr="0038662F">
            <w:rPr>
              <w:rFonts w:cs="Arial"/>
            </w:rPr>
            <w:instrText xml:space="preserve"> NUMPAGES </w:instrText>
          </w:r>
          <w:r w:rsidRPr="0038662F">
            <w:rPr>
              <w:rFonts w:cs="Arial"/>
            </w:rPr>
            <w:fldChar w:fldCharType="separate"/>
          </w:r>
          <w:r w:rsidR="00B17C4C">
            <w:rPr>
              <w:rFonts w:cs="Arial"/>
              <w:noProof/>
            </w:rPr>
            <w:t>22</w:t>
          </w:r>
          <w:r w:rsidRPr="0038662F">
            <w:rPr>
              <w:rFonts w:cs="Arial"/>
            </w:rPr>
            <w:fldChar w:fldCharType="end"/>
          </w:r>
        </w:p>
      </w:tc>
    </w:tr>
  </w:tbl>
  <w:p w14:paraId="78B31A64" w14:textId="77777777" w:rsidR="006A7664" w:rsidRPr="00E77E57" w:rsidRDefault="006A7664" w:rsidP="00E77E57">
    <w:pPr>
      <w:pStyle w:val="Footer"/>
      <w:rPr>
        <w:sz w:val="2"/>
        <w:szCs w:val="2"/>
        <w:lang w:val="en-US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357" w:type="dxa"/>
      <w:tblLook w:val="01E0" w:firstRow="1" w:lastRow="1" w:firstColumn="1" w:lastColumn="1" w:noHBand="0" w:noVBand="0"/>
    </w:tblPr>
    <w:tblGrid>
      <w:gridCol w:w="2151"/>
      <w:gridCol w:w="1148"/>
      <w:gridCol w:w="4606"/>
      <w:gridCol w:w="244"/>
      <w:gridCol w:w="1208"/>
    </w:tblGrid>
    <w:tr w:rsidR="006A7664" w:rsidRPr="0038662F" w14:paraId="2B96C57B" w14:textId="77777777" w:rsidTr="00D133C6">
      <w:tc>
        <w:tcPr>
          <w:tcW w:w="3299" w:type="dxa"/>
          <w:gridSpan w:val="2"/>
          <w:tcBorders>
            <w:top w:val="single" w:sz="4" w:space="0" w:color="auto"/>
          </w:tcBorders>
          <w:shd w:val="clear" w:color="auto" w:fill="auto"/>
        </w:tcPr>
        <w:p w14:paraId="7DD21AB1" w14:textId="77777777" w:rsidR="006A7664" w:rsidRPr="00F21CE8" w:rsidRDefault="006A7664" w:rsidP="00747D71">
          <w:pPr>
            <w:pStyle w:val="Header"/>
            <w:tabs>
              <w:tab w:val="clear" w:pos="4677"/>
              <w:tab w:val="clear" w:pos="9355"/>
              <w:tab w:val="center" w:pos="4680"/>
              <w:tab w:val="right" w:pos="9360"/>
            </w:tabs>
            <w:ind w:right="-14"/>
            <w:jc w:val="both"/>
            <w:rPr>
              <w:sz w:val="4"/>
              <w:szCs w:val="4"/>
            </w:rPr>
          </w:pPr>
        </w:p>
      </w:tc>
      <w:tc>
        <w:tcPr>
          <w:tcW w:w="4850" w:type="dxa"/>
          <w:gridSpan w:val="2"/>
          <w:tcBorders>
            <w:top w:val="single" w:sz="4" w:space="0" w:color="auto"/>
          </w:tcBorders>
          <w:shd w:val="clear" w:color="auto" w:fill="auto"/>
        </w:tcPr>
        <w:p w14:paraId="0056E51A" w14:textId="77777777" w:rsidR="006A7664" w:rsidRPr="00F21CE8" w:rsidRDefault="006A7664" w:rsidP="00747D71">
          <w:pPr>
            <w:pStyle w:val="Header"/>
            <w:tabs>
              <w:tab w:val="clear" w:pos="4677"/>
              <w:tab w:val="clear" w:pos="9355"/>
              <w:tab w:val="center" w:pos="4680"/>
              <w:tab w:val="right" w:pos="9360"/>
            </w:tabs>
            <w:ind w:right="-14" w:hanging="837"/>
            <w:jc w:val="center"/>
            <w:rPr>
              <w:rFonts w:cs="Arial"/>
              <w:smallCaps/>
              <w:sz w:val="4"/>
              <w:szCs w:val="4"/>
            </w:rPr>
          </w:pPr>
        </w:p>
      </w:tc>
      <w:tc>
        <w:tcPr>
          <w:tcW w:w="1208" w:type="dxa"/>
          <w:tcBorders>
            <w:top w:val="single" w:sz="4" w:space="0" w:color="auto"/>
          </w:tcBorders>
          <w:shd w:val="clear" w:color="auto" w:fill="auto"/>
        </w:tcPr>
        <w:p w14:paraId="209FC008" w14:textId="77777777" w:rsidR="006A7664" w:rsidRPr="00F21CE8" w:rsidRDefault="006A7664" w:rsidP="00747D71">
          <w:pPr>
            <w:pStyle w:val="Header"/>
            <w:tabs>
              <w:tab w:val="clear" w:pos="4677"/>
              <w:tab w:val="clear" w:pos="9355"/>
              <w:tab w:val="center" w:pos="4680"/>
              <w:tab w:val="right" w:pos="9360"/>
            </w:tabs>
            <w:ind w:right="-14"/>
            <w:jc w:val="right"/>
            <w:rPr>
              <w:rFonts w:cs="Arial"/>
              <w:smallCaps/>
              <w:sz w:val="4"/>
              <w:szCs w:val="4"/>
            </w:rPr>
          </w:pPr>
        </w:p>
      </w:tc>
    </w:tr>
    <w:tr w:rsidR="006A7664" w:rsidRPr="0038662F" w14:paraId="387CDBC5" w14:textId="77777777" w:rsidTr="00D133C6">
      <w:tc>
        <w:tcPr>
          <w:tcW w:w="2151" w:type="dxa"/>
          <w:shd w:val="clear" w:color="auto" w:fill="auto"/>
        </w:tcPr>
        <w:p w14:paraId="5222C7FD" w14:textId="77777777" w:rsidR="006A7664" w:rsidRPr="00135A66" w:rsidRDefault="006A7664" w:rsidP="00E77E57">
          <w:pPr>
            <w:pStyle w:val="Header"/>
            <w:ind w:right="-14"/>
            <w:rPr>
              <w:rFonts w:cs="Arial"/>
              <w:lang w:val="en-US"/>
            </w:rPr>
          </w:pPr>
          <w:proofErr w:type="gramStart"/>
          <w:r>
            <w:rPr>
              <w:rFonts w:cs="Arial"/>
              <w:smallCaps/>
              <w:lang w:val="en-US"/>
            </w:rPr>
            <w:t xml:space="preserve">Version </w:t>
          </w:r>
          <w:r w:rsidRPr="00B17C4C">
            <w:rPr>
              <w:rFonts w:cs="Arial"/>
              <w:smallCaps/>
              <w:lang w:val="en-US"/>
            </w:rPr>
            <w:t xml:space="preserve"> </w:t>
          </w:r>
          <w:proofErr w:type="gramEnd"/>
          <w:r w:rsidRPr="0038662F">
            <w:rPr>
              <w:rFonts w:cs="Arial"/>
              <w:smallCaps/>
            </w:rPr>
            <w:fldChar w:fldCharType="begin"/>
          </w:r>
          <w:r w:rsidRPr="00B17C4C">
            <w:rPr>
              <w:rFonts w:cs="Arial"/>
              <w:smallCaps/>
              <w:lang w:val="en-US"/>
            </w:rPr>
            <w:instrText xml:space="preserve"> DOCPROPERTY  Version  \* MERGEFORMAT </w:instrText>
          </w:r>
          <w:r w:rsidRPr="0038662F">
            <w:rPr>
              <w:rFonts w:cs="Arial"/>
              <w:smallCaps/>
            </w:rPr>
            <w:fldChar w:fldCharType="separate"/>
          </w:r>
          <w:r w:rsidR="00B17C4C">
            <w:rPr>
              <w:rFonts w:cs="Arial"/>
              <w:b/>
              <w:bCs/>
              <w:smallCaps/>
              <w:lang w:val="en-US"/>
            </w:rPr>
            <w:t>Error! Unknown document property name.</w:t>
          </w:r>
          <w:r w:rsidRPr="0038662F">
            <w:rPr>
              <w:rFonts w:cs="Arial"/>
              <w:smallCaps/>
            </w:rPr>
            <w:fldChar w:fldCharType="end"/>
          </w:r>
          <w:r w:rsidRPr="00B17C4C">
            <w:rPr>
              <w:rFonts w:cs="Arial"/>
              <w:smallCaps/>
              <w:lang w:val="en-US"/>
            </w:rPr>
            <w:br/>
          </w:r>
          <w:r>
            <w:rPr>
              <w:rFonts w:cs="Arial"/>
              <w:lang w:val="en-US"/>
            </w:rPr>
            <w:t>23.11.2015</w:t>
          </w:r>
        </w:p>
      </w:tc>
      <w:tc>
        <w:tcPr>
          <w:tcW w:w="5754" w:type="dxa"/>
          <w:gridSpan w:val="2"/>
          <w:shd w:val="clear" w:color="auto" w:fill="auto"/>
        </w:tcPr>
        <w:p w14:paraId="1B5F199E" w14:textId="77777777" w:rsidR="006A7664" w:rsidRPr="00DE7C1D" w:rsidRDefault="006A7664" w:rsidP="00747D71">
          <w:pPr>
            <w:pStyle w:val="Header"/>
            <w:tabs>
              <w:tab w:val="clear" w:pos="4677"/>
              <w:tab w:val="clear" w:pos="9355"/>
              <w:tab w:val="center" w:pos="4680"/>
              <w:tab w:val="right" w:pos="9360"/>
            </w:tabs>
            <w:ind w:right="-14" w:hanging="9"/>
            <w:jc w:val="center"/>
            <w:rPr>
              <w:rFonts w:cs="Arial"/>
              <w:smallCaps/>
              <w:lang w:val="en-US"/>
            </w:rPr>
          </w:pPr>
          <w:r>
            <w:rPr>
              <w:rFonts w:cs="Arial"/>
              <w:smallCaps/>
              <w:lang w:val="en-US"/>
            </w:rPr>
            <w:t>Confidential</w:t>
          </w:r>
        </w:p>
      </w:tc>
      <w:tc>
        <w:tcPr>
          <w:tcW w:w="1452" w:type="dxa"/>
          <w:gridSpan w:val="2"/>
          <w:shd w:val="clear" w:color="auto" w:fill="auto"/>
        </w:tcPr>
        <w:p w14:paraId="2A667AAC" w14:textId="697153D7" w:rsidR="006A7664" w:rsidRPr="0038662F" w:rsidRDefault="006A7664" w:rsidP="00747D71">
          <w:pPr>
            <w:pStyle w:val="Header"/>
            <w:ind w:right="-14"/>
            <w:jc w:val="right"/>
            <w:rPr>
              <w:rFonts w:cs="Arial"/>
            </w:rPr>
          </w:pPr>
          <w:r>
            <w:rPr>
              <w:rFonts w:cs="Arial"/>
              <w:smallCaps/>
              <w:lang w:val="en-US"/>
            </w:rPr>
            <w:t>Page</w:t>
          </w:r>
          <w:r w:rsidRPr="0038662F">
            <w:rPr>
              <w:rFonts w:cs="Arial"/>
            </w:rPr>
            <w:t xml:space="preserve"> </w:t>
          </w:r>
          <w:r w:rsidRPr="0038662F">
            <w:rPr>
              <w:rStyle w:val="PageNumber"/>
              <w:rFonts w:cs="Arial"/>
            </w:rPr>
            <w:fldChar w:fldCharType="begin"/>
          </w:r>
          <w:r w:rsidRPr="0038662F">
            <w:rPr>
              <w:rStyle w:val="PageNumber"/>
              <w:rFonts w:cs="Arial"/>
            </w:rPr>
            <w:instrText xml:space="preserve"> PAGE </w:instrText>
          </w:r>
          <w:r w:rsidRPr="0038662F">
            <w:rPr>
              <w:rStyle w:val="PageNumber"/>
              <w:rFonts w:cs="Arial"/>
            </w:rPr>
            <w:fldChar w:fldCharType="separate"/>
          </w:r>
          <w:r w:rsidR="00B17C4C">
            <w:rPr>
              <w:rStyle w:val="PageNumber"/>
              <w:rFonts w:cs="Arial"/>
              <w:noProof/>
            </w:rPr>
            <w:t>22</w:t>
          </w:r>
          <w:r w:rsidRPr="0038662F">
            <w:rPr>
              <w:rStyle w:val="PageNumber"/>
              <w:rFonts w:cs="Arial"/>
            </w:rPr>
            <w:fldChar w:fldCharType="end"/>
          </w:r>
          <w:r w:rsidRPr="0038662F">
            <w:rPr>
              <w:rStyle w:val="PageNumber"/>
              <w:rFonts w:cs="Arial"/>
            </w:rPr>
            <w:t xml:space="preserve"> </w:t>
          </w:r>
          <w:r>
            <w:rPr>
              <w:rStyle w:val="PageNumber"/>
              <w:rFonts w:cs="Arial"/>
              <w:lang w:val="en-US"/>
            </w:rPr>
            <w:t>of</w:t>
          </w:r>
          <w:r w:rsidRPr="0038662F">
            <w:rPr>
              <w:rFonts w:cs="Arial"/>
            </w:rPr>
            <w:t xml:space="preserve"> </w:t>
          </w:r>
          <w:r w:rsidRPr="0038662F">
            <w:rPr>
              <w:rFonts w:cs="Arial"/>
            </w:rPr>
            <w:fldChar w:fldCharType="begin"/>
          </w:r>
          <w:r w:rsidRPr="0038662F">
            <w:rPr>
              <w:rFonts w:cs="Arial"/>
            </w:rPr>
            <w:instrText xml:space="preserve"> NUMPAGES </w:instrText>
          </w:r>
          <w:r w:rsidRPr="0038662F">
            <w:rPr>
              <w:rFonts w:cs="Arial"/>
            </w:rPr>
            <w:fldChar w:fldCharType="separate"/>
          </w:r>
          <w:r w:rsidR="00B17C4C">
            <w:rPr>
              <w:rFonts w:cs="Arial"/>
              <w:noProof/>
            </w:rPr>
            <w:t>22</w:t>
          </w:r>
          <w:r w:rsidRPr="0038662F">
            <w:rPr>
              <w:rFonts w:cs="Arial"/>
            </w:rPr>
            <w:fldChar w:fldCharType="end"/>
          </w:r>
        </w:p>
      </w:tc>
    </w:tr>
  </w:tbl>
  <w:p w14:paraId="2907F2C1" w14:textId="77777777" w:rsidR="006A7664" w:rsidRPr="00E77E57" w:rsidRDefault="006A7664" w:rsidP="00E77E57">
    <w:pPr>
      <w:pStyle w:val="Footer"/>
      <w:rPr>
        <w:sz w:val="2"/>
        <w:szCs w:val="2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C9B3E8" w14:textId="77777777" w:rsidR="00BA5EB1" w:rsidRDefault="00BA5EB1" w:rsidP="008A366A">
      <w:pPr>
        <w:spacing w:after="0" w:line="240" w:lineRule="auto"/>
      </w:pPr>
      <w:r>
        <w:separator/>
      </w:r>
    </w:p>
  </w:footnote>
  <w:footnote w:type="continuationSeparator" w:id="0">
    <w:p w14:paraId="1A182FD7" w14:textId="77777777" w:rsidR="00BA5EB1" w:rsidRDefault="00BA5EB1" w:rsidP="008A366A">
      <w:pPr>
        <w:spacing w:after="0" w:line="240" w:lineRule="auto"/>
      </w:pPr>
      <w:r>
        <w:continuationSeparator/>
      </w:r>
    </w:p>
  </w:footnote>
  <w:footnote w:id="1">
    <w:p w14:paraId="3A75D695" w14:textId="77777777" w:rsidR="006A7664" w:rsidRPr="00380CA0" w:rsidRDefault="006A7664" w:rsidP="002539A1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747D71">
        <w:rPr>
          <w:lang w:val="en-US"/>
        </w:rPr>
        <w:t xml:space="preserve"> </w:t>
      </w:r>
      <w:r w:rsidRPr="008B4FAB">
        <w:rPr>
          <w:lang w:val="en-US"/>
        </w:rPr>
        <w:t>“Accepted”</w:t>
      </w:r>
      <w:r>
        <w:rPr>
          <w:lang w:val="en-US"/>
        </w:rPr>
        <w:t>, “Accepted with remarks”, “Not accepted”</w:t>
      </w:r>
    </w:p>
  </w:footnote>
  <w:footnote w:id="2">
    <w:p w14:paraId="57A16EAD" w14:textId="77777777" w:rsidR="006A7664" w:rsidRPr="008B4FAB" w:rsidRDefault="006A7664" w:rsidP="00380CA0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747D71">
        <w:rPr>
          <w:lang w:val="en-US"/>
        </w:rPr>
        <w:t xml:space="preserve"> </w:t>
      </w:r>
      <w:r w:rsidRPr="008B4FAB">
        <w:rPr>
          <w:lang w:val="en-US"/>
        </w:rPr>
        <w:t>“Accepted”</w:t>
      </w:r>
      <w:r>
        <w:rPr>
          <w:lang w:val="en-US"/>
        </w:rPr>
        <w:t>, “Accepted with remarks”, “Not accepted”</w:t>
      </w:r>
    </w:p>
  </w:footnote>
  <w:footnote w:id="3">
    <w:p w14:paraId="05ED9B8B" w14:textId="77777777" w:rsidR="006A7664" w:rsidRPr="008B4FAB" w:rsidRDefault="006A7664" w:rsidP="00380CA0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747D71">
        <w:rPr>
          <w:lang w:val="en-US"/>
        </w:rPr>
        <w:t xml:space="preserve"> </w:t>
      </w:r>
      <w:r w:rsidRPr="008B4FAB">
        <w:rPr>
          <w:lang w:val="en-US"/>
        </w:rPr>
        <w:t>“Accepted”</w:t>
      </w:r>
      <w:r>
        <w:rPr>
          <w:lang w:val="en-US"/>
        </w:rPr>
        <w:t>, “Accepted with remarks”, “Not accepted”</w:t>
      </w:r>
    </w:p>
  </w:footnote>
  <w:footnote w:id="4">
    <w:p w14:paraId="1DDDF040" w14:textId="77777777" w:rsidR="006A7664" w:rsidRPr="008B4FAB" w:rsidRDefault="006A7664" w:rsidP="00133A70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747D71">
        <w:rPr>
          <w:lang w:val="en-US"/>
        </w:rPr>
        <w:t xml:space="preserve"> </w:t>
      </w:r>
      <w:r w:rsidRPr="008B4FAB">
        <w:rPr>
          <w:lang w:val="en-US"/>
        </w:rPr>
        <w:t>“Accepted”</w:t>
      </w:r>
      <w:r>
        <w:rPr>
          <w:lang w:val="en-US"/>
        </w:rPr>
        <w:t>, “Accepted with remarks”, “Not accepted”</w:t>
      </w:r>
    </w:p>
  </w:footnote>
  <w:footnote w:id="5">
    <w:p w14:paraId="00348386" w14:textId="77777777" w:rsidR="006A7664" w:rsidRPr="008B4FAB" w:rsidRDefault="006A7664" w:rsidP="00133A70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747D71">
        <w:rPr>
          <w:lang w:val="en-US"/>
        </w:rPr>
        <w:t xml:space="preserve"> </w:t>
      </w:r>
      <w:r w:rsidRPr="008B4FAB">
        <w:rPr>
          <w:lang w:val="en-US"/>
        </w:rPr>
        <w:t>“Accepted”</w:t>
      </w:r>
      <w:r>
        <w:rPr>
          <w:lang w:val="en-US"/>
        </w:rPr>
        <w:t>, “Accepted with remarks”, “Not accepted”</w:t>
      </w:r>
    </w:p>
  </w:footnote>
  <w:footnote w:id="6">
    <w:p w14:paraId="6DD81634" w14:textId="77777777" w:rsidR="006A7664" w:rsidRPr="008B4FAB" w:rsidRDefault="006A7664" w:rsidP="00133A70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747D71">
        <w:rPr>
          <w:lang w:val="en-US"/>
        </w:rPr>
        <w:t xml:space="preserve"> </w:t>
      </w:r>
      <w:r w:rsidRPr="008B4FAB">
        <w:rPr>
          <w:lang w:val="en-US"/>
        </w:rPr>
        <w:t>“Accepted”</w:t>
      </w:r>
      <w:r>
        <w:rPr>
          <w:lang w:val="en-US"/>
        </w:rPr>
        <w:t>, “Accepted with remarks”, “Not accepted”</w:t>
      </w:r>
    </w:p>
  </w:footnote>
  <w:footnote w:id="7">
    <w:p w14:paraId="0D6974A4" w14:textId="77777777" w:rsidR="006A7664" w:rsidRPr="008B4FAB" w:rsidRDefault="006A7664" w:rsidP="00133A70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747D71">
        <w:rPr>
          <w:lang w:val="en-US"/>
        </w:rPr>
        <w:t xml:space="preserve"> </w:t>
      </w:r>
      <w:r w:rsidRPr="008B4FAB">
        <w:rPr>
          <w:lang w:val="en-US"/>
        </w:rPr>
        <w:t>“Accepted”</w:t>
      </w:r>
      <w:r>
        <w:rPr>
          <w:lang w:val="en-US"/>
        </w:rPr>
        <w:t>, “Accepted with remarks”, “Not accepted”</w:t>
      </w:r>
    </w:p>
  </w:footnote>
  <w:footnote w:id="8">
    <w:p w14:paraId="6DC8FD75" w14:textId="77777777" w:rsidR="006A7664" w:rsidRPr="008B4FAB" w:rsidRDefault="006A7664" w:rsidP="00133A70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747D71">
        <w:rPr>
          <w:lang w:val="en-US"/>
        </w:rPr>
        <w:t xml:space="preserve"> </w:t>
      </w:r>
      <w:r w:rsidRPr="008B4FAB">
        <w:rPr>
          <w:lang w:val="en-US"/>
        </w:rPr>
        <w:t>“Accepted”</w:t>
      </w:r>
      <w:r>
        <w:rPr>
          <w:lang w:val="en-US"/>
        </w:rPr>
        <w:t>, “Accepted with remarks”, “Not accepted”</w:t>
      </w:r>
    </w:p>
  </w:footnote>
  <w:footnote w:id="9">
    <w:p w14:paraId="77DB1408" w14:textId="77777777" w:rsidR="006A7664" w:rsidRPr="008B4FAB" w:rsidRDefault="006A7664" w:rsidP="00133A70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747D71">
        <w:rPr>
          <w:lang w:val="en-US"/>
        </w:rPr>
        <w:t xml:space="preserve"> </w:t>
      </w:r>
      <w:r w:rsidRPr="008B4FAB">
        <w:rPr>
          <w:lang w:val="en-US"/>
        </w:rPr>
        <w:t>“Accepted”</w:t>
      </w:r>
      <w:r>
        <w:rPr>
          <w:lang w:val="en-US"/>
        </w:rPr>
        <w:t>, “Accepted with remarks”, “Not accepted”</w:t>
      </w:r>
    </w:p>
  </w:footnote>
  <w:footnote w:id="10">
    <w:p w14:paraId="321BE0D2" w14:textId="77777777" w:rsidR="006A7664" w:rsidRPr="008B4FAB" w:rsidRDefault="006A7664" w:rsidP="00133A70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747D71">
        <w:rPr>
          <w:lang w:val="en-US"/>
        </w:rPr>
        <w:t xml:space="preserve"> </w:t>
      </w:r>
      <w:r w:rsidRPr="008B4FAB">
        <w:rPr>
          <w:lang w:val="en-US"/>
        </w:rPr>
        <w:t>“Accepted”</w:t>
      </w:r>
      <w:r>
        <w:rPr>
          <w:lang w:val="en-US"/>
        </w:rPr>
        <w:t>, “Accepted with remarks”, “Not accepted”</w:t>
      </w:r>
    </w:p>
  </w:footnote>
  <w:footnote w:id="11">
    <w:p w14:paraId="7D2C20E7" w14:textId="77777777" w:rsidR="006A7664" w:rsidRPr="008B4FAB" w:rsidRDefault="006A7664" w:rsidP="00133A70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747D71">
        <w:rPr>
          <w:lang w:val="en-US"/>
        </w:rPr>
        <w:t xml:space="preserve"> </w:t>
      </w:r>
      <w:r w:rsidRPr="008B4FAB">
        <w:rPr>
          <w:lang w:val="en-US"/>
        </w:rPr>
        <w:t>“Accepted”</w:t>
      </w:r>
      <w:r>
        <w:rPr>
          <w:lang w:val="en-US"/>
        </w:rPr>
        <w:t>, “Accepted with remarks”, “Not accepted”</w:t>
      </w:r>
    </w:p>
  </w:footnote>
  <w:footnote w:id="12">
    <w:p w14:paraId="1E6D82F6" w14:textId="77777777" w:rsidR="006A7664" w:rsidRPr="008B4FAB" w:rsidRDefault="006A7664" w:rsidP="00133A70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747D71">
        <w:rPr>
          <w:lang w:val="en-US"/>
        </w:rPr>
        <w:t xml:space="preserve"> </w:t>
      </w:r>
      <w:r w:rsidRPr="008B4FAB">
        <w:rPr>
          <w:lang w:val="en-US"/>
        </w:rPr>
        <w:t>“Accepted”</w:t>
      </w:r>
      <w:r>
        <w:rPr>
          <w:lang w:val="en-US"/>
        </w:rPr>
        <w:t>, “Accepted with remarks”, “Not accepted”</w:t>
      </w:r>
    </w:p>
  </w:footnote>
  <w:footnote w:id="13">
    <w:p w14:paraId="254A49E8" w14:textId="77777777" w:rsidR="006A7664" w:rsidRPr="008B4FAB" w:rsidRDefault="006A7664" w:rsidP="00133A70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747D71">
        <w:rPr>
          <w:lang w:val="en-US"/>
        </w:rPr>
        <w:t xml:space="preserve"> </w:t>
      </w:r>
      <w:r w:rsidRPr="008B4FAB">
        <w:rPr>
          <w:lang w:val="en-US"/>
        </w:rPr>
        <w:t>“Accepted”</w:t>
      </w:r>
      <w:r>
        <w:rPr>
          <w:lang w:val="en-US"/>
        </w:rPr>
        <w:t>, “Accepted with remarks”, “Not accepted”</w:t>
      </w:r>
    </w:p>
  </w:footnote>
  <w:footnote w:id="14">
    <w:p w14:paraId="093E0F11" w14:textId="77777777" w:rsidR="006A7664" w:rsidRPr="008B4FAB" w:rsidRDefault="006A7664" w:rsidP="00133A70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747D71">
        <w:rPr>
          <w:lang w:val="en-US"/>
        </w:rPr>
        <w:t xml:space="preserve"> </w:t>
      </w:r>
      <w:r w:rsidRPr="008B4FAB">
        <w:rPr>
          <w:lang w:val="en-US"/>
        </w:rPr>
        <w:t>“Accepted”</w:t>
      </w:r>
      <w:r>
        <w:rPr>
          <w:lang w:val="en-US"/>
        </w:rPr>
        <w:t>, “Accepted with remarks”, “Not accepted”</w:t>
      </w:r>
    </w:p>
  </w:footnote>
  <w:footnote w:id="15">
    <w:p w14:paraId="1D9CD0CF" w14:textId="77777777" w:rsidR="006A7664" w:rsidRPr="008B4FAB" w:rsidRDefault="006A7664" w:rsidP="00133A70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747D71">
        <w:rPr>
          <w:lang w:val="en-US"/>
        </w:rPr>
        <w:t xml:space="preserve"> </w:t>
      </w:r>
      <w:r w:rsidRPr="008B4FAB">
        <w:rPr>
          <w:lang w:val="en-US"/>
        </w:rPr>
        <w:t>“Accepted”</w:t>
      </w:r>
      <w:r>
        <w:rPr>
          <w:lang w:val="en-US"/>
        </w:rPr>
        <w:t>, “Accepted with remarks”, “Not accepted”</w:t>
      </w:r>
    </w:p>
  </w:footnote>
  <w:footnote w:id="16">
    <w:p w14:paraId="65B1A3DA" w14:textId="77777777" w:rsidR="006A7664" w:rsidRPr="008B4FAB" w:rsidRDefault="006A7664" w:rsidP="00133A70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747D71">
        <w:rPr>
          <w:lang w:val="en-US"/>
        </w:rPr>
        <w:t xml:space="preserve"> </w:t>
      </w:r>
      <w:r w:rsidRPr="008B4FAB">
        <w:rPr>
          <w:lang w:val="en-US"/>
        </w:rPr>
        <w:t>“Accepted”</w:t>
      </w:r>
      <w:r>
        <w:rPr>
          <w:lang w:val="en-US"/>
        </w:rPr>
        <w:t>, “Accepted with remarks”, “Not accepted”</w:t>
      </w:r>
    </w:p>
  </w:footnote>
  <w:footnote w:id="17">
    <w:p w14:paraId="4BD14655" w14:textId="77777777" w:rsidR="006A7664" w:rsidRPr="008B4FAB" w:rsidRDefault="006A7664" w:rsidP="00133A70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747D71">
        <w:rPr>
          <w:lang w:val="en-US"/>
        </w:rPr>
        <w:t xml:space="preserve"> </w:t>
      </w:r>
      <w:r w:rsidRPr="008B4FAB">
        <w:rPr>
          <w:lang w:val="en-US"/>
        </w:rPr>
        <w:t>“Accepted”</w:t>
      </w:r>
      <w:r>
        <w:rPr>
          <w:lang w:val="en-US"/>
        </w:rPr>
        <w:t>, “Accepted with remarks”, “Not accepted”</w:t>
      </w:r>
    </w:p>
  </w:footnote>
  <w:footnote w:id="18">
    <w:p w14:paraId="2EB7A9B1" w14:textId="77777777" w:rsidR="006A7664" w:rsidRPr="008B4FAB" w:rsidRDefault="006A7664" w:rsidP="002B7339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747D71">
        <w:rPr>
          <w:lang w:val="en-US"/>
        </w:rPr>
        <w:t xml:space="preserve"> </w:t>
      </w:r>
      <w:r w:rsidRPr="008B4FAB">
        <w:rPr>
          <w:lang w:val="en-US"/>
        </w:rPr>
        <w:t>“Accepted”</w:t>
      </w:r>
      <w:r>
        <w:rPr>
          <w:lang w:val="en-US"/>
        </w:rPr>
        <w:t>, “Accepted with remarks”, “Not accepted”</w:t>
      </w:r>
    </w:p>
  </w:footnote>
  <w:footnote w:id="19">
    <w:p w14:paraId="11ADE73F" w14:textId="77777777" w:rsidR="006A7664" w:rsidRPr="008B4FAB" w:rsidRDefault="006A7664" w:rsidP="002B7339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747D71">
        <w:rPr>
          <w:lang w:val="en-US"/>
        </w:rPr>
        <w:t xml:space="preserve"> </w:t>
      </w:r>
      <w:r w:rsidRPr="008B4FAB">
        <w:rPr>
          <w:lang w:val="en-US"/>
        </w:rPr>
        <w:t>“Accepted”</w:t>
      </w:r>
      <w:r>
        <w:rPr>
          <w:lang w:val="en-US"/>
        </w:rPr>
        <w:t>, “Accepted with remarks”, “Not accepted”</w:t>
      </w:r>
    </w:p>
  </w:footnote>
  <w:footnote w:id="20">
    <w:p w14:paraId="1A3753BB" w14:textId="77777777" w:rsidR="006A7664" w:rsidRPr="008B4FAB" w:rsidRDefault="006A7664" w:rsidP="002B7339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747D71">
        <w:rPr>
          <w:lang w:val="en-US"/>
        </w:rPr>
        <w:t xml:space="preserve"> </w:t>
      </w:r>
      <w:r w:rsidRPr="008B4FAB">
        <w:rPr>
          <w:lang w:val="en-US"/>
        </w:rPr>
        <w:t>“Accepted”</w:t>
      </w:r>
      <w:r>
        <w:rPr>
          <w:lang w:val="en-US"/>
        </w:rPr>
        <w:t>, “Accepted with remarks”, “Not accepted”</w:t>
      </w:r>
    </w:p>
  </w:footnote>
  <w:footnote w:id="21">
    <w:p w14:paraId="4639CE14" w14:textId="77777777" w:rsidR="006A7664" w:rsidRPr="008B4FAB" w:rsidRDefault="006A7664" w:rsidP="002B7339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747D71">
        <w:rPr>
          <w:lang w:val="en-US"/>
        </w:rPr>
        <w:t xml:space="preserve"> </w:t>
      </w:r>
      <w:r w:rsidRPr="008B4FAB">
        <w:rPr>
          <w:lang w:val="en-US"/>
        </w:rPr>
        <w:t>“Accepted”</w:t>
      </w:r>
      <w:r>
        <w:rPr>
          <w:lang w:val="en-US"/>
        </w:rPr>
        <w:t>, “Accepted with remarks”, “Not accepted”</w:t>
      </w:r>
    </w:p>
  </w:footnote>
  <w:footnote w:id="22">
    <w:p w14:paraId="2794383F" w14:textId="77777777" w:rsidR="006A7664" w:rsidRDefault="006A7664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DF3197">
        <w:rPr>
          <w:lang w:val="en-US"/>
        </w:rPr>
        <w:t xml:space="preserve"> </w:t>
      </w:r>
      <w:r>
        <w:rPr>
          <w:lang w:val="en-US"/>
        </w:rPr>
        <w:t xml:space="preserve">PART 1 - </w:t>
      </w:r>
      <w:r w:rsidRPr="008A366A">
        <w:rPr>
          <w:lang w:val="en-US"/>
        </w:rPr>
        <w:t xml:space="preserve">02. </w:t>
      </w:r>
      <w:proofErr w:type="gramStart"/>
      <w:r w:rsidRPr="008A366A">
        <w:rPr>
          <w:lang w:val="en-US"/>
        </w:rPr>
        <w:t>TR-FS.</w:t>
      </w:r>
      <w:proofErr w:type="gramEnd"/>
      <w:r w:rsidRPr="008A366A">
        <w:rPr>
          <w:lang w:val="en-US"/>
        </w:rPr>
        <w:t xml:space="preserve"> </w:t>
      </w:r>
      <w:proofErr w:type="spellStart"/>
      <w:r w:rsidRPr="008A366A">
        <w:rPr>
          <w:lang w:val="en-US"/>
        </w:rPr>
        <w:t>MoLHSA</w:t>
      </w:r>
      <w:proofErr w:type="spellEnd"/>
      <w:r w:rsidRPr="008A366A">
        <w:rPr>
          <w:lang w:val="en-US"/>
        </w:rPr>
        <w:t xml:space="preserve"> EMR 2.1. </w:t>
      </w:r>
      <w:proofErr w:type="gramStart"/>
      <w:r w:rsidRPr="008A366A">
        <w:rPr>
          <w:lang w:val="en-US"/>
        </w:rPr>
        <w:t>Part 1.</w:t>
      </w:r>
      <w:proofErr w:type="gramEnd"/>
      <w:r w:rsidRPr="008A366A">
        <w:rPr>
          <w:lang w:val="en-US"/>
        </w:rPr>
        <w:t xml:space="preserve"> Case management</w:t>
      </w:r>
    </w:p>
    <w:p w14:paraId="7C3E9C34" w14:textId="77777777" w:rsidR="006A7664" w:rsidRPr="008A366A" w:rsidRDefault="006A7664">
      <w:pPr>
        <w:pStyle w:val="FootnoteText"/>
        <w:rPr>
          <w:lang w:val="en-US"/>
        </w:rPr>
      </w:pPr>
      <w:r>
        <w:rPr>
          <w:lang w:val="en-US"/>
        </w:rPr>
        <w:t xml:space="preserve">  </w:t>
      </w:r>
      <w:proofErr w:type="gramStart"/>
      <w:r>
        <w:rPr>
          <w:lang w:val="en-US"/>
        </w:rPr>
        <w:t xml:space="preserve">PART 2 - </w:t>
      </w:r>
      <w:r w:rsidRPr="008A366A">
        <w:rPr>
          <w:lang w:val="en-US"/>
        </w:rPr>
        <w:t>02.</w:t>
      </w:r>
      <w:proofErr w:type="gramEnd"/>
      <w:r w:rsidRPr="008A366A">
        <w:rPr>
          <w:lang w:val="en-US"/>
        </w:rPr>
        <w:t xml:space="preserve"> </w:t>
      </w:r>
      <w:proofErr w:type="gramStart"/>
      <w:r w:rsidRPr="008A366A">
        <w:rPr>
          <w:lang w:val="en-US"/>
        </w:rPr>
        <w:t>TR-FS.</w:t>
      </w:r>
      <w:proofErr w:type="gramEnd"/>
      <w:r w:rsidRPr="008A366A">
        <w:rPr>
          <w:lang w:val="en-US"/>
        </w:rPr>
        <w:t xml:space="preserve"> </w:t>
      </w:r>
      <w:proofErr w:type="spellStart"/>
      <w:r w:rsidRPr="008A366A">
        <w:rPr>
          <w:lang w:val="en-US"/>
        </w:rPr>
        <w:t>MoLHSA</w:t>
      </w:r>
      <w:proofErr w:type="spellEnd"/>
      <w:r w:rsidRPr="008A366A">
        <w:rPr>
          <w:lang w:val="en-US"/>
        </w:rPr>
        <w:t xml:space="preserve"> EMR 2.1. </w:t>
      </w:r>
      <w:proofErr w:type="gramStart"/>
      <w:r w:rsidRPr="008A366A">
        <w:rPr>
          <w:lang w:val="en-US"/>
        </w:rPr>
        <w:t>Part 2.</w:t>
      </w:r>
      <w:proofErr w:type="gramEnd"/>
      <w:r w:rsidRPr="008A366A">
        <w:rPr>
          <w:lang w:val="en-US"/>
        </w:rPr>
        <w:t xml:space="preserve"> Clinical data exchange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84"/>
      <w:gridCol w:w="6521"/>
      <w:gridCol w:w="1626"/>
    </w:tblGrid>
    <w:tr w:rsidR="006A7664" w14:paraId="75381835" w14:textId="77777777" w:rsidTr="00747D71">
      <w:tc>
        <w:tcPr>
          <w:tcW w:w="1384" w:type="dxa"/>
          <w:vAlign w:val="center"/>
        </w:tcPr>
        <w:p w14:paraId="4233CAC5" w14:textId="77777777" w:rsidR="006A7664" w:rsidRDefault="006A7664" w:rsidP="00747D71">
          <w:pPr>
            <w:pStyle w:val="Header"/>
            <w:jc w:val="center"/>
          </w:pPr>
          <w:r>
            <w:rPr>
              <w:rFonts w:cs="Arial"/>
              <w:smallCaps/>
              <w:noProof/>
              <w:lang w:val="en-US"/>
            </w:rPr>
            <w:drawing>
              <wp:inline distT="0" distB="0" distL="0" distR="0" wp14:anchorId="74984F64" wp14:editId="122A9502">
                <wp:extent cx="666750" cy="571500"/>
                <wp:effectExtent l="0" t="0" r="0" b="0"/>
                <wp:docPr id="59" name="Picture 5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5715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1" w:type="dxa"/>
          <w:vAlign w:val="center"/>
        </w:tcPr>
        <w:p w14:paraId="57F6CAB3" w14:textId="77777777" w:rsidR="006A7664" w:rsidRPr="00B71E1F" w:rsidRDefault="006A7664" w:rsidP="00747D71">
          <w:pPr>
            <w:jc w:val="center"/>
            <w:rPr>
              <w:rFonts w:cs="Arial"/>
              <w:smallCaps/>
              <w:lang w:val="en-US"/>
            </w:rPr>
          </w:pPr>
          <w:proofErr w:type="spellStart"/>
          <w:r w:rsidRPr="00B71E1F">
            <w:rPr>
              <w:rFonts w:cs="Arial"/>
              <w:smallCaps/>
              <w:lang w:val="en-US"/>
            </w:rPr>
            <w:t>MoLHSA</w:t>
          </w:r>
          <w:proofErr w:type="spellEnd"/>
          <w:r>
            <w:rPr>
              <w:rFonts w:cs="Arial"/>
              <w:smallCaps/>
              <w:lang w:val="en-US"/>
            </w:rPr>
            <w:t xml:space="preserve"> </w:t>
          </w:r>
          <w:r w:rsidRPr="00B71E1F">
            <w:rPr>
              <w:rFonts w:cs="Arial"/>
              <w:smallCaps/>
              <w:lang w:val="en-US"/>
            </w:rPr>
            <w:t>EMR 2.1</w:t>
          </w:r>
        </w:p>
        <w:p w14:paraId="31CB0B6C" w14:textId="77777777" w:rsidR="006A7664" w:rsidRPr="00A3681E" w:rsidRDefault="006A7664" w:rsidP="00747D71">
          <w:pPr>
            <w:pStyle w:val="Header"/>
            <w:jc w:val="center"/>
            <w:rPr>
              <w:lang w:val="en-US"/>
            </w:rPr>
          </w:pPr>
          <w:r>
            <w:rPr>
              <w:lang w:val="en-US"/>
            </w:rPr>
            <w:t>UAT (EMR – HSSP integration)</w:t>
          </w:r>
        </w:p>
      </w:tc>
      <w:tc>
        <w:tcPr>
          <w:tcW w:w="1488" w:type="dxa"/>
          <w:vAlign w:val="center"/>
        </w:tcPr>
        <w:p w14:paraId="5581F245" w14:textId="77777777" w:rsidR="006A7664" w:rsidRDefault="006A7664" w:rsidP="00747D71">
          <w:pPr>
            <w:pStyle w:val="Header"/>
            <w:jc w:val="center"/>
          </w:pPr>
          <w:r>
            <w:rPr>
              <w:rFonts w:cs="Arial"/>
              <w:smallCaps/>
              <w:noProof/>
              <w:lang w:val="en-US"/>
            </w:rPr>
            <w:drawing>
              <wp:inline distT="0" distB="0" distL="0" distR="0" wp14:anchorId="06A333F0" wp14:editId="3E0C393B">
                <wp:extent cx="895350" cy="295275"/>
                <wp:effectExtent l="0" t="0" r="0" b="9525"/>
                <wp:docPr id="60" name="Picture 6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2952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04058C9D" w14:textId="77777777" w:rsidR="006A7664" w:rsidRPr="003425F7" w:rsidRDefault="006A7664">
    <w:pPr>
      <w:pStyle w:val="Header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84"/>
      <w:gridCol w:w="6521"/>
      <w:gridCol w:w="1626"/>
    </w:tblGrid>
    <w:tr w:rsidR="006A7664" w14:paraId="69F0D0A6" w14:textId="77777777" w:rsidTr="00747D71">
      <w:tc>
        <w:tcPr>
          <w:tcW w:w="1384" w:type="dxa"/>
          <w:vAlign w:val="center"/>
        </w:tcPr>
        <w:p w14:paraId="7C36BE83" w14:textId="77777777" w:rsidR="006A7664" w:rsidRDefault="006A7664" w:rsidP="00747D71">
          <w:pPr>
            <w:pStyle w:val="Header"/>
            <w:jc w:val="center"/>
          </w:pPr>
          <w:r>
            <w:rPr>
              <w:rFonts w:cs="Arial"/>
              <w:smallCaps/>
              <w:noProof/>
              <w:lang w:val="en-US"/>
            </w:rPr>
            <w:drawing>
              <wp:inline distT="0" distB="0" distL="0" distR="0" wp14:anchorId="75FC6B5D" wp14:editId="6FAFD44E">
                <wp:extent cx="666750" cy="571500"/>
                <wp:effectExtent l="0" t="0" r="0" b="0"/>
                <wp:docPr id="61" name="Picture 6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5715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1" w:type="dxa"/>
          <w:vAlign w:val="center"/>
        </w:tcPr>
        <w:p w14:paraId="5B37AA43" w14:textId="77777777" w:rsidR="006A7664" w:rsidRPr="00A3681E" w:rsidRDefault="006A7664" w:rsidP="00747D71">
          <w:pPr>
            <w:pStyle w:val="Header"/>
            <w:jc w:val="center"/>
            <w:rPr>
              <w:lang w:val="en-US"/>
            </w:rPr>
          </w:pPr>
        </w:p>
      </w:tc>
      <w:tc>
        <w:tcPr>
          <w:tcW w:w="1488" w:type="dxa"/>
          <w:vAlign w:val="center"/>
        </w:tcPr>
        <w:p w14:paraId="018BC428" w14:textId="77777777" w:rsidR="006A7664" w:rsidRDefault="006A7664" w:rsidP="00747D71">
          <w:pPr>
            <w:pStyle w:val="Header"/>
            <w:jc w:val="center"/>
          </w:pPr>
          <w:r>
            <w:rPr>
              <w:rFonts w:cs="Arial"/>
              <w:smallCaps/>
              <w:noProof/>
              <w:lang w:val="en-US"/>
            </w:rPr>
            <w:drawing>
              <wp:inline distT="0" distB="0" distL="0" distR="0" wp14:anchorId="4770A88D" wp14:editId="47FEF892">
                <wp:extent cx="895350" cy="295275"/>
                <wp:effectExtent l="0" t="0" r="0" b="9525"/>
                <wp:docPr id="62" name="Picture 6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2952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56817142" w14:textId="77777777" w:rsidR="006A7664" w:rsidRPr="00B43908" w:rsidRDefault="006A7664">
    <w:pPr>
      <w:pStyle w:val="Header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9247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84"/>
      <w:gridCol w:w="6237"/>
      <w:gridCol w:w="1626"/>
    </w:tblGrid>
    <w:tr w:rsidR="006A7664" w14:paraId="75917714" w14:textId="77777777" w:rsidTr="00DF1BC4">
      <w:tc>
        <w:tcPr>
          <w:tcW w:w="1384" w:type="dxa"/>
          <w:vAlign w:val="center"/>
        </w:tcPr>
        <w:p w14:paraId="3CE47412" w14:textId="77777777" w:rsidR="006A7664" w:rsidRDefault="006A7664" w:rsidP="00747D71">
          <w:pPr>
            <w:pStyle w:val="Header"/>
            <w:jc w:val="center"/>
          </w:pPr>
          <w:r>
            <w:rPr>
              <w:rFonts w:cs="Arial"/>
              <w:smallCaps/>
              <w:noProof/>
              <w:lang w:val="en-US"/>
            </w:rPr>
            <w:drawing>
              <wp:inline distT="0" distB="0" distL="0" distR="0" wp14:anchorId="496A46EA" wp14:editId="0D2F5A6C">
                <wp:extent cx="666750" cy="571500"/>
                <wp:effectExtent l="0" t="0" r="0" b="0"/>
                <wp:docPr id="102" name="Picture 1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5715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  <w:vAlign w:val="center"/>
        </w:tcPr>
        <w:p w14:paraId="2345A524" w14:textId="77777777" w:rsidR="006A7664" w:rsidRPr="00B71E1F" w:rsidRDefault="006A7664" w:rsidP="00747D71">
          <w:pPr>
            <w:jc w:val="center"/>
            <w:rPr>
              <w:rFonts w:cs="Arial"/>
              <w:smallCaps/>
              <w:lang w:val="en-US"/>
            </w:rPr>
          </w:pPr>
          <w:proofErr w:type="spellStart"/>
          <w:r w:rsidRPr="00B71E1F">
            <w:rPr>
              <w:rFonts w:cs="Arial"/>
              <w:smallCaps/>
              <w:lang w:val="en-US"/>
            </w:rPr>
            <w:t>MoLHSA</w:t>
          </w:r>
          <w:proofErr w:type="spellEnd"/>
          <w:r>
            <w:rPr>
              <w:rFonts w:cs="Arial"/>
              <w:smallCaps/>
              <w:lang w:val="en-US"/>
            </w:rPr>
            <w:t xml:space="preserve"> </w:t>
          </w:r>
          <w:r w:rsidRPr="00B71E1F">
            <w:rPr>
              <w:rFonts w:cs="Arial"/>
              <w:smallCaps/>
              <w:lang w:val="en-US"/>
            </w:rPr>
            <w:t>EMR 2.1</w:t>
          </w:r>
        </w:p>
        <w:p w14:paraId="41DD1E4F" w14:textId="77777777" w:rsidR="006A7664" w:rsidRPr="00A3681E" w:rsidRDefault="006A7664" w:rsidP="00747D71">
          <w:pPr>
            <w:pStyle w:val="Header"/>
            <w:jc w:val="center"/>
            <w:rPr>
              <w:lang w:val="en-US"/>
            </w:rPr>
          </w:pPr>
          <w:r>
            <w:rPr>
              <w:lang w:val="en-US"/>
            </w:rPr>
            <w:t>UAT (EMR – HSSP integration)</w:t>
          </w:r>
        </w:p>
      </w:tc>
      <w:tc>
        <w:tcPr>
          <w:tcW w:w="1626" w:type="dxa"/>
          <w:vAlign w:val="center"/>
        </w:tcPr>
        <w:p w14:paraId="5AE09A6F" w14:textId="77777777" w:rsidR="006A7664" w:rsidRDefault="006A7664" w:rsidP="00747D71">
          <w:pPr>
            <w:pStyle w:val="Header"/>
            <w:jc w:val="center"/>
          </w:pPr>
          <w:r>
            <w:rPr>
              <w:rFonts w:cs="Arial"/>
              <w:smallCaps/>
              <w:noProof/>
              <w:lang w:val="en-US"/>
            </w:rPr>
            <w:drawing>
              <wp:inline distT="0" distB="0" distL="0" distR="0" wp14:anchorId="6CACABC9" wp14:editId="374733F5">
                <wp:extent cx="895350" cy="295275"/>
                <wp:effectExtent l="0" t="0" r="0" b="9525"/>
                <wp:docPr id="103" name="Picture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2952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6892238A" w14:textId="77777777" w:rsidR="006A7664" w:rsidRPr="003425F7" w:rsidRDefault="006A7664">
    <w:pPr>
      <w:pStyle w:val="Header"/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9247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84"/>
      <w:gridCol w:w="6237"/>
      <w:gridCol w:w="1626"/>
    </w:tblGrid>
    <w:tr w:rsidR="006A7664" w14:paraId="51E1E76D" w14:textId="77777777" w:rsidTr="00D133C6">
      <w:tc>
        <w:tcPr>
          <w:tcW w:w="1384" w:type="dxa"/>
          <w:vAlign w:val="center"/>
        </w:tcPr>
        <w:p w14:paraId="59D4F64C" w14:textId="77777777" w:rsidR="006A7664" w:rsidRDefault="006A7664" w:rsidP="00747D71">
          <w:pPr>
            <w:pStyle w:val="Header"/>
            <w:jc w:val="center"/>
          </w:pPr>
          <w:r>
            <w:rPr>
              <w:rFonts w:cs="Arial"/>
              <w:smallCaps/>
              <w:noProof/>
              <w:lang w:val="en-US"/>
            </w:rPr>
            <w:drawing>
              <wp:inline distT="0" distB="0" distL="0" distR="0" wp14:anchorId="57A4F3FD" wp14:editId="6E311F0D">
                <wp:extent cx="666750" cy="571500"/>
                <wp:effectExtent l="0" t="0" r="0" b="0"/>
                <wp:docPr id="106" name="Picture 10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5715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  <w:vAlign w:val="center"/>
        </w:tcPr>
        <w:p w14:paraId="59F9AB2F" w14:textId="77777777" w:rsidR="006A7664" w:rsidRPr="00B71E1F" w:rsidRDefault="006A7664" w:rsidP="00747D71">
          <w:pPr>
            <w:jc w:val="center"/>
            <w:rPr>
              <w:rFonts w:cs="Arial"/>
              <w:smallCaps/>
              <w:lang w:val="en-US"/>
            </w:rPr>
          </w:pPr>
          <w:proofErr w:type="spellStart"/>
          <w:r w:rsidRPr="00B71E1F">
            <w:rPr>
              <w:rFonts w:cs="Arial"/>
              <w:smallCaps/>
              <w:lang w:val="en-US"/>
            </w:rPr>
            <w:t>MoLHSA</w:t>
          </w:r>
          <w:proofErr w:type="spellEnd"/>
          <w:r>
            <w:rPr>
              <w:rFonts w:cs="Arial"/>
              <w:smallCaps/>
              <w:lang w:val="en-US"/>
            </w:rPr>
            <w:t xml:space="preserve"> </w:t>
          </w:r>
          <w:r w:rsidRPr="00B71E1F">
            <w:rPr>
              <w:rFonts w:cs="Arial"/>
              <w:smallCaps/>
              <w:lang w:val="en-US"/>
            </w:rPr>
            <w:t>EMR 2.1</w:t>
          </w:r>
        </w:p>
        <w:p w14:paraId="5A29014A" w14:textId="77777777" w:rsidR="006A7664" w:rsidRPr="00A3681E" w:rsidRDefault="006A7664" w:rsidP="00747D71">
          <w:pPr>
            <w:pStyle w:val="Header"/>
            <w:jc w:val="center"/>
            <w:rPr>
              <w:lang w:val="en-US"/>
            </w:rPr>
          </w:pPr>
          <w:r>
            <w:rPr>
              <w:lang w:val="en-US"/>
            </w:rPr>
            <w:t>UAT (EMR – HSSP integration)</w:t>
          </w:r>
        </w:p>
      </w:tc>
      <w:tc>
        <w:tcPr>
          <w:tcW w:w="1626" w:type="dxa"/>
          <w:vAlign w:val="center"/>
        </w:tcPr>
        <w:p w14:paraId="72235E34" w14:textId="77777777" w:rsidR="006A7664" w:rsidRDefault="006A7664" w:rsidP="00747D71">
          <w:pPr>
            <w:pStyle w:val="Header"/>
            <w:jc w:val="center"/>
          </w:pPr>
          <w:r>
            <w:rPr>
              <w:rFonts w:cs="Arial"/>
              <w:smallCaps/>
              <w:noProof/>
              <w:lang w:val="en-US"/>
            </w:rPr>
            <w:drawing>
              <wp:inline distT="0" distB="0" distL="0" distR="0" wp14:anchorId="6D81365F" wp14:editId="110FD612">
                <wp:extent cx="895350" cy="295275"/>
                <wp:effectExtent l="0" t="0" r="0" b="9525"/>
                <wp:docPr id="107" name="Picture 10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2952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62782839" w14:textId="77777777" w:rsidR="006A7664" w:rsidRPr="003425F7" w:rsidRDefault="006A7664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</w:abstractNum>
  <w:abstractNum w:abstractNumId="1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11"/>
    <w:multiLevelType w:val="singleLevel"/>
    <w:tmpl w:val="00000011"/>
    <w:name w:val="WW8Num17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</w:abstractNum>
  <w:abstractNum w:abstractNumId="3">
    <w:nsid w:val="0EA32A1A"/>
    <w:multiLevelType w:val="hybridMultilevel"/>
    <w:tmpl w:val="DBC4AC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7411E5"/>
    <w:multiLevelType w:val="hybridMultilevel"/>
    <w:tmpl w:val="5D726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014101"/>
    <w:multiLevelType w:val="multilevel"/>
    <w:tmpl w:val="D9CC200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4265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6">
    <w:nsid w:val="45173A35"/>
    <w:multiLevelType w:val="hybridMultilevel"/>
    <w:tmpl w:val="B6B6DFDE"/>
    <w:lvl w:ilvl="0" w:tplc="C9126DC4">
      <w:start w:val="1"/>
      <w:numFmt w:val="bullet"/>
      <w:pStyle w:val="MoLHSALis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6721AB"/>
    <w:multiLevelType w:val="hybridMultilevel"/>
    <w:tmpl w:val="D01672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D97D07"/>
    <w:multiLevelType w:val="hybridMultilevel"/>
    <w:tmpl w:val="80825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397A5B"/>
    <w:multiLevelType w:val="hybridMultilevel"/>
    <w:tmpl w:val="AF74AA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0C3358"/>
    <w:multiLevelType w:val="hybridMultilevel"/>
    <w:tmpl w:val="F3824290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3"/>
  </w:num>
  <w:num w:numId="5">
    <w:abstractNumId w:val="9"/>
  </w:num>
  <w:num w:numId="6">
    <w:abstractNumId w:val="4"/>
  </w:num>
  <w:num w:numId="7">
    <w:abstractNumId w:val="10"/>
  </w:num>
  <w:num w:numId="8">
    <w:abstractNumId w:val="6"/>
  </w:num>
  <w:num w:numId="9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comments" w:enforcement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AA9"/>
    <w:rsid w:val="00000A71"/>
    <w:rsid w:val="00001700"/>
    <w:rsid w:val="0000188A"/>
    <w:rsid w:val="00003CF6"/>
    <w:rsid w:val="00006FF8"/>
    <w:rsid w:val="0000765C"/>
    <w:rsid w:val="00007B54"/>
    <w:rsid w:val="00010FBE"/>
    <w:rsid w:val="00012439"/>
    <w:rsid w:val="00013A8D"/>
    <w:rsid w:val="00014CC1"/>
    <w:rsid w:val="00020D83"/>
    <w:rsid w:val="000226D0"/>
    <w:rsid w:val="000329AA"/>
    <w:rsid w:val="00032D10"/>
    <w:rsid w:val="00033509"/>
    <w:rsid w:val="00036D70"/>
    <w:rsid w:val="00040C00"/>
    <w:rsid w:val="00041C2C"/>
    <w:rsid w:val="0004201F"/>
    <w:rsid w:val="0004286D"/>
    <w:rsid w:val="00043A14"/>
    <w:rsid w:val="000455B0"/>
    <w:rsid w:val="0004596F"/>
    <w:rsid w:val="00045B7C"/>
    <w:rsid w:val="00046BF0"/>
    <w:rsid w:val="000478D4"/>
    <w:rsid w:val="00052DEB"/>
    <w:rsid w:val="00053A6D"/>
    <w:rsid w:val="00053B91"/>
    <w:rsid w:val="00057B4E"/>
    <w:rsid w:val="00061B50"/>
    <w:rsid w:val="00062EA3"/>
    <w:rsid w:val="00063EC7"/>
    <w:rsid w:val="000642DF"/>
    <w:rsid w:val="00067428"/>
    <w:rsid w:val="00067B7C"/>
    <w:rsid w:val="000734E9"/>
    <w:rsid w:val="000759C6"/>
    <w:rsid w:val="000768DB"/>
    <w:rsid w:val="00083DFE"/>
    <w:rsid w:val="0008432A"/>
    <w:rsid w:val="00087542"/>
    <w:rsid w:val="0009139D"/>
    <w:rsid w:val="00091738"/>
    <w:rsid w:val="00094EB9"/>
    <w:rsid w:val="00096367"/>
    <w:rsid w:val="00097DEB"/>
    <w:rsid w:val="000A00AD"/>
    <w:rsid w:val="000A1073"/>
    <w:rsid w:val="000A23A0"/>
    <w:rsid w:val="000A3AE3"/>
    <w:rsid w:val="000A4E30"/>
    <w:rsid w:val="000A4E46"/>
    <w:rsid w:val="000A5BDA"/>
    <w:rsid w:val="000A7E9C"/>
    <w:rsid w:val="000B3E79"/>
    <w:rsid w:val="000B5D3D"/>
    <w:rsid w:val="000C42A8"/>
    <w:rsid w:val="000C5BC7"/>
    <w:rsid w:val="000C6ADF"/>
    <w:rsid w:val="000D4358"/>
    <w:rsid w:val="000D477D"/>
    <w:rsid w:val="000E0B13"/>
    <w:rsid w:val="000E330F"/>
    <w:rsid w:val="000F0E9A"/>
    <w:rsid w:val="000F2B64"/>
    <w:rsid w:val="000F740A"/>
    <w:rsid w:val="0010144B"/>
    <w:rsid w:val="0010162C"/>
    <w:rsid w:val="0010321A"/>
    <w:rsid w:val="0010434F"/>
    <w:rsid w:val="001046D1"/>
    <w:rsid w:val="00107132"/>
    <w:rsid w:val="00107263"/>
    <w:rsid w:val="001108C9"/>
    <w:rsid w:val="00110FC9"/>
    <w:rsid w:val="00111019"/>
    <w:rsid w:val="00126316"/>
    <w:rsid w:val="00127DCD"/>
    <w:rsid w:val="001337B0"/>
    <w:rsid w:val="00133A70"/>
    <w:rsid w:val="00136228"/>
    <w:rsid w:val="0014686F"/>
    <w:rsid w:val="001509DB"/>
    <w:rsid w:val="0015273E"/>
    <w:rsid w:val="00152C73"/>
    <w:rsid w:val="001553E0"/>
    <w:rsid w:val="00162369"/>
    <w:rsid w:val="001669EC"/>
    <w:rsid w:val="001675A1"/>
    <w:rsid w:val="001716E2"/>
    <w:rsid w:val="001719F7"/>
    <w:rsid w:val="00171CC2"/>
    <w:rsid w:val="00175C7E"/>
    <w:rsid w:val="00176DAB"/>
    <w:rsid w:val="00181238"/>
    <w:rsid w:val="00184044"/>
    <w:rsid w:val="00184AD4"/>
    <w:rsid w:val="001852D5"/>
    <w:rsid w:val="001870A6"/>
    <w:rsid w:val="00192D78"/>
    <w:rsid w:val="001949C4"/>
    <w:rsid w:val="001A2E73"/>
    <w:rsid w:val="001A3972"/>
    <w:rsid w:val="001A3F30"/>
    <w:rsid w:val="001A64FF"/>
    <w:rsid w:val="001A6E8B"/>
    <w:rsid w:val="001A7BE9"/>
    <w:rsid w:val="001B0E54"/>
    <w:rsid w:val="001B1AA0"/>
    <w:rsid w:val="001B1E00"/>
    <w:rsid w:val="001B2631"/>
    <w:rsid w:val="001B3990"/>
    <w:rsid w:val="001C4015"/>
    <w:rsid w:val="001D1EDA"/>
    <w:rsid w:val="001D390A"/>
    <w:rsid w:val="001E4B96"/>
    <w:rsid w:val="001F42B3"/>
    <w:rsid w:val="001F6ACA"/>
    <w:rsid w:val="001F7030"/>
    <w:rsid w:val="00200699"/>
    <w:rsid w:val="002015E1"/>
    <w:rsid w:val="00214CDB"/>
    <w:rsid w:val="00215C54"/>
    <w:rsid w:val="00220BFD"/>
    <w:rsid w:val="002228C7"/>
    <w:rsid w:val="00223CB9"/>
    <w:rsid w:val="00223DF7"/>
    <w:rsid w:val="00225416"/>
    <w:rsid w:val="002334F9"/>
    <w:rsid w:val="00235640"/>
    <w:rsid w:val="002359AA"/>
    <w:rsid w:val="00235EBB"/>
    <w:rsid w:val="002409F5"/>
    <w:rsid w:val="00240A95"/>
    <w:rsid w:val="00244BF2"/>
    <w:rsid w:val="00245F49"/>
    <w:rsid w:val="00250E31"/>
    <w:rsid w:val="002536E1"/>
    <w:rsid w:val="002539A1"/>
    <w:rsid w:val="00265CD3"/>
    <w:rsid w:val="00274502"/>
    <w:rsid w:val="00275990"/>
    <w:rsid w:val="0027666A"/>
    <w:rsid w:val="00277110"/>
    <w:rsid w:val="00284D02"/>
    <w:rsid w:val="00287337"/>
    <w:rsid w:val="00287431"/>
    <w:rsid w:val="00287B58"/>
    <w:rsid w:val="002919FB"/>
    <w:rsid w:val="0029297B"/>
    <w:rsid w:val="002A4E1D"/>
    <w:rsid w:val="002A53BB"/>
    <w:rsid w:val="002B1450"/>
    <w:rsid w:val="002B7339"/>
    <w:rsid w:val="002C06F6"/>
    <w:rsid w:val="002C1D31"/>
    <w:rsid w:val="002C4703"/>
    <w:rsid w:val="002C480F"/>
    <w:rsid w:val="002D1706"/>
    <w:rsid w:val="002D37A9"/>
    <w:rsid w:val="002E379E"/>
    <w:rsid w:val="002E3E0E"/>
    <w:rsid w:val="002E5414"/>
    <w:rsid w:val="002E57ED"/>
    <w:rsid w:val="002E62FA"/>
    <w:rsid w:val="002F3ADB"/>
    <w:rsid w:val="002F3CC1"/>
    <w:rsid w:val="003024E1"/>
    <w:rsid w:val="00306473"/>
    <w:rsid w:val="00310472"/>
    <w:rsid w:val="00311D87"/>
    <w:rsid w:val="00314784"/>
    <w:rsid w:val="00321AB5"/>
    <w:rsid w:val="00323684"/>
    <w:rsid w:val="00326C3F"/>
    <w:rsid w:val="0033060F"/>
    <w:rsid w:val="00330B59"/>
    <w:rsid w:val="003321BA"/>
    <w:rsid w:val="0033250E"/>
    <w:rsid w:val="00332E6A"/>
    <w:rsid w:val="003353AD"/>
    <w:rsid w:val="003372B5"/>
    <w:rsid w:val="003425F7"/>
    <w:rsid w:val="00342A2F"/>
    <w:rsid w:val="003436E6"/>
    <w:rsid w:val="003438E3"/>
    <w:rsid w:val="00347438"/>
    <w:rsid w:val="003514C8"/>
    <w:rsid w:val="00352665"/>
    <w:rsid w:val="00352F34"/>
    <w:rsid w:val="00353FB6"/>
    <w:rsid w:val="003541C7"/>
    <w:rsid w:val="00354910"/>
    <w:rsid w:val="003551C9"/>
    <w:rsid w:val="00355C93"/>
    <w:rsid w:val="00357707"/>
    <w:rsid w:val="003714CC"/>
    <w:rsid w:val="003761D8"/>
    <w:rsid w:val="003772B7"/>
    <w:rsid w:val="00377D48"/>
    <w:rsid w:val="00380CA0"/>
    <w:rsid w:val="00381987"/>
    <w:rsid w:val="003839BB"/>
    <w:rsid w:val="00387F9D"/>
    <w:rsid w:val="0039012E"/>
    <w:rsid w:val="003912AE"/>
    <w:rsid w:val="003918C5"/>
    <w:rsid w:val="003924EF"/>
    <w:rsid w:val="00392A10"/>
    <w:rsid w:val="00394A57"/>
    <w:rsid w:val="0039606A"/>
    <w:rsid w:val="003A0D06"/>
    <w:rsid w:val="003A2BF5"/>
    <w:rsid w:val="003A683E"/>
    <w:rsid w:val="003B0403"/>
    <w:rsid w:val="003B19EA"/>
    <w:rsid w:val="003B1D7E"/>
    <w:rsid w:val="003B3C82"/>
    <w:rsid w:val="003B5193"/>
    <w:rsid w:val="003C0BA8"/>
    <w:rsid w:val="003C291D"/>
    <w:rsid w:val="003C48EF"/>
    <w:rsid w:val="003C4F99"/>
    <w:rsid w:val="003D2395"/>
    <w:rsid w:val="003D6A2E"/>
    <w:rsid w:val="003D6D82"/>
    <w:rsid w:val="003E0AE2"/>
    <w:rsid w:val="003E1D60"/>
    <w:rsid w:val="003E3355"/>
    <w:rsid w:val="003E5F4C"/>
    <w:rsid w:val="003E6437"/>
    <w:rsid w:val="003E76DD"/>
    <w:rsid w:val="003F6248"/>
    <w:rsid w:val="0040014A"/>
    <w:rsid w:val="00405B6A"/>
    <w:rsid w:val="004065AF"/>
    <w:rsid w:val="004107EF"/>
    <w:rsid w:val="00411BB0"/>
    <w:rsid w:val="00412704"/>
    <w:rsid w:val="00412751"/>
    <w:rsid w:val="0041340E"/>
    <w:rsid w:val="00413719"/>
    <w:rsid w:val="00413830"/>
    <w:rsid w:val="00414244"/>
    <w:rsid w:val="0041464C"/>
    <w:rsid w:val="00414CA2"/>
    <w:rsid w:val="0041520F"/>
    <w:rsid w:val="00416B3F"/>
    <w:rsid w:val="00416C19"/>
    <w:rsid w:val="0042622A"/>
    <w:rsid w:val="00427084"/>
    <w:rsid w:val="00431A3A"/>
    <w:rsid w:val="0043291B"/>
    <w:rsid w:val="004349F6"/>
    <w:rsid w:val="00435F4F"/>
    <w:rsid w:val="00440EC9"/>
    <w:rsid w:val="00444675"/>
    <w:rsid w:val="004459BB"/>
    <w:rsid w:val="00445D68"/>
    <w:rsid w:val="00447E46"/>
    <w:rsid w:val="00450776"/>
    <w:rsid w:val="004517CF"/>
    <w:rsid w:val="00456B6A"/>
    <w:rsid w:val="00460301"/>
    <w:rsid w:val="00463B0A"/>
    <w:rsid w:val="004648AA"/>
    <w:rsid w:val="0046728D"/>
    <w:rsid w:val="00471A4E"/>
    <w:rsid w:val="0047200A"/>
    <w:rsid w:val="004742BA"/>
    <w:rsid w:val="004776B7"/>
    <w:rsid w:val="00480BF8"/>
    <w:rsid w:val="00483837"/>
    <w:rsid w:val="004841F4"/>
    <w:rsid w:val="00487B9D"/>
    <w:rsid w:val="004956A3"/>
    <w:rsid w:val="00496542"/>
    <w:rsid w:val="004968E0"/>
    <w:rsid w:val="00496ECC"/>
    <w:rsid w:val="004A04E4"/>
    <w:rsid w:val="004A0C42"/>
    <w:rsid w:val="004A1CDD"/>
    <w:rsid w:val="004A278C"/>
    <w:rsid w:val="004A360C"/>
    <w:rsid w:val="004A40C0"/>
    <w:rsid w:val="004A6AB4"/>
    <w:rsid w:val="004B1769"/>
    <w:rsid w:val="004B1BDF"/>
    <w:rsid w:val="004B3B0C"/>
    <w:rsid w:val="004B4870"/>
    <w:rsid w:val="004B50DE"/>
    <w:rsid w:val="004C144C"/>
    <w:rsid w:val="004C2BB5"/>
    <w:rsid w:val="004C4B69"/>
    <w:rsid w:val="004C612B"/>
    <w:rsid w:val="004C61BE"/>
    <w:rsid w:val="004D025D"/>
    <w:rsid w:val="004D0BB0"/>
    <w:rsid w:val="004D12A2"/>
    <w:rsid w:val="004D25B8"/>
    <w:rsid w:val="004D2986"/>
    <w:rsid w:val="004D2AEF"/>
    <w:rsid w:val="004D5AA2"/>
    <w:rsid w:val="004E0D9B"/>
    <w:rsid w:val="004F2179"/>
    <w:rsid w:val="004F300E"/>
    <w:rsid w:val="004F6748"/>
    <w:rsid w:val="004F70EC"/>
    <w:rsid w:val="005003B2"/>
    <w:rsid w:val="00500FFE"/>
    <w:rsid w:val="0050395B"/>
    <w:rsid w:val="005040DB"/>
    <w:rsid w:val="005120A4"/>
    <w:rsid w:val="0051377C"/>
    <w:rsid w:val="00514BD9"/>
    <w:rsid w:val="00514FF2"/>
    <w:rsid w:val="0051551E"/>
    <w:rsid w:val="00515E60"/>
    <w:rsid w:val="0052176C"/>
    <w:rsid w:val="00521A96"/>
    <w:rsid w:val="00523536"/>
    <w:rsid w:val="005254DB"/>
    <w:rsid w:val="005263BE"/>
    <w:rsid w:val="0053309A"/>
    <w:rsid w:val="00533B12"/>
    <w:rsid w:val="00533DFC"/>
    <w:rsid w:val="005370B6"/>
    <w:rsid w:val="00541174"/>
    <w:rsid w:val="005416BC"/>
    <w:rsid w:val="0054450C"/>
    <w:rsid w:val="00546FAB"/>
    <w:rsid w:val="00550F91"/>
    <w:rsid w:val="00556166"/>
    <w:rsid w:val="00556A1D"/>
    <w:rsid w:val="005605D6"/>
    <w:rsid w:val="00564022"/>
    <w:rsid w:val="00565586"/>
    <w:rsid w:val="00567355"/>
    <w:rsid w:val="00571B80"/>
    <w:rsid w:val="00575501"/>
    <w:rsid w:val="00583157"/>
    <w:rsid w:val="00583952"/>
    <w:rsid w:val="0058714A"/>
    <w:rsid w:val="00590CF1"/>
    <w:rsid w:val="00591E9E"/>
    <w:rsid w:val="00593CB5"/>
    <w:rsid w:val="00594344"/>
    <w:rsid w:val="005949CD"/>
    <w:rsid w:val="00594EBF"/>
    <w:rsid w:val="00595447"/>
    <w:rsid w:val="005A149E"/>
    <w:rsid w:val="005A156C"/>
    <w:rsid w:val="005A4B64"/>
    <w:rsid w:val="005A7154"/>
    <w:rsid w:val="005B188F"/>
    <w:rsid w:val="005B5A5F"/>
    <w:rsid w:val="005B7ECF"/>
    <w:rsid w:val="005C366F"/>
    <w:rsid w:val="005C4292"/>
    <w:rsid w:val="005C593D"/>
    <w:rsid w:val="005C76C6"/>
    <w:rsid w:val="005D04AF"/>
    <w:rsid w:val="005D7230"/>
    <w:rsid w:val="005D7F79"/>
    <w:rsid w:val="005E265F"/>
    <w:rsid w:val="005E2A54"/>
    <w:rsid w:val="005E4000"/>
    <w:rsid w:val="005E5305"/>
    <w:rsid w:val="005E7505"/>
    <w:rsid w:val="005F4BFA"/>
    <w:rsid w:val="005F520A"/>
    <w:rsid w:val="005F6468"/>
    <w:rsid w:val="005F7872"/>
    <w:rsid w:val="0060183E"/>
    <w:rsid w:val="006018A9"/>
    <w:rsid w:val="0060760A"/>
    <w:rsid w:val="00607A39"/>
    <w:rsid w:val="0061047F"/>
    <w:rsid w:val="0061069A"/>
    <w:rsid w:val="00611461"/>
    <w:rsid w:val="006145BA"/>
    <w:rsid w:val="00615BE4"/>
    <w:rsid w:val="006211D3"/>
    <w:rsid w:val="00621285"/>
    <w:rsid w:val="006214E2"/>
    <w:rsid w:val="00623939"/>
    <w:rsid w:val="0062487E"/>
    <w:rsid w:val="0063058A"/>
    <w:rsid w:val="00630A62"/>
    <w:rsid w:val="0063180C"/>
    <w:rsid w:val="00632BDE"/>
    <w:rsid w:val="00641BD4"/>
    <w:rsid w:val="0064294C"/>
    <w:rsid w:val="00645396"/>
    <w:rsid w:val="00647C4E"/>
    <w:rsid w:val="00651F49"/>
    <w:rsid w:val="00656943"/>
    <w:rsid w:val="00656EEF"/>
    <w:rsid w:val="00661596"/>
    <w:rsid w:val="0066480E"/>
    <w:rsid w:val="00664C73"/>
    <w:rsid w:val="00666CBB"/>
    <w:rsid w:val="00667C6A"/>
    <w:rsid w:val="00667EFB"/>
    <w:rsid w:val="0067336E"/>
    <w:rsid w:val="00674F86"/>
    <w:rsid w:val="00676D9E"/>
    <w:rsid w:val="00677429"/>
    <w:rsid w:val="00682C8B"/>
    <w:rsid w:val="00690318"/>
    <w:rsid w:val="00690835"/>
    <w:rsid w:val="006913E2"/>
    <w:rsid w:val="00691493"/>
    <w:rsid w:val="006918A6"/>
    <w:rsid w:val="00694A59"/>
    <w:rsid w:val="006968F8"/>
    <w:rsid w:val="006A5321"/>
    <w:rsid w:val="006A7664"/>
    <w:rsid w:val="006B4E8B"/>
    <w:rsid w:val="006B7131"/>
    <w:rsid w:val="006C10C8"/>
    <w:rsid w:val="006C1165"/>
    <w:rsid w:val="006C27C7"/>
    <w:rsid w:val="006C3378"/>
    <w:rsid w:val="006C3910"/>
    <w:rsid w:val="006C573F"/>
    <w:rsid w:val="006C7DE8"/>
    <w:rsid w:val="006D0084"/>
    <w:rsid w:val="006D0CA0"/>
    <w:rsid w:val="006D1AF1"/>
    <w:rsid w:val="006D35B2"/>
    <w:rsid w:val="006D3E93"/>
    <w:rsid w:val="006D5BEE"/>
    <w:rsid w:val="006D78BE"/>
    <w:rsid w:val="006E1770"/>
    <w:rsid w:val="006F5A30"/>
    <w:rsid w:val="00701A7B"/>
    <w:rsid w:val="007047D5"/>
    <w:rsid w:val="0070707C"/>
    <w:rsid w:val="007104FC"/>
    <w:rsid w:val="00710668"/>
    <w:rsid w:val="0071112A"/>
    <w:rsid w:val="00711FF3"/>
    <w:rsid w:val="0071757D"/>
    <w:rsid w:val="007210DA"/>
    <w:rsid w:val="00722F8C"/>
    <w:rsid w:val="0072623E"/>
    <w:rsid w:val="0073076A"/>
    <w:rsid w:val="00733DBE"/>
    <w:rsid w:val="00735E57"/>
    <w:rsid w:val="00736824"/>
    <w:rsid w:val="00740267"/>
    <w:rsid w:val="00746E9D"/>
    <w:rsid w:val="007478B5"/>
    <w:rsid w:val="00747D71"/>
    <w:rsid w:val="00754BEE"/>
    <w:rsid w:val="00756BC0"/>
    <w:rsid w:val="00757792"/>
    <w:rsid w:val="00761B49"/>
    <w:rsid w:val="00764901"/>
    <w:rsid w:val="00766DED"/>
    <w:rsid w:val="007709DA"/>
    <w:rsid w:val="007713F2"/>
    <w:rsid w:val="0077304F"/>
    <w:rsid w:val="007759CD"/>
    <w:rsid w:val="0077601D"/>
    <w:rsid w:val="007774B8"/>
    <w:rsid w:val="007820D0"/>
    <w:rsid w:val="007835D3"/>
    <w:rsid w:val="00784372"/>
    <w:rsid w:val="00793814"/>
    <w:rsid w:val="00793869"/>
    <w:rsid w:val="00794545"/>
    <w:rsid w:val="0079563A"/>
    <w:rsid w:val="00796EC1"/>
    <w:rsid w:val="007A1A22"/>
    <w:rsid w:val="007A294D"/>
    <w:rsid w:val="007A3EA8"/>
    <w:rsid w:val="007A4D07"/>
    <w:rsid w:val="007B242A"/>
    <w:rsid w:val="007B2DA4"/>
    <w:rsid w:val="007B6731"/>
    <w:rsid w:val="007B6DDB"/>
    <w:rsid w:val="007B7E94"/>
    <w:rsid w:val="007C0738"/>
    <w:rsid w:val="007C0FD4"/>
    <w:rsid w:val="007C3528"/>
    <w:rsid w:val="007C3A35"/>
    <w:rsid w:val="007C4DC1"/>
    <w:rsid w:val="007D1157"/>
    <w:rsid w:val="007D19DA"/>
    <w:rsid w:val="007D4D68"/>
    <w:rsid w:val="007D76CC"/>
    <w:rsid w:val="007E0ADF"/>
    <w:rsid w:val="007E0E52"/>
    <w:rsid w:val="007E1DDE"/>
    <w:rsid w:val="007E5875"/>
    <w:rsid w:val="007E6444"/>
    <w:rsid w:val="007F012C"/>
    <w:rsid w:val="007F3AB6"/>
    <w:rsid w:val="007F41A8"/>
    <w:rsid w:val="007F5C61"/>
    <w:rsid w:val="007F7BF7"/>
    <w:rsid w:val="00800E60"/>
    <w:rsid w:val="00802E9F"/>
    <w:rsid w:val="0080446E"/>
    <w:rsid w:val="00805FF3"/>
    <w:rsid w:val="0080680B"/>
    <w:rsid w:val="00806B3B"/>
    <w:rsid w:val="0080720B"/>
    <w:rsid w:val="00810391"/>
    <w:rsid w:val="00810761"/>
    <w:rsid w:val="00820A03"/>
    <w:rsid w:val="008216F7"/>
    <w:rsid w:val="0082309D"/>
    <w:rsid w:val="008271D7"/>
    <w:rsid w:val="00827222"/>
    <w:rsid w:val="00827A04"/>
    <w:rsid w:val="00830A02"/>
    <w:rsid w:val="008323E4"/>
    <w:rsid w:val="00832AD5"/>
    <w:rsid w:val="008337C0"/>
    <w:rsid w:val="00835554"/>
    <w:rsid w:val="00835CF1"/>
    <w:rsid w:val="008463B4"/>
    <w:rsid w:val="00847D19"/>
    <w:rsid w:val="0085122E"/>
    <w:rsid w:val="00857927"/>
    <w:rsid w:val="00861381"/>
    <w:rsid w:val="008644DD"/>
    <w:rsid w:val="00871AAB"/>
    <w:rsid w:val="00872897"/>
    <w:rsid w:val="008736AE"/>
    <w:rsid w:val="00873CFF"/>
    <w:rsid w:val="008759C3"/>
    <w:rsid w:val="0087626A"/>
    <w:rsid w:val="008806B7"/>
    <w:rsid w:val="0088123A"/>
    <w:rsid w:val="00881D4E"/>
    <w:rsid w:val="0088222E"/>
    <w:rsid w:val="00883616"/>
    <w:rsid w:val="008839AB"/>
    <w:rsid w:val="00893080"/>
    <w:rsid w:val="00893579"/>
    <w:rsid w:val="00893C5A"/>
    <w:rsid w:val="0089585B"/>
    <w:rsid w:val="00895DB3"/>
    <w:rsid w:val="008A039F"/>
    <w:rsid w:val="008A1945"/>
    <w:rsid w:val="008A366A"/>
    <w:rsid w:val="008B390F"/>
    <w:rsid w:val="008B4FAB"/>
    <w:rsid w:val="008B6DF0"/>
    <w:rsid w:val="008C2CE3"/>
    <w:rsid w:val="008C4289"/>
    <w:rsid w:val="008C54DA"/>
    <w:rsid w:val="008C7CAA"/>
    <w:rsid w:val="008D28DA"/>
    <w:rsid w:val="008D459E"/>
    <w:rsid w:val="008D47AB"/>
    <w:rsid w:val="008D4BA7"/>
    <w:rsid w:val="008D70D8"/>
    <w:rsid w:val="008E2F40"/>
    <w:rsid w:val="008E450E"/>
    <w:rsid w:val="008E4CAC"/>
    <w:rsid w:val="008F00C9"/>
    <w:rsid w:val="008F1F2A"/>
    <w:rsid w:val="008F5910"/>
    <w:rsid w:val="008F761C"/>
    <w:rsid w:val="008F7821"/>
    <w:rsid w:val="00901C25"/>
    <w:rsid w:val="0090205B"/>
    <w:rsid w:val="00902DC2"/>
    <w:rsid w:val="009043AD"/>
    <w:rsid w:val="00905827"/>
    <w:rsid w:val="00906253"/>
    <w:rsid w:val="0090673C"/>
    <w:rsid w:val="00913740"/>
    <w:rsid w:val="0091639C"/>
    <w:rsid w:val="00916523"/>
    <w:rsid w:val="00916C5D"/>
    <w:rsid w:val="0092027B"/>
    <w:rsid w:val="00920616"/>
    <w:rsid w:val="00920C35"/>
    <w:rsid w:val="0092478B"/>
    <w:rsid w:val="009300E2"/>
    <w:rsid w:val="00934253"/>
    <w:rsid w:val="00935299"/>
    <w:rsid w:val="00935975"/>
    <w:rsid w:val="00935C71"/>
    <w:rsid w:val="0093738C"/>
    <w:rsid w:val="00937F80"/>
    <w:rsid w:val="00942301"/>
    <w:rsid w:val="00943CA9"/>
    <w:rsid w:val="00947EFB"/>
    <w:rsid w:val="00952AEC"/>
    <w:rsid w:val="00952B51"/>
    <w:rsid w:val="009535B4"/>
    <w:rsid w:val="00955052"/>
    <w:rsid w:val="00955A61"/>
    <w:rsid w:val="00955F6E"/>
    <w:rsid w:val="009567FE"/>
    <w:rsid w:val="009568D2"/>
    <w:rsid w:val="00956AF6"/>
    <w:rsid w:val="009612FE"/>
    <w:rsid w:val="0097244A"/>
    <w:rsid w:val="00973EBF"/>
    <w:rsid w:val="00974A69"/>
    <w:rsid w:val="00982976"/>
    <w:rsid w:val="00983E1B"/>
    <w:rsid w:val="00983EA0"/>
    <w:rsid w:val="00994913"/>
    <w:rsid w:val="00994FAE"/>
    <w:rsid w:val="00995A5E"/>
    <w:rsid w:val="0099742C"/>
    <w:rsid w:val="009A0DB8"/>
    <w:rsid w:val="009A1CBC"/>
    <w:rsid w:val="009A1E84"/>
    <w:rsid w:val="009A233B"/>
    <w:rsid w:val="009A2C61"/>
    <w:rsid w:val="009A3AF6"/>
    <w:rsid w:val="009B0679"/>
    <w:rsid w:val="009B0981"/>
    <w:rsid w:val="009B1A3F"/>
    <w:rsid w:val="009B30E8"/>
    <w:rsid w:val="009B3131"/>
    <w:rsid w:val="009B387D"/>
    <w:rsid w:val="009C150F"/>
    <w:rsid w:val="009C210A"/>
    <w:rsid w:val="009C6412"/>
    <w:rsid w:val="009C73F4"/>
    <w:rsid w:val="009C7A79"/>
    <w:rsid w:val="009D0FDE"/>
    <w:rsid w:val="009D2180"/>
    <w:rsid w:val="009D275B"/>
    <w:rsid w:val="009D2B2D"/>
    <w:rsid w:val="009D3209"/>
    <w:rsid w:val="009D66D8"/>
    <w:rsid w:val="009E10DF"/>
    <w:rsid w:val="009F3E9A"/>
    <w:rsid w:val="009F5107"/>
    <w:rsid w:val="009F54C3"/>
    <w:rsid w:val="009F5DF3"/>
    <w:rsid w:val="009F6CA8"/>
    <w:rsid w:val="00A04B84"/>
    <w:rsid w:val="00A067A6"/>
    <w:rsid w:val="00A122D9"/>
    <w:rsid w:val="00A140FE"/>
    <w:rsid w:val="00A20A04"/>
    <w:rsid w:val="00A22989"/>
    <w:rsid w:val="00A23CC5"/>
    <w:rsid w:val="00A23DFB"/>
    <w:rsid w:val="00A26E96"/>
    <w:rsid w:val="00A303B0"/>
    <w:rsid w:val="00A37A21"/>
    <w:rsid w:val="00A400DF"/>
    <w:rsid w:val="00A40E6A"/>
    <w:rsid w:val="00A437D5"/>
    <w:rsid w:val="00A45977"/>
    <w:rsid w:val="00A509FD"/>
    <w:rsid w:val="00A51641"/>
    <w:rsid w:val="00A52092"/>
    <w:rsid w:val="00A52195"/>
    <w:rsid w:val="00A54515"/>
    <w:rsid w:val="00A55741"/>
    <w:rsid w:val="00A63896"/>
    <w:rsid w:val="00A6489E"/>
    <w:rsid w:val="00A65B6F"/>
    <w:rsid w:val="00A65BB3"/>
    <w:rsid w:val="00A73463"/>
    <w:rsid w:val="00A73699"/>
    <w:rsid w:val="00A76946"/>
    <w:rsid w:val="00A76AC5"/>
    <w:rsid w:val="00A801B7"/>
    <w:rsid w:val="00A8091B"/>
    <w:rsid w:val="00A810CF"/>
    <w:rsid w:val="00A81B2B"/>
    <w:rsid w:val="00A84385"/>
    <w:rsid w:val="00A85DE2"/>
    <w:rsid w:val="00A870D1"/>
    <w:rsid w:val="00A92C00"/>
    <w:rsid w:val="00A933C5"/>
    <w:rsid w:val="00A94370"/>
    <w:rsid w:val="00A97D2F"/>
    <w:rsid w:val="00AA07F1"/>
    <w:rsid w:val="00AA2756"/>
    <w:rsid w:val="00AA3B18"/>
    <w:rsid w:val="00AA423F"/>
    <w:rsid w:val="00AA484B"/>
    <w:rsid w:val="00AA773C"/>
    <w:rsid w:val="00AB4A2B"/>
    <w:rsid w:val="00AB4C1B"/>
    <w:rsid w:val="00AB6F16"/>
    <w:rsid w:val="00AC1F32"/>
    <w:rsid w:val="00AC32C8"/>
    <w:rsid w:val="00AC3EB0"/>
    <w:rsid w:val="00AC6611"/>
    <w:rsid w:val="00AD0969"/>
    <w:rsid w:val="00AD1382"/>
    <w:rsid w:val="00AD1EBC"/>
    <w:rsid w:val="00AD5CEC"/>
    <w:rsid w:val="00AD7024"/>
    <w:rsid w:val="00AD7D8D"/>
    <w:rsid w:val="00AE4AFD"/>
    <w:rsid w:val="00AF0651"/>
    <w:rsid w:val="00AF1F1B"/>
    <w:rsid w:val="00AF6DF3"/>
    <w:rsid w:val="00AF7264"/>
    <w:rsid w:val="00AF735A"/>
    <w:rsid w:val="00B0369A"/>
    <w:rsid w:val="00B06E78"/>
    <w:rsid w:val="00B12C3F"/>
    <w:rsid w:val="00B15274"/>
    <w:rsid w:val="00B16CEA"/>
    <w:rsid w:val="00B1727C"/>
    <w:rsid w:val="00B1773A"/>
    <w:rsid w:val="00B17C4C"/>
    <w:rsid w:val="00B21478"/>
    <w:rsid w:val="00B22AF1"/>
    <w:rsid w:val="00B25FFB"/>
    <w:rsid w:val="00B2680C"/>
    <w:rsid w:val="00B27E05"/>
    <w:rsid w:val="00B30120"/>
    <w:rsid w:val="00B3047B"/>
    <w:rsid w:val="00B342AA"/>
    <w:rsid w:val="00B41417"/>
    <w:rsid w:val="00B43908"/>
    <w:rsid w:val="00B44090"/>
    <w:rsid w:val="00B45336"/>
    <w:rsid w:val="00B454E6"/>
    <w:rsid w:val="00B47AF3"/>
    <w:rsid w:val="00B507D8"/>
    <w:rsid w:val="00B50A23"/>
    <w:rsid w:val="00B54A06"/>
    <w:rsid w:val="00B560B8"/>
    <w:rsid w:val="00B57021"/>
    <w:rsid w:val="00B61D80"/>
    <w:rsid w:val="00B63C23"/>
    <w:rsid w:val="00B656DB"/>
    <w:rsid w:val="00B66CB2"/>
    <w:rsid w:val="00B67499"/>
    <w:rsid w:val="00B74F0A"/>
    <w:rsid w:val="00B74FE3"/>
    <w:rsid w:val="00B751B3"/>
    <w:rsid w:val="00B81E64"/>
    <w:rsid w:val="00B84C75"/>
    <w:rsid w:val="00B85EC5"/>
    <w:rsid w:val="00B86A0F"/>
    <w:rsid w:val="00B90DA4"/>
    <w:rsid w:val="00B935FC"/>
    <w:rsid w:val="00B961FF"/>
    <w:rsid w:val="00B96BF3"/>
    <w:rsid w:val="00B974A4"/>
    <w:rsid w:val="00BA1806"/>
    <w:rsid w:val="00BA3C7E"/>
    <w:rsid w:val="00BA5EB1"/>
    <w:rsid w:val="00BA70A9"/>
    <w:rsid w:val="00BB2986"/>
    <w:rsid w:val="00BB5749"/>
    <w:rsid w:val="00BB6409"/>
    <w:rsid w:val="00BB6E15"/>
    <w:rsid w:val="00BB73FF"/>
    <w:rsid w:val="00BC0BFE"/>
    <w:rsid w:val="00BC3F8D"/>
    <w:rsid w:val="00BC7DE1"/>
    <w:rsid w:val="00BD3A44"/>
    <w:rsid w:val="00BE415F"/>
    <w:rsid w:val="00BE469F"/>
    <w:rsid w:val="00BE4961"/>
    <w:rsid w:val="00BE4B98"/>
    <w:rsid w:val="00BF6D14"/>
    <w:rsid w:val="00C000A9"/>
    <w:rsid w:val="00C00869"/>
    <w:rsid w:val="00C0234E"/>
    <w:rsid w:val="00C039AA"/>
    <w:rsid w:val="00C03BE9"/>
    <w:rsid w:val="00C03EFE"/>
    <w:rsid w:val="00C074DA"/>
    <w:rsid w:val="00C07813"/>
    <w:rsid w:val="00C132CD"/>
    <w:rsid w:val="00C16EDD"/>
    <w:rsid w:val="00C22A45"/>
    <w:rsid w:val="00C24177"/>
    <w:rsid w:val="00C3252C"/>
    <w:rsid w:val="00C32C85"/>
    <w:rsid w:val="00C3446E"/>
    <w:rsid w:val="00C344C1"/>
    <w:rsid w:val="00C34A58"/>
    <w:rsid w:val="00C3600B"/>
    <w:rsid w:val="00C366D0"/>
    <w:rsid w:val="00C404C2"/>
    <w:rsid w:val="00C41502"/>
    <w:rsid w:val="00C41FBD"/>
    <w:rsid w:val="00C42203"/>
    <w:rsid w:val="00C42FDE"/>
    <w:rsid w:val="00C43625"/>
    <w:rsid w:val="00C43C9B"/>
    <w:rsid w:val="00C44CB6"/>
    <w:rsid w:val="00C45066"/>
    <w:rsid w:val="00C45D33"/>
    <w:rsid w:val="00C528E3"/>
    <w:rsid w:val="00C52F6B"/>
    <w:rsid w:val="00C570F9"/>
    <w:rsid w:val="00C66F6F"/>
    <w:rsid w:val="00C7467F"/>
    <w:rsid w:val="00C7507A"/>
    <w:rsid w:val="00C75F48"/>
    <w:rsid w:val="00C775CC"/>
    <w:rsid w:val="00C84005"/>
    <w:rsid w:val="00C908DE"/>
    <w:rsid w:val="00C96B39"/>
    <w:rsid w:val="00C96BCF"/>
    <w:rsid w:val="00C97EAE"/>
    <w:rsid w:val="00CA09C1"/>
    <w:rsid w:val="00CA1BCC"/>
    <w:rsid w:val="00CA2D99"/>
    <w:rsid w:val="00CA2E8C"/>
    <w:rsid w:val="00CA76D3"/>
    <w:rsid w:val="00CA7E46"/>
    <w:rsid w:val="00CB157C"/>
    <w:rsid w:val="00CB1A4F"/>
    <w:rsid w:val="00CB514E"/>
    <w:rsid w:val="00CB7550"/>
    <w:rsid w:val="00CC1AE5"/>
    <w:rsid w:val="00CC653F"/>
    <w:rsid w:val="00CD3F65"/>
    <w:rsid w:val="00CE1119"/>
    <w:rsid w:val="00CE1140"/>
    <w:rsid w:val="00CE3BA4"/>
    <w:rsid w:val="00CE703F"/>
    <w:rsid w:val="00CF1881"/>
    <w:rsid w:val="00CF35FF"/>
    <w:rsid w:val="00CF4009"/>
    <w:rsid w:val="00CF65FE"/>
    <w:rsid w:val="00D02342"/>
    <w:rsid w:val="00D04F46"/>
    <w:rsid w:val="00D05531"/>
    <w:rsid w:val="00D06763"/>
    <w:rsid w:val="00D06769"/>
    <w:rsid w:val="00D126AA"/>
    <w:rsid w:val="00D133C6"/>
    <w:rsid w:val="00D14C26"/>
    <w:rsid w:val="00D158B1"/>
    <w:rsid w:val="00D15B87"/>
    <w:rsid w:val="00D16983"/>
    <w:rsid w:val="00D20C7A"/>
    <w:rsid w:val="00D2605C"/>
    <w:rsid w:val="00D260AE"/>
    <w:rsid w:val="00D3295C"/>
    <w:rsid w:val="00D37E8F"/>
    <w:rsid w:val="00D40D4C"/>
    <w:rsid w:val="00D43A79"/>
    <w:rsid w:val="00D557CC"/>
    <w:rsid w:val="00D57390"/>
    <w:rsid w:val="00D634BB"/>
    <w:rsid w:val="00D759E2"/>
    <w:rsid w:val="00D76578"/>
    <w:rsid w:val="00D8285C"/>
    <w:rsid w:val="00D83430"/>
    <w:rsid w:val="00D91890"/>
    <w:rsid w:val="00D949A1"/>
    <w:rsid w:val="00D94BAF"/>
    <w:rsid w:val="00D969DA"/>
    <w:rsid w:val="00DA0360"/>
    <w:rsid w:val="00DA1418"/>
    <w:rsid w:val="00DA311E"/>
    <w:rsid w:val="00DA54E4"/>
    <w:rsid w:val="00DB29A6"/>
    <w:rsid w:val="00DB46F2"/>
    <w:rsid w:val="00DC1EEC"/>
    <w:rsid w:val="00DC3612"/>
    <w:rsid w:val="00DC4F3D"/>
    <w:rsid w:val="00DC538F"/>
    <w:rsid w:val="00DC7077"/>
    <w:rsid w:val="00DD6BB9"/>
    <w:rsid w:val="00DD7375"/>
    <w:rsid w:val="00DD75E1"/>
    <w:rsid w:val="00DD7DF9"/>
    <w:rsid w:val="00DE098A"/>
    <w:rsid w:val="00DE4CB9"/>
    <w:rsid w:val="00DE5807"/>
    <w:rsid w:val="00DE58CC"/>
    <w:rsid w:val="00DE5BF0"/>
    <w:rsid w:val="00DF043D"/>
    <w:rsid w:val="00DF1BC4"/>
    <w:rsid w:val="00DF3197"/>
    <w:rsid w:val="00E00A58"/>
    <w:rsid w:val="00E0371B"/>
    <w:rsid w:val="00E058A2"/>
    <w:rsid w:val="00E07C0B"/>
    <w:rsid w:val="00E14389"/>
    <w:rsid w:val="00E14ED6"/>
    <w:rsid w:val="00E16680"/>
    <w:rsid w:val="00E227AE"/>
    <w:rsid w:val="00E27DBA"/>
    <w:rsid w:val="00E313A0"/>
    <w:rsid w:val="00E33E14"/>
    <w:rsid w:val="00E352B0"/>
    <w:rsid w:val="00E36731"/>
    <w:rsid w:val="00E42BBF"/>
    <w:rsid w:val="00E46086"/>
    <w:rsid w:val="00E5289E"/>
    <w:rsid w:val="00E53641"/>
    <w:rsid w:val="00E54B10"/>
    <w:rsid w:val="00E6096F"/>
    <w:rsid w:val="00E6333C"/>
    <w:rsid w:val="00E66863"/>
    <w:rsid w:val="00E66F14"/>
    <w:rsid w:val="00E67A11"/>
    <w:rsid w:val="00E70727"/>
    <w:rsid w:val="00E72A15"/>
    <w:rsid w:val="00E73FDD"/>
    <w:rsid w:val="00E742B1"/>
    <w:rsid w:val="00E74C58"/>
    <w:rsid w:val="00E7633A"/>
    <w:rsid w:val="00E77E57"/>
    <w:rsid w:val="00E8018B"/>
    <w:rsid w:val="00E802A8"/>
    <w:rsid w:val="00E853D6"/>
    <w:rsid w:val="00E90C9A"/>
    <w:rsid w:val="00E917AE"/>
    <w:rsid w:val="00E958C0"/>
    <w:rsid w:val="00E965C0"/>
    <w:rsid w:val="00E9724E"/>
    <w:rsid w:val="00E97DEE"/>
    <w:rsid w:val="00EA6F9B"/>
    <w:rsid w:val="00EA71E0"/>
    <w:rsid w:val="00EB0CB8"/>
    <w:rsid w:val="00EB0FD6"/>
    <w:rsid w:val="00EB2994"/>
    <w:rsid w:val="00EB4413"/>
    <w:rsid w:val="00EC19EA"/>
    <w:rsid w:val="00EC3EDA"/>
    <w:rsid w:val="00EC6267"/>
    <w:rsid w:val="00EC6CFD"/>
    <w:rsid w:val="00ED4333"/>
    <w:rsid w:val="00ED5793"/>
    <w:rsid w:val="00ED61ED"/>
    <w:rsid w:val="00ED6F2C"/>
    <w:rsid w:val="00ED717B"/>
    <w:rsid w:val="00EE2F28"/>
    <w:rsid w:val="00EE3D38"/>
    <w:rsid w:val="00EE5803"/>
    <w:rsid w:val="00EE5EDB"/>
    <w:rsid w:val="00EE69A2"/>
    <w:rsid w:val="00EE74E6"/>
    <w:rsid w:val="00EF0B1B"/>
    <w:rsid w:val="00EF1DC0"/>
    <w:rsid w:val="00EF2376"/>
    <w:rsid w:val="00EF4A7D"/>
    <w:rsid w:val="00EF4FA6"/>
    <w:rsid w:val="00EF6C14"/>
    <w:rsid w:val="00EF6C62"/>
    <w:rsid w:val="00F00795"/>
    <w:rsid w:val="00F0268C"/>
    <w:rsid w:val="00F0595F"/>
    <w:rsid w:val="00F14406"/>
    <w:rsid w:val="00F1560B"/>
    <w:rsid w:val="00F16B69"/>
    <w:rsid w:val="00F20DF2"/>
    <w:rsid w:val="00F22ABA"/>
    <w:rsid w:val="00F2517A"/>
    <w:rsid w:val="00F27593"/>
    <w:rsid w:val="00F30C2B"/>
    <w:rsid w:val="00F33749"/>
    <w:rsid w:val="00F35DF6"/>
    <w:rsid w:val="00F365EE"/>
    <w:rsid w:val="00F37BB2"/>
    <w:rsid w:val="00F4062F"/>
    <w:rsid w:val="00F409B8"/>
    <w:rsid w:val="00F46034"/>
    <w:rsid w:val="00F46E87"/>
    <w:rsid w:val="00F50FAF"/>
    <w:rsid w:val="00F54162"/>
    <w:rsid w:val="00F548F4"/>
    <w:rsid w:val="00F56BC0"/>
    <w:rsid w:val="00F60CE4"/>
    <w:rsid w:val="00F619AC"/>
    <w:rsid w:val="00F61C1A"/>
    <w:rsid w:val="00F72078"/>
    <w:rsid w:val="00F77550"/>
    <w:rsid w:val="00F77EDE"/>
    <w:rsid w:val="00F83035"/>
    <w:rsid w:val="00F84AA9"/>
    <w:rsid w:val="00F85A17"/>
    <w:rsid w:val="00F87304"/>
    <w:rsid w:val="00F913D1"/>
    <w:rsid w:val="00F924B7"/>
    <w:rsid w:val="00F924E8"/>
    <w:rsid w:val="00F943D0"/>
    <w:rsid w:val="00FA5A7E"/>
    <w:rsid w:val="00FA6CC9"/>
    <w:rsid w:val="00FB225E"/>
    <w:rsid w:val="00FB3253"/>
    <w:rsid w:val="00FB6CBC"/>
    <w:rsid w:val="00FC31CC"/>
    <w:rsid w:val="00FC32B9"/>
    <w:rsid w:val="00FC73FA"/>
    <w:rsid w:val="00FC76C7"/>
    <w:rsid w:val="00FD12C0"/>
    <w:rsid w:val="00FD130C"/>
    <w:rsid w:val="00FD32BB"/>
    <w:rsid w:val="00FD3F3E"/>
    <w:rsid w:val="00FD7543"/>
    <w:rsid w:val="00FE28EF"/>
    <w:rsid w:val="00FE42F6"/>
    <w:rsid w:val="00FE4591"/>
    <w:rsid w:val="00FE5BED"/>
    <w:rsid w:val="00FE645A"/>
    <w:rsid w:val="00FE66C7"/>
    <w:rsid w:val="00FF1949"/>
    <w:rsid w:val="00FF27F5"/>
    <w:rsid w:val="00FF3BB6"/>
    <w:rsid w:val="00FF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CD37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0738"/>
    <w:pPr>
      <w:keepNext/>
      <w:keepLines/>
      <w:numPr>
        <w:numId w:val="1"/>
      </w:numPr>
      <w:spacing w:before="120" w:after="120" w:line="360" w:lineRule="auto"/>
      <w:ind w:left="431" w:hanging="431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C0738"/>
    <w:pPr>
      <w:keepNext/>
      <w:keepLines/>
      <w:numPr>
        <w:ilvl w:val="1"/>
        <w:numId w:val="1"/>
      </w:numPr>
      <w:spacing w:before="120" w:after="120" w:line="36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C0738"/>
    <w:pPr>
      <w:keepNext/>
      <w:keepLines/>
      <w:numPr>
        <w:ilvl w:val="2"/>
        <w:numId w:val="1"/>
      </w:numPr>
      <w:spacing w:before="120" w:after="120" w:line="36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1AB5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1AB5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1AB5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1AB5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1AB5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1AB5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07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C07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C073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1AB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1AB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1AB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1AB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1AB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1AB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Contents">
    <w:name w:val="Contents"/>
    <w:basedOn w:val="Heading1"/>
    <w:next w:val="Normal"/>
    <w:rsid w:val="002228C7"/>
    <w:pPr>
      <w:keepLines w:val="0"/>
      <w:pageBreakBefore/>
      <w:numPr>
        <w:numId w:val="0"/>
      </w:numPr>
      <w:spacing w:before="240" w:line="240" w:lineRule="auto"/>
      <w:outlineLvl w:val="9"/>
    </w:pPr>
    <w:rPr>
      <w:rFonts w:asciiTheme="minorHAnsi" w:eastAsia="Times New Roman" w:hAnsiTheme="minorHAnsi" w:cs="Tahoma"/>
      <w:color w:val="000080"/>
      <w:sz w:val="32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0A1073"/>
    <w:pPr>
      <w:spacing w:before="360" w:after="0"/>
    </w:pPr>
    <w:rPr>
      <w:rFonts w:asciiTheme="majorHAnsi" w:hAnsiTheme="majorHAnsi"/>
      <w:b/>
      <w:bCs/>
      <w:caps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0A1073"/>
    <w:pPr>
      <w:spacing w:before="240" w:after="0"/>
    </w:pPr>
    <w:rPr>
      <w:b/>
      <w:b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0A1073"/>
    <w:pPr>
      <w:spacing w:after="0"/>
      <w:ind w:left="220"/>
    </w:pPr>
    <w:rPr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0A1073"/>
    <w:pPr>
      <w:spacing w:after="0"/>
      <w:ind w:left="44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0A1073"/>
    <w:pPr>
      <w:spacing w:after="0"/>
      <w:ind w:left="66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0A1073"/>
    <w:pPr>
      <w:spacing w:after="0"/>
      <w:ind w:left="88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0A1073"/>
    <w:pPr>
      <w:spacing w:after="0"/>
      <w:ind w:left="110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0A1073"/>
    <w:pPr>
      <w:spacing w:after="0"/>
      <w:ind w:left="132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0A1073"/>
    <w:pPr>
      <w:spacing w:after="0"/>
      <w:ind w:left="1540"/>
    </w:pPr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A107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E4B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734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34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34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34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34E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34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4E9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A366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A366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A366A"/>
    <w:rPr>
      <w:vertAlign w:val="superscript"/>
    </w:rPr>
  </w:style>
  <w:style w:type="paragraph" w:styleId="Header">
    <w:name w:val="header"/>
    <w:aliases w:val="WPTitle"/>
    <w:basedOn w:val="Normal"/>
    <w:link w:val="HeaderChar"/>
    <w:uiPriority w:val="99"/>
    <w:unhideWhenUsed/>
    <w:rsid w:val="003425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aliases w:val="WPTitle Char"/>
    <w:basedOn w:val="DefaultParagraphFont"/>
    <w:link w:val="Header"/>
    <w:uiPriority w:val="99"/>
    <w:rsid w:val="003425F7"/>
  </w:style>
  <w:style w:type="paragraph" w:styleId="Footer">
    <w:name w:val="footer"/>
    <w:basedOn w:val="Normal"/>
    <w:link w:val="FooterChar"/>
    <w:uiPriority w:val="99"/>
    <w:unhideWhenUsed/>
    <w:rsid w:val="003425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25F7"/>
  </w:style>
  <w:style w:type="character" w:styleId="PageNumber">
    <w:name w:val="page number"/>
    <w:basedOn w:val="DefaultParagraphFont"/>
    <w:uiPriority w:val="99"/>
    <w:rsid w:val="00E77E57"/>
  </w:style>
  <w:style w:type="paragraph" w:styleId="ListParagraph">
    <w:name w:val="List Paragraph"/>
    <w:basedOn w:val="Normal"/>
    <w:link w:val="ListParagraphChar"/>
    <w:uiPriority w:val="34"/>
    <w:qFormat/>
    <w:rsid w:val="00215C54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E965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793869"/>
    <w:rPr>
      <w:color w:val="800080" w:themeColor="followedHyperlink"/>
      <w:u w:val="single"/>
    </w:rPr>
  </w:style>
  <w:style w:type="paragraph" w:customStyle="1" w:styleId="MoLHSA">
    <w:name w:val="MoLHSA"/>
    <w:basedOn w:val="Normal"/>
    <w:link w:val="MoLHSAChar"/>
    <w:qFormat/>
    <w:rsid w:val="00046BF0"/>
    <w:pPr>
      <w:spacing w:before="120" w:after="120" w:line="360" w:lineRule="auto"/>
      <w:ind w:firstLine="709"/>
      <w:jc w:val="both"/>
    </w:pPr>
    <w:rPr>
      <w:sz w:val="24"/>
      <w:lang w:val="en-US"/>
    </w:rPr>
  </w:style>
  <w:style w:type="character" w:customStyle="1" w:styleId="apple-converted-space">
    <w:name w:val="apple-converted-space"/>
    <w:basedOn w:val="DefaultParagraphFont"/>
    <w:rsid w:val="007D1157"/>
  </w:style>
  <w:style w:type="character" w:customStyle="1" w:styleId="MoLHSAChar">
    <w:name w:val="MoLHSA Char"/>
    <w:basedOn w:val="DefaultParagraphFont"/>
    <w:link w:val="MoLHSA"/>
    <w:rsid w:val="00046BF0"/>
    <w:rPr>
      <w:sz w:val="24"/>
      <w:lang w:val="en-US"/>
    </w:rPr>
  </w:style>
  <w:style w:type="character" w:customStyle="1" w:styleId="FontStyle45">
    <w:name w:val="Font Style45"/>
    <w:basedOn w:val="DefaultParagraphFont"/>
    <w:rsid w:val="00CA2E8C"/>
    <w:rPr>
      <w:rFonts w:ascii="Arial" w:hAnsi="Arial" w:cs="Arial"/>
      <w:b/>
      <w:bCs/>
      <w:sz w:val="18"/>
      <w:szCs w:val="18"/>
    </w:rPr>
  </w:style>
  <w:style w:type="paragraph" w:customStyle="1" w:styleId="a">
    <w:name w:val="Текст в таблице стандарт"/>
    <w:basedOn w:val="Normal"/>
    <w:rsid w:val="00D949A1"/>
    <w:pPr>
      <w:tabs>
        <w:tab w:val="left" w:pos="357"/>
      </w:tabs>
      <w:suppressAutoHyphens/>
      <w:spacing w:after="0" w:line="260" w:lineRule="exac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BodyTextChar">
    <w:name w:val="Body Text Char"/>
    <w:link w:val="BodyText"/>
    <w:rsid w:val="00AD1382"/>
  </w:style>
  <w:style w:type="paragraph" w:styleId="BodyText">
    <w:name w:val="Body Text"/>
    <w:basedOn w:val="Normal"/>
    <w:link w:val="BodyTextChar"/>
    <w:qFormat/>
    <w:rsid w:val="00AD1382"/>
    <w:pPr>
      <w:spacing w:after="0" w:line="240" w:lineRule="auto"/>
      <w:ind w:firstLine="426"/>
      <w:jc w:val="both"/>
    </w:pPr>
  </w:style>
  <w:style w:type="character" w:customStyle="1" w:styleId="BodyTextChar1">
    <w:name w:val="Body Text Char1"/>
    <w:basedOn w:val="DefaultParagraphFont"/>
    <w:uiPriority w:val="99"/>
    <w:semiHidden/>
    <w:rsid w:val="00AD1382"/>
  </w:style>
  <w:style w:type="paragraph" w:styleId="Caption">
    <w:name w:val="caption"/>
    <w:basedOn w:val="Normal"/>
    <w:next w:val="Normal"/>
    <w:uiPriority w:val="35"/>
    <w:unhideWhenUsed/>
    <w:qFormat/>
    <w:rsid w:val="00AD138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1A7BE9"/>
    <w:pPr>
      <w:spacing w:after="0"/>
    </w:pPr>
  </w:style>
  <w:style w:type="paragraph" w:customStyle="1" w:styleId="MoLHSAList">
    <w:name w:val="MoLHSA List"/>
    <w:basedOn w:val="ListParagraph"/>
    <w:link w:val="MoLHSAListChar"/>
    <w:qFormat/>
    <w:rsid w:val="00412704"/>
    <w:pPr>
      <w:numPr>
        <w:numId w:val="8"/>
      </w:numPr>
      <w:spacing w:before="60" w:after="60" w:line="360" w:lineRule="auto"/>
      <w:ind w:left="306" w:hanging="357"/>
    </w:pPr>
    <w:rPr>
      <w:sz w:val="24"/>
      <w:szCs w:val="24"/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21285"/>
  </w:style>
  <w:style w:type="character" w:customStyle="1" w:styleId="MoLHSAListChar">
    <w:name w:val="MoLHSA List Char"/>
    <w:basedOn w:val="ListParagraphChar"/>
    <w:link w:val="MoLHSAList"/>
    <w:rsid w:val="00412704"/>
    <w:rPr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0738"/>
    <w:pPr>
      <w:keepNext/>
      <w:keepLines/>
      <w:numPr>
        <w:numId w:val="1"/>
      </w:numPr>
      <w:spacing w:before="120" w:after="120" w:line="360" w:lineRule="auto"/>
      <w:ind w:left="431" w:hanging="431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C0738"/>
    <w:pPr>
      <w:keepNext/>
      <w:keepLines/>
      <w:numPr>
        <w:ilvl w:val="1"/>
        <w:numId w:val="1"/>
      </w:numPr>
      <w:spacing w:before="120" w:after="120" w:line="36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C0738"/>
    <w:pPr>
      <w:keepNext/>
      <w:keepLines/>
      <w:numPr>
        <w:ilvl w:val="2"/>
        <w:numId w:val="1"/>
      </w:numPr>
      <w:spacing w:before="120" w:after="120" w:line="36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1AB5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1AB5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1AB5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1AB5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1AB5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1AB5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07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C07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C073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1AB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1AB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1AB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1AB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1AB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1AB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Contents">
    <w:name w:val="Contents"/>
    <w:basedOn w:val="Heading1"/>
    <w:next w:val="Normal"/>
    <w:rsid w:val="002228C7"/>
    <w:pPr>
      <w:keepLines w:val="0"/>
      <w:pageBreakBefore/>
      <w:numPr>
        <w:numId w:val="0"/>
      </w:numPr>
      <w:spacing w:before="240" w:line="240" w:lineRule="auto"/>
      <w:outlineLvl w:val="9"/>
    </w:pPr>
    <w:rPr>
      <w:rFonts w:asciiTheme="minorHAnsi" w:eastAsia="Times New Roman" w:hAnsiTheme="minorHAnsi" w:cs="Tahoma"/>
      <w:color w:val="000080"/>
      <w:sz w:val="32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0A1073"/>
    <w:pPr>
      <w:spacing w:before="360" w:after="0"/>
    </w:pPr>
    <w:rPr>
      <w:rFonts w:asciiTheme="majorHAnsi" w:hAnsiTheme="majorHAnsi"/>
      <w:b/>
      <w:bCs/>
      <w:caps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0A1073"/>
    <w:pPr>
      <w:spacing w:before="240" w:after="0"/>
    </w:pPr>
    <w:rPr>
      <w:b/>
      <w:b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0A1073"/>
    <w:pPr>
      <w:spacing w:after="0"/>
      <w:ind w:left="220"/>
    </w:pPr>
    <w:rPr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0A1073"/>
    <w:pPr>
      <w:spacing w:after="0"/>
      <w:ind w:left="44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0A1073"/>
    <w:pPr>
      <w:spacing w:after="0"/>
      <w:ind w:left="66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0A1073"/>
    <w:pPr>
      <w:spacing w:after="0"/>
      <w:ind w:left="88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0A1073"/>
    <w:pPr>
      <w:spacing w:after="0"/>
      <w:ind w:left="110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0A1073"/>
    <w:pPr>
      <w:spacing w:after="0"/>
      <w:ind w:left="132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0A1073"/>
    <w:pPr>
      <w:spacing w:after="0"/>
      <w:ind w:left="1540"/>
    </w:pPr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A107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E4B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734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34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34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34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34E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34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4E9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A366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A366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A366A"/>
    <w:rPr>
      <w:vertAlign w:val="superscript"/>
    </w:rPr>
  </w:style>
  <w:style w:type="paragraph" w:styleId="Header">
    <w:name w:val="header"/>
    <w:aliases w:val="WPTitle"/>
    <w:basedOn w:val="Normal"/>
    <w:link w:val="HeaderChar"/>
    <w:uiPriority w:val="99"/>
    <w:unhideWhenUsed/>
    <w:rsid w:val="003425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aliases w:val="WPTitle Char"/>
    <w:basedOn w:val="DefaultParagraphFont"/>
    <w:link w:val="Header"/>
    <w:uiPriority w:val="99"/>
    <w:rsid w:val="003425F7"/>
  </w:style>
  <w:style w:type="paragraph" w:styleId="Footer">
    <w:name w:val="footer"/>
    <w:basedOn w:val="Normal"/>
    <w:link w:val="FooterChar"/>
    <w:uiPriority w:val="99"/>
    <w:unhideWhenUsed/>
    <w:rsid w:val="003425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25F7"/>
  </w:style>
  <w:style w:type="character" w:styleId="PageNumber">
    <w:name w:val="page number"/>
    <w:basedOn w:val="DefaultParagraphFont"/>
    <w:uiPriority w:val="99"/>
    <w:rsid w:val="00E77E57"/>
  </w:style>
  <w:style w:type="paragraph" w:styleId="ListParagraph">
    <w:name w:val="List Paragraph"/>
    <w:basedOn w:val="Normal"/>
    <w:link w:val="ListParagraphChar"/>
    <w:uiPriority w:val="34"/>
    <w:qFormat/>
    <w:rsid w:val="00215C54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E965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793869"/>
    <w:rPr>
      <w:color w:val="800080" w:themeColor="followedHyperlink"/>
      <w:u w:val="single"/>
    </w:rPr>
  </w:style>
  <w:style w:type="paragraph" w:customStyle="1" w:styleId="MoLHSA">
    <w:name w:val="MoLHSA"/>
    <w:basedOn w:val="Normal"/>
    <w:link w:val="MoLHSAChar"/>
    <w:qFormat/>
    <w:rsid w:val="00046BF0"/>
    <w:pPr>
      <w:spacing w:before="120" w:after="120" w:line="360" w:lineRule="auto"/>
      <w:ind w:firstLine="709"/>
      <w:jc w:val="both"/>
    </w:pPr>
    <w:rPr>
      <w:sz w:val="24"/>
      <w:lang w:val="en-US"/>
    </w:rPr>
  </w:style>
  <w:style w:type="character" w:customStyle="1" w:styleId="apple-converted-space">
    <w:name w:val="apple-converted-space"/>
    <w:basedOn w:val="DefaultParagraphFont"/>
    <w:rsid w:val="007D1157"/>
  </w:style>
  <w:style w:type="character" w:customStyle="1" w:styleId="MoLHSAChar">
    <w:name w:val="MoLHSA Char"/>
    <w:basedOn w:val="DefaultParagraphFont"/>
    <w:link w:val="MoLHSA"/>
    <w:rsid w:val="00046BF0"/>
    <w:rPr>
      <w:sz w:val="24"/>
      <w:lang w:val="en-US"/>
    </w:rPr>
  </w:style>
  <w:style w:type="character" w:customStyle="1" w:styleId="FontStyle45">
    <w:name w:val="Font Style45"/>
    <w:basedOn w:val="DefaultParagraphFont"/>
    <w:rsid w:val="00CA2E8C"/>
    <w:rPr>
      <w:rFonts w:ascii="Arial" w:hAnsi="Arial" w:cs="Arial"/>
      <w:b/>
      <w:bCs/>
      <w:sz w:val="18"/>
      <w:szCs w:val="18"/>
    </w:rPr>
  </w:style>
  <w:style w:type="paragraph" w:customStyle="1" w:styleId="a">
    <w:name w:val="Текст в таблице стандарт"/>
    <w:basedOn w:val="Normal"/>
    <w:rsid w:val="00D949A1"/>
    <w:pPr>
      <w:tabs>
        <w:tab w:val="left" w:pos="357"/>
      </w:tabs>
      <w:suppressAutoHyphens/>
      <w:spacing w:after="0" w:line="260" w:lineRule="exac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BodyTextChar">
    <w:name w:val="Body Text Char"/>
    <w:link w:val="BodyText"/>
    <w:rsid w:val="00AD1382"/>
  </w:style>
  <w:style w:type="paragraph" w:styleId="BodyText">
    <w:name w:val="Body Text"/>
    <w:basedOn w:val="Normal"/>
    <w:link w:val="BodyTextChar"/>
    <w:qFormat/>
    <w:rsid w:val="00AD1382"/>
    <w:pPr>
      <w:spacing w:after="0" w:line="240" w:lineRule="auto"/>
      <w:ind w:firstLine="426"/>
      <w:jc w:val="both"/>
    </w:pPr>
  </w:style>
  <w:style w:type="character" w:customStyle="1" w:styleId="BodyTextChar1">
    <w:name w:val="Body Text Char1"/>
    <w:basedOn w:val="DefaultParagraphFont"/>
    <w:uiPriority w:val="99"/>
    <w:semiHidden/>
    <w:rsid w:val="00AD1382"/>
  </w:style>
  <w:style w:type="paragraph" w:styleId="Caption">
    <w:name w:val="caption"/>
    <w:basedOn w:val="Normal"/>
    <w:next w:val="Normal"/>
    <w:uiPriority w:val="35"/>
    <w:unhideWhenUsed/>
    <w:qFormat/>
    <w:rsid w:val="00AD138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1A7BE9"/>
    <w:pPr>
      <w:spacing w:after="0"/>
    </w:pPr>
  </w:style>
  <w:style w:type="paragraph" w:customStyle="1" w:styleId="MoLHSAList">
    <w:name w:val="MoLHSA List"/>
    <w:basedOn w:val="ListParagraph"/>
    <w:link w:val="MoLHSAListChar"/>
    <w:qFormat/>
    <w:rsid w:val="00412704"/>
    <w:pPr>
      <w:numPr>
        <w:numId w:val="8"/>
      </w:numPr>
      <w:spacing w:before="60" w:after="60" w:line="360" w:lineRule="auto"/>
      <w:ind w:left="306" w:hanging="357"/>
    </w:pPr>
    <w:rPr>
      <w:sz w:val="24"/>
      <w:szCs w:val="24"/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21285"/>
  </w:style>
  <w:style w:type="character" w:customStyle="1" w:styleId="MoLHSAListChar">
    <w:name w:val="MoLHSA List Char"/>
    <w:basedOn w:val="ListParagraphChar"/>
    <w:link w:val="MoLHSAList"/>
    <w:rsid w:val="00412704"/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49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9F3C9B-0EA8-4A95-96D7-8479EEFEF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22</Pages>
  <Words>3076</Words>
  <Characters>17538</Characters>
  <Application>Microsoft Office Word</Application>
  <DocSecurity>0</DocSecurity>
  <Lines>146</Lines>
  <Paragraphs>41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EMC Corporation</Company>
  <LinksUpToDate>false</LinksUpToDate>
  <CharactersWithSpaces>20573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EMC</dc:creator>
  <cp:lastModifiedBy>Vano Goliadze</cp:lastModifiedBy>
  <cp:revision>2</cp:revision>
  <cp:lastPrinted>2015-12-12T11:27:00Z</cp:lastPrinted>
  <dcterms:created xsi:type="dcterms:W3CDTF">2015-12-12T11:29:00Z</dcterms:created>
  <dcterms:modified xsi:type="dcterms:W3CDTF">2015-12-12T11:29:00Z</dcterms:modified>
</cp:coreProperties>
</file>