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1C762" w14:textId="77777777" w:rsidR="006211D3" w:rsidRDefault="006211D3">
      <w:pPr>
        <w:rPr>
          <w:lang w:val="en-US"/>
        </w:rPr>
      </w:pPr>
      <w:bookmarkStart w:id="0" w:name="_GoBack"/>
      <w:bookmarkEnd w:id="0"/>
    </w:p>
    <w:p w14:paraId="04A20FFC" w14:textId="77777777" w:rsidR="00445D68" w:rsidRDefault="00445D68">
      <w:pPr>
        <w:rPr>
          <w:lang w:val="en-US"/>
        </w:rPr>
      </w:pPr>
    </w:p>
    <w:p w14:paraId="584BD8F0" w14:textId="77777777" w:rsidR="009B1A3F" w:rsidRDefault="009B1A3F">
      <w:pPr>
        <w:rPr>
          <w:lang w:val="en-US"/>
        </w:rPr>
      </w:pPr>
    </w:p>
    <w:p w14:paraId="70CE5756" w14:textId="77777777" w:rsidR="009B1A3F" w:rsidRDefault="009B1A3F">
      <w:pPr>
        <w:rPr>
          <w:lang w:val="en-US"/>
        </w:rPr>
      </w:pPr>
    </w:p>
    <w:p w14:paraId="34711BAF" w14:textId="77777777" w:rsidR="001A6E8B" w:rsidRDefault="001A6E8B">
      <w:pPr>
        <w:rPr>
          <w:lang w:val="en-US"/>
        </w:rPr>
      </w:pPr>
    </w:p>
    <w:p w14:paraId="723FD526" w14:textId="77777777" w:rsidR="001A6E8B" w:rsidRDefault="001A6E8B">
      <w:pPr>
        <w:rPr>
          <w:lang w:val="en-US"/>
        </w:rPr>
      </w:pPr>
    </w:p>
    <w:p w14:paraId="36F96A84" w14:textId="77777777" w:rsidR="009B1A3F" w:rsidRDefault="009B1A3F">
      <w:pPr>
        <w:rPr>
          <w:lang w:val="en-US"/>
        </w:rPr>
      </w:pPr>
    </w:p>
    <w:p w14:paraId="19780F90" w14:textId="77777777" w:rsidR="009B1A3F" w:rsidRDefault="009B1A3F">
      <w:pPr>
        <w:rPr>
          <w:lang w:val="en-US"/>
        </w:rPr>
      </w:pPr>
    </w:p>
    <w:p w14:paraId="2DF9D756" w14:textId="77777777" w:rsidR="009B1A3F" w:rsidRDefault="009B1A3F">
      <w:pPr>
        <w:rPr>
          <w:lang w:val="en-US"/>
        </w:rPr>
      </w:pPr>
    </w:p>
    <w:p w14:paraId="64C6D7C8" w14:textId="77777777" w:rsidR="000A7E9C" w:rsidRDefault="000A7E9C">
      <w:pPr>
        <w:rPr>
          <w:lang w:val="en-US"/>
        </w:rPr>
      </w:pPr>
    </w:p>
    <w:p w14:paraId="3B50EFD2" w14:textId="77777777" w:rsidR="00F4062F" w:rsidRDefault="00F4062F" w:rsidP="009B1A3F">
      <w:pPr>
        <w:jc w:val="center"/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MoLHSA</w:t>
      </w:r>
      <w:proofErr w:type="spellEnd"/>
      <w:r>
        <w:rPr>
          <w:sz w:val="40"/>
          <w:szCs w:val="40"/>
          <w:lang w:val="en-US"/>
        </w:rPr>
        <w:t xml:space="preserve"> EMR 2.1</w:t>
      </w:r>
    </w:p>
    <w:p w14:paraId="2B0D0ECD" w14:textId="3D996940" w:rsidR="009B1A3F" w:rsidRPr="00BD3A44" w:rsidRDefault="009B1A3F" w:rsidP="009B1A3F">
      <w:pPr>
        <w:jc w:val="center"/>
        <w:rPr>
          <w:sz w:val="40"/>
          <w:szCs w:val="40"/>
          <w:lang w:val="en-US"/>
        </w:rPr>
      </w:pPr>
      <w:r w:rsidRPr="009B1A3F">
        <w:rPr>
          <w:sz w:val="40"/>
          <w:szCs w:val="40"/>
          <w:lang w:val="en-US"/>
        </w:rPr>
        <w:t xml:space="preserve">USER ACCEPTANCE TESTING </w:t>
      </w:r>
      <w:r w:rsidR="00BD3A44">
        <w:rPr>
          <w:sz w:val="40"/>
          <w:szCs w:val="40"/>
          <w:lang w:val="en-US"/>
        </w:rPr>
        <w:t>PROTOCOL</w:t>
      </w:r>
    </w:p>
    <w:p w14:paraId="2EFD9B33" w14:textId="77777777" w:rsidR="00735E57" w:rsidRPr="005370B6" w:rsidRDefault="00735E57" w:rsidP="009B1A3F">
      <w:pPr>
        <w:jc w:val="center"/>
        <w:rPr>
          <w:sz w:val="28"/>
          <w:szCs w:val="28"/>
          <w:lang w:val="en-US"/>
        </w:rPr>
      </w:pPr>
      <w:r w:rsidRPr="005370B6">
        <w:rPr>
          <w:sz w:val="28"/>
          <w:szCs w:val="28"/>
          <w:lang w:val="en-US"/>
        </w:rPr>
        <w:t>(E</w:t>
      </w:r>
      <w:r w:rsidR="00916523">
        <w:rPr>
          <w:sz w:val="28"/>
          <w:szCs w:val="28"/>
          <w:lang w:val="en-US"/>
        </w:rPr>
        <w:t>M</w:t>
      </w:r>
      <w:r w:rsidRPr="005370B6">
        <w:rPr>
          <w:sz w:val="28"/>
          <w:szCs w:val="28"/>
          <w:lang w:val="en-US"/>
        </w:rPr>
        <w:t>R – HSSP integration)</w:t>
      </w:r>
    </w:p>
    <w:p w14:paraId="708FCB09" w14:textId="3DF4F814" w:rsidR="00CE703F" w:rsidRPr="00CE703F" w:rsidRDefault="00CE703F" w:rsidP="00CE703F">
      <w:pPr>
        <w:jc w:val="center"/>
        <w:rPr>
          <w:rFonts w:ascii="Calibri" w:hAnsi="Calibri"/>
          <w:szCs w:val="24"/>
          <w:lang w:val="en-US"/>
        </w:rPr>
      </w:pPr>
      <w:r>
        <w:rPr>
          <w:rFonts w:ascii="Calibri" w:hAnsi="Calibri"/>
          <w:szCs w:val="24"/>
          <w:lang w:val="en-US"/>
        </w:rPr>
        <w:t xml:space="preserve"> </w:t>
      </w:r>
      <w:r w:rsidRPr="00817F21">
        <w:rPr>
          <w:rFonts w:ascii="Calibri" w:hAnsi="Calibri"/>
          <w:szCs w:val="24"/>
        </w:rPr>
        <w:fldChar w:fldCharType="begin"/>
      </w:r>
      <w:r w:rsidRPr="00C96B39">
        <w:rPr>
          <w:rFonts w:ascii="Calibri" w:hAnsi="Calibri"/>
          <w:szCs w:val="24"/>
          <w:lang w:val="en-US"/>
        </w:rPr>
        <w:instrText xml:space="preserve"> NUMPAGES </w:instrText>
      </w:r>
      <w:r w:rsidRPr="00817F21">
        <w:rPr>
          <w:rFonts w:ascii="Calibri" w:hAnsi="Calibri"/>
          <w:szCs w:val="24"/>
        </w:rPr>
        <w:fldChar w:fldCharType="separate"/>
      </w:r>
      <w:r w:rsidR="00623939">
        <w:rPr>
          <w:rFonts w:ascii="Calibri" w:hAnsi="Calibri"/>
          <w:noProof/>
          <w:szCs w:val="24"/>
          <w:lang w:val="en-US"/>
        </w:rPr>
        <w:t>19</w:t>
      </w:r>
      <w:r w:rsidRPr="00817F21">
        <w:rPr>
          <w:rFonts w:ascii="Calibri" w:hAnsi="Calibri"/>
          <w:szCs w:val="24"/>
        </w:rPr>
        <w:fldChar w:fldCharType="end"/>
      </w:r>
      <w:r w:rsidRPr="00C96B39">
        <w:rPr>
          <w:rFonts w:ascii="Calibri" w:hAnsi="Calibri"/>
          <w:szCs w:val="24"/>
          <w:lang w:val="en-US"/>
        </w:rPr>
        <w:t xml:space="preserve"> </w:t>
      </w:r>
      <w:r>
        <w:rPr>
          <w:rFonts w:ascii="Calibri" w:hAnsi="Calibri"/>
          <w:szCs w:val="24"/>
          <w:lang w:val="en-US"/>
        </w:rPr>
        <w:t>pages</w:t>
      </w:r>
    </w:p>
    <w:p w14:paraId="5237CD5E" w14:textId="77777777" w:rsidR="009B1A3F" w:rsidRDefault="009B1A3F">
      <w:pPr>
        <w:rPr>
          <w:lang w:val="en-US"/>
        </w:rPr>
      </w:pPr>
    </w:p>
    <w:p w14:paraId="41CE60D2" w14:textId="77777777" w:rsidR="009B1A3F" w:rsidRDefault="009B1A3F">
      <w:pPr>
        <w:rPr>
          <w:lang w:val="en-US"/>
        </w:rPr>
      </w:pPr>
    </w:p>
    <w:p w14:paraId="256531AE" w14:textId="77777777" w:rsidR="009B1A3F" w:rsidRDefault="009B1A3F">
      <w:pPr>
        <w:rPr>
          <w:lang w:val="en-US"/>
        </w:rPr>
      </w:pPr>
    </w:p>
    <w:p w14:paraId="362FAE70" w14:textId="77777777" w:rsidR="009B1A3F" w:rsidRDefault="009B1A3F">
      <w:pPr>
        <w:rPr>
          <w:lang w:val="en-US"/>
        </w:rPr>
      </w:pPr>
    </w:p>
    <w:p w14:paraId="5E43CA70" w14:textId="77777777" w:rsidR="009B1A3F" w:rsidRDefault="009B1A3F">
      <w:pPr>
        <w:rPr>
          <w:lang w:val="en-US"/>
        </w:rPr>
      </w:pPr>
    </w:p>
    <w:p w14:paraId="69BA1D07" w14:textId="77777777" w:rsidR="000A7E9C" w:rsidRDefault="000A7E9C">
      <w:pPr>
        <w:rPr>
          <w:lang w:val="en-US"/>
        </w:rPr>
      </w:pPr>
    </w:p>
    <w:p w14:paraId="23F8766D" w14:textId="77777777" w:rsidR="000A7E9C" w:rsidRDefault="000A7E9C">
      <w:pPr>
        <w:rPr>
          <w:lang w:val="en-US"/>
        </w:rPr>
      </w:pPr>
    </w:p>
    <w:p w14:paraId="0DE4081F" w14:textId="77777777" w:rsidR="000A7E9C" w:rsidRDefault="000A7E9C">
      <w:pPr>
        <w:rPr>
          <w:lang w:val="en-US"/>
        </w:rPr>
      </w:pPr>
    </w:p>
    <w:p w14:paraId="00183C8C" w14:textId="77777777" w:rsidR="000A7E9C" w:rsidRDefault="000A7E9C">
      <w:pPr>
        <w:rPr>
          <w:lang w:val="en-US"/>
        </w:rPr>
      </w:pPr>
    </w:p>
    <w:p w14:paraId="3CD76B93" w14:textId="77777777" w:rsidR="000A7E9C" w:rsidRDefault="000A7E9C">
      <w:pPr>
        <w:rPr>
          <w:lang w:val="en-US"/>
        </w:rPr>
      </w:pPr>
    </w:p>
    <w:p w14:paraId="2F46C065" w14:textId="77777777" w:rsidR="000A7E9C" w:rsidRDefault="009B387D" w:rsidP="009B387D">
      <w:pPr>
        <w:jc w:val="center"/>
        <w:rPr>
          <w:lang w:val="en-US"/>
        </w:rPr>
      </w:pPr>
      <w:r>
        <w:rPr>
          <w:lang w:val="en-US"/>
        </w:rPr>
        <w:t>Tbilisi, 2015</w:t>
      </w:r>
    </w:p>
    <w:p w14:paraId="484FA993" w14:textId="77777777" w:rsidR="002228C7" w:rsidRPr="00EB1221" w:rsidRDefault="002228C7" w:rsidP="002228C7">
      <w:pPr>
        <w:pStyle w:val="Contents"/>
        <w:rPr>
          <w:color w:val="000000" w:themeColor="text1"/>
          <w:szCs w:val="32"/>
          <w:lang w:val="en-US"/>
        </w:rPr>
      </w:pPr>
      <w:r w:rsidRPr="00EB1221">
        <w:rPr>
          <w:color w:val="000000" w:themeColor="text1"/>
          <w:szCs w:val="32"/>
          <w:lang w:val="en-US"/>
        </w:rPr>
        <w:lastRenderedPageBreak/>
        <w:t>Reconciliation sheet</w:t>
      </w:r>
    </w:p>
    <w:p w14:paraId="33293FCC" w14:textId="77777777" w:rsidR="002228C7" w:rsidRDefault="002228C7" w:rsidP="002228C7">
      <w:pPr>
        <w:rPr>
          <w:lang w:val="en-US"/>
        </w:rPr>
      </w:pPr>
    </w:p>
    <w:p w14:paraId="50815551" w14:textId="77777777" w:rsidR="002228C7" w:rsidRDefault="002228C7" w:rsidP="002228C7">
      <w:pPr>
        <w:rPr>
          <w:b/>
          <w:szCs w:val="24"/>
          <w:lang w:val="en-US"/>
        </w:rPr>
      </w:pPr>
      <w:r>
        <w:rPr>
          <w:b/>
          <w:szCs w:val="24"/>
          <w:lang w:val="en-US"/>
        </w:rPr>
        <w:t>Supplier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9"/>
        <w:gridCol w:w="2216"/>
        <w:gridCol w:w="1752"/>
        <w:gridCol w:w="1651"/>
      </w:tblGrid>
      <w:tr w:rsidR="002228C7" w14:paraId="412AB704" w14:textId="77777777" w:rsidTr="00CB1A4F">
        <w:trPr>
          <w:cantSplit/>
          <w:trHeight w:val="427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B2E6F6" w14:textId="77777777"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Position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531960" w14:textId="77777777"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Name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013F94" w14:textId="77777777"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Signature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F10A73" w14:textId="77777777"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Date</w:t>
            </w:r>
          </w:p>
        </w:tc>
      </w:tr>
      <w:tr w:rsidR="002228C7" w14:paraId="38F1E307" w14:textId="77777777" w:rsidTr="00747D71">
        <w:trPr>
          <w:cantSplit/>
          <w:trHeight w:val="20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FB1B" w14:textId="77777777" w:rsidR="002228C7" w:rsidRDefault="002228C7" w:rsidP="00CB1A4F">
            <w:pPr>
              <w:spacing w:before="120" w:after="120"/>
              <w:rPr>
                <w:b/>
                <w:lang w:eastAsia="ru-RU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0ECE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C011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0DBC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</w:tr>
      <w:tr w:rsidR="002228C7" w14:paraId="61A8CC97" w14:textId="77777777" w:rsidTr="00747D71">
        <w:trPr>
          <w:cantSplit/>
          <w:trHeight w:val="20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5571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97FC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6069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6906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</w:tr>
      <w:tr w:rsidR="002228C7" w14:paraId="0B147336" w14:textId="77777777" w:rsidTr="00747D71">
        <w:trPr>
          <w:cantSplit/>
          <w:trHeight w:val="20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ACA7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3672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7A98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087C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</w:tr>
    </w:tbl>
    <w:p w14:paraId="2A94A354" w14:textId="77777777" w:rsidR="002228C7" w:rsidRDefault="002228C7" w:rsidP="002228C7"/>
    <w:p w14:paraId="234A96A6" w14:textId="77777777" w:rsidR="002228C7" w:rsidRDefault="002228C7" w:rsidP="002228C7"/>
    <w:p w14:paraId="7F821C91" w14:textId="77777777" w:rsidR="002228C7" w:rsidRDefault="002228C7" w:rsidP="002228C7">
      <w:pPr>
        <w:rPr>
          <w:b/>
          <w:szCs w:val="24"/>
        </w:rPr>
      </w:pPr>
      <w:r>
        <w:rPr>
          <w:b/>
          <w:szCs w:val="24"/>
          <w:lang w:val="en-US"/>
        </w:rPr>
        <w:t>Customer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9"/>
        <w:gridCol w:w="2216"/>
        <w:gridCol w:w="1752"/>
        <w:gridCol w:w="1651"/>
      </w:tblGrid>
      <w:tr w:rsidR="002228C7" w14:paraId="0BE38E19" w14:textId="77777777" w:rsidTr="00CB1A4F">
        <w:trPr>
          <w:cantSplit/>
          <w:trHeight w:val="427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8EE4B5" w14:textId="77777777"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Position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E8BB50" w14:textId="77777777"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Name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6B172" w14:textId="77777777"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Signature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B243E6" w14:textId="77777777"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Date</w:t>
            </w:r>
          </w:p>
        </w:tc>
      </w:tr>
      <w:tr w:rsidR="002228C7" w14:paraId="161CBBD9" w14:textId="77777777" w:rsidTr="00747D71">
        <w:trPr>
          <w:cantSplit/>
          <w:trHeight w:val="20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09C3" w14:textId="77777777" w:rsidR="002228C7" w:rsidRDefault="002228C7" w:rsidP="00CB1A4F">
            <w:pPr>
              <w:spacing w:before="120" w:after="120"/>
              <w:rPr>
                <w:b/>
                <w:lang w:eastAsia="ru-RU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3C8C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92B9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ACD2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</w:tr>
      <w:tr w:rsidR="002228C7" w14:paraId="775D4061" w14:textId="77777777" w:rsidTr="00747D71">
        <w:trPr>
          <w:cantSplit/>
          <w:trHeight w:val="20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3937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D476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98C6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989A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</w:tr>
      <w:tr w:rsidR="002228C7" w14:paraId="6710A413" w14:textId="77777777" w:rsidTr="00747D71">
        <w:trPr>
          <w:cantSplit/>
          <w:trHeight w:val="20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D3C8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73F3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862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18AF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</w:tr>
    </w:tbl>
    <w:p w14:paraId="04735714" w14:textId="77777777" w:rsidR="002228C7" w:rsidRDefault="002228C7">
      <w:pPr>
        <w:rPr>
          <w:lang w:val="en-US"/>
        </w:rPr>
      </w:pPr>
    </w:p>
    <w:p w14:paraId="57E05C80" w14:textId="77777777" w:rsidR="000A7E9C" w:rsidRDefault="000A7E9C">
      <w:pPr>
        <w:rPr>
          <w:lang w:val="en-US"/>
        </w:rPr>
      </w:pPr>
    </w:p>
    <w:p w14:paraId="55498A38" w14:textId="77777777" w:rsidR="002228C7" w:rsidRDefault="002228C7" w:rsidP="000A1073">
      <w:pPr>
        <w:rPr>
          <w:lang w:val="en-US"/>
        </w:rPr>
      </w:pPr>
    </w:p>
    <w:p w14:paraId="01485985" w14:textId="77777777" w:rsidR="000A1073" w:rsidRDefault="000A1073" w:rsidP="000A1073">
      <w:pPr>
        <w:rPr>
          <w:lang w:val="en-US"/>
        </w:rPr>
      </w:pPr>
    </w:p>
    <w:p w14:paraId="4F9EE841" w14:textId="77777777" w:rsidR="000A1073" w:rsidRDefault="000A1073" w:rsidP="000A1073">
      <w:pPr>
        <w:rPr>
          <w:lang w:val="en-US"/>
        </w:rPr>
      </w:pPr>
    </w:p>
    <w:p w14:paraId="1E40F483" w14:textId="77777777" w:rsidR="000A1073" w:rsidRDefault="000A1073" w:rsidP="000A1073">
      <w:pPr>
        <w:rPr>
          <w:lang w:val="en-US"/>
        </w:rPr>
      </w:pPr>
    </w:p>
    <w:p w14:paraId="3CF0FDF0" w14:textId="77777777" w:rsidR="000A1073" w:rsidRDefault="000A1073" w:rsidP="000A1073">
      <w:pPr>
        <w:rPr>
          <w:lang w:val="en-US"/>
        </w:rPr>
      </w:pPr>
    </w:p>
    <w:p w14:paraId="044AAA72" w14:textId="77777777" w:rsidR="000A1073" w:rsidRDefault="000A1073" w:rsidP="000A1073">
      <w:pPr>
        <w:pStyle w:val="Heading1"/>
        <w:numPr>
          <w:ilvl w:val="0"/>
          <w:numId w:val="0"/>
        </w:numPr>
        <w:ind w:left="432"/>
        <w:sectPr w:rsidR="000A1073" w:rsidSect="00B43908">
          <w:headerReference w:type="default" r:id="rId9"/>
          <w:footerReference w:type="default" r:id="rId10"/>
          <w:head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F798B1D" w14:textId="77777777" w:rsidR="000A1073" w:rsidRPr="00C074DA" w:rsidRDefault="00C074DA" w:rsidP="00C074DA">
      <w:pPr>
        <w:rPr>
          <w:b/>
          <w:sz w:val="32"/>
          <w:szCs w:val="32"/>
        </w:rPr>
      </w:pPr>
      <w:r w:rsidRPr="00C074DA">
        <w:rPr>
          <w:b/>
          <w:color w:val="000000" w:themeColor="text1"/>
          <w:sz w:val="32"/>
          <w:szCs w:val="32"/>
          <w:lang w:val="en-US"/>
        </w:rPr>
        <w:lastRenderedPageBreak/>
        <w:t xml:space="preserve">Table of Contents </w:t>
      </w:r>
    </w:p>
    <w:p w14:paraId="43E1E727" w14:textId="77777777" w:rsidR="00623939" w:rsidRDefault="000A1073">
      <w:pPr>
        <w:pStyle w:val="TOC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\o "1-3" \h \z \u </w:instrText>
      </w:r>
      <w:r>
        <w:rPr>
          <w:lang w:val="en-US"/>
        </w:rPr>
        <w:fldChar w:fldCharType="separate"/>
      </w:r>
      <w:hyperlink w:anchor="_Toc437255689" w:history="1">
        <w:r w:rsidR="00623939" w:rsidRPr="005810E9">
          <w:rPr>
            <w:rStyle w:val="Hyperlink"/>
            <w:noProof/>
            <w:lang w:val="en-US"/>
          </w:rPr>
          <w:t>1</w:t>
        </w:r>
        <w:r w:rsidR="00623939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Terms and acronyms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_Toc437255689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6</w:t>
        </w:r>
        <w:r w:rsidR="00623939">
          <w:rPr>
            <w:noProof/>
            <w:webHidden/>
          </w:rPr>
          <w:fldChar w:fldCharType="end"/>
        </w:r>
      </w:hyperlink>
    </w:p>
    <w:p w14:paraId="4C6D9AC2" w14:textId="77777777" w:rsidR="00623939" w:rsidRDefault="00C45066">
      <w:pPr>
        <w:pStyle w:val="TOC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val="en-US"/>
        </w:rPr>
      </w:pPr>
      <w:hyperlink w:anchor="_Toc437255690" w:history="1">
        <w:r w:rsidR="00623939" w:rsidRPr="005810E9">
          <w:rPr>
            <w:rStyle w:val="Hyperlink"/>
            <w:noProof/>
            <w:lang w:val="en-US"/>
          </w:rPr>
          <w:t>2</w:t>
        </w:r>
        <w:r w:rsidR="00623939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Document purpose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_Toc437255690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7</w:t>
        </w:r>
        <w:r w:rsidR="00623939">
          <w:rPr>
            <w:noProof/>
            <w:webHidden/>
          </w:rPr>
          <w:fldChar w:fldCharType="end"/>
        </w:r>
      </w:hyperlink>
    </w:p>
    <w:p w14:paraId="23D6EB48" w14:textId="77777777" w:rsidR="00623939" w:rsidRDefault="00C45066">
      <w:pPr>
        <w:pStyle w:val="TOC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val="en-US"/>
        </w:rPr>
      </w:pPr>
      <w:hyperlink w:anchor="_Toc437255691" w:history="1">
        <w:r w:rsidR="00623939" w:rsidRPr="005810E9">
          <w:rPr>
            <w:rStyle w:val="Hyperlink"/>
            <w:noProof/>
          </w:rPr>
          <w:t>3</w:t>
        </w:r>
        <w:r w:rsidR="00623939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UAT General definitions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_Toc437255691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7</w:t>
        </w:r>
        <w:r w:rsidR="00623939">
          <w:rPr>
            <w:noProof/>
            <w:webHidden/>
          </w:rPr>
          <w:fldChar w:fldCharType="end"/>
        </w:r>
      </w:hyperlink>
    </w:p>
    <w:p w14:paraId="070CE4BA" w14:textId="77777777" w:rsidR="00623939" w:rsidRDefault="00C45066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val="en-US"/>
        </w:rPr>
      </w:pPr>
      <w:hyperlink w:anchor="_Toc437255692" w:history="1">
        <w:r w:rsidR="00623939" w:rsidRPr="005810E9">
          <w:rPr>
            <w:rStyle w:val="Hyperlink"/>
            <w:noProof/>
            <w:lang w:val="en-US"/>
          </w:rPr>
          <w:t>3.1</w:t>
        </w:r>
        <w:r w:rsidR="00623939">
          <w:rPr>
            <w:rFonts w:eastAsiaTheme="minorEastAsia"/>
            <w:b w:val="0"/>
            <w:bC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The aim of the System testing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_Toc437255692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8</w:t>
        </w:r>
        <w:r w:rsidR="00623939">
          <w:rPr>
            <w:noProof/>
            <w:webHidden/>
          </w:rPr>
          <w:fldChar w:fldCharType="end"/>
        </w:r>
      </w:hyperlink>
    </w:p>
    <w:p w14:paraId="14AF768F" w14:textId="77777777" w:rsidR="00623939" w:rsidRDefault="00C45066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val="en-US"/>
        </w:rPr>
      </w:pPr>
      <w:hyperlink w:anchor="_Toc437255693" w:history="1">
        <w:r w:rsidR="00623939" w:rsidRPr="005810E9">
          <w:rPr>
            <w:rStyle w:val="Hyperlink"/>
            <w:noProof/>
          </w:rPr>
          <w:t>3.2</w:t>
        </w:r>
        <w:r w:rsidR="00623939">
          <w:rPr>
            <w:rFonts w:eastAsiaTheme="minorEastAsia"/>
            <w:b w:val="0"/>
            <w:bC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UAT actors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_Toc437255693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8</w:t>
        </w:r>
        <w:r w:rsidR="00623939">
          <w:rPr>
            <w:noProof/>
            <w:webHidden/>
          </w:rPr>
          <w:fldChar w:fldCharType="end"/>
        </w:r>
      </w:hyperlink>
    </w:p>
    <w:p w14:paraId="2A640E43" w14:textId="77777777" w:rsidR="00623939" w:rsidRDefault="00C45066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val="en-US"/>
        </w:rPr>
      </w:pPr>
      <w:hyperlink w:anchor="_Toc437255694" w:history="1">
        <w:r w:rsidR="00623939" w:rsidRPr="005810E9">
          <w:rPr>
            <w:rStyle w:val="Hyperlink"/>
            <w:noProof/>
            <w:lang w:val="en-US"/>
          </w:rPr>
          <w:t>3.3</w:t>
        </w:r>
        <w:r w:rsidR="00623939">
          <w:rPr>
            <w:rFonts w:eastAsiaTheme="minorEastAsia"/>
            <w:b w:val="0"/>
            <w:bC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System testing and acceptance methodology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_Toc437255694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8</w:t>
        </w:r>
        <w:r w:rsidR="00623939">
          <w:rPr>
            <w:noProof/>
            <w:webHidden/>
          </w:rPr>
          <w:fldChar w:fldCharType="end"/>
        </w:r>
      </w:hyperlink>
    </w:p>
    <w:p w14:paraId="5B83F0A9" w14:textId="77777777" w:rsidR="00623939" w:rsidRDefault="00C45066">
      <w:pPr>
        <w:pStyle w:val="TOC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val="en-US"/>
        </w:rPr>
      </w:pPr>
      <w:hyperlink w:anchor="_Toc437255695" w:history="1">
        <w:r w:rsidR="00623939" w:rsidRPr="005810E9">
          <w:rPr>
            <w:rStyle w:val="Hyperlink"/>
            <w:noProof/>
          </w:rPr>
          <w:t>4</w:t>
        </w:r>
        <w:r w:rsidR="00623939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Conditions and prerequisites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_Toc437255695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9</w:t>
        </w:r>
        <w:r w:rsidR="00623939">
          <w:rPr>
            <w:noProof/>
            <w:webHidden/>
          </w:rPr>
          <w:fldChar w:fldCharType="end"/>
        </w:r>
      </w:hyperlink>
    </w:p>
    <w:p w14:paraId="6FB478CE" w14:textId="77777777" w:rsidR="00623939" w:rsidRDefault="00C45066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val="en-US"/>
        </w:rPr>
      </w:pPr>
      <w:hyperlink w:anchor="_Toc437255696" w:history="1">
        <w:r w:rsidR="00623939" w:rsidRPr="005810E9">
          <w:rPr>
            <w:rStyle w:val="Hyperlink"/>
            <w:noProof/>
          </w:rPr>
          <w:t>4.1</w:t>
        </w:r>
        <w:r w:rsidR="00623939">
          <w:rPr>
            <w:rFonts w:eastAsiaTheme="minorEastAsia"/>
            <w:b w:val="0"/>
            <w:bC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Acceptance plan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_Toc437255696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9</w:t>
        </w:r>
        <w:r w:rsidR="00623939">
          <w:rPr>
            <w:noProof/>
            <w:webHidden/>
          </w:rPr>
          <w:fldChar w:fldCharType="end"/>
        </w:r>
      </w:hyperlink>
    </w:p>
    <w:p w14:paraId="798B68E0" w14:textId="77777777" w:rsidR="00623939" w:rsidRDefault="00C45066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val="en-US"/>
        </w:rPr>
      </w:pPr>
      <w:hyperlink w:anchor="_Toc437255697" w:history="1">
        <w:r w:rsidR="00623939" w:rsidRPr="005810E9">
          <w:rPr>
            <w:rStyle w:val="Hyperlink"/>
            <w:noProof/>
          </w:rPr>
          <w:t>4.2</w:t>
        </w:r>
        <w:r w:rsidR="00623939">
          <w:rPr>
            <w:rFonts w:eastAsiaTheme="minorEastAsia"/>
            <w:b w:val="0"/>
            <w:bC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UAT preparation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_Toc437255697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9</w:t>
        </w:r>
        <w:r w:rsidR="00623939">
          <w:rPr>
            <w:noProof/>
            <w:webHidden/>
          </w:rPr>
          <w:fldChar w:fldCharType="end"/>
        </w:r>
      </w:hyperlink>
    </w:p>
    <w:p w14:paraId="744344BF" w14:textId="77777777" w:rsidR="00623939" w:rsidRDefault="00C45066">
      <w:pPr>
        <w:pStyle w:val="TOC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val="en-US"/>
        </w:rPr>
      </w:pPr>
      <w:hyperlink w:anchor="_Toc437255698" w:history="1">
        <w:r w:rsidR="00623939" w:rsidRPr="005810E9">
          <w:rPr>
            <w:rStyle w:val="Hyperlink"/>
            <w:noProof/>
            <w:lang w:val="en-US"/>
          </w:rPr>
          <w:t>5</w:t>
        </w:r>
        <w:r w:rsidR="00623939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The scope of testing (Phase 2.1 brief scope description)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_Toc437255698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9</w:t>
        </w:r>
        <w:r w:rsidR="00623939">
          <w:rPr>
            <w:noProof/>
            <w:webHidden/>
          </w:rPr>
          <w:fldChar w:fldCharType="end"/>
        </w:r>
      </w:hyperlink>
    </w:p>
    <w:p w14:paraId="53B13877" w14:textId="77777777" w:rsidR="00623939" w:rsidRDefault="00C45066">
      <w:pPr>
        <w:pStyle w:val="TOC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val="en-US"/>
        </w:rPr>
      </w:pPr>
      <w:hyperlink w:anchor="_Toc437255699" w:history="1">
        <w:r w:rsidR="00623939" w:rsidRPr="005810E9">
          <w:rPr>
            <w:rStyle w:val="Hyperlink"/>
            <w:noProof/>
            <w:lang w:val="en-US"/>
          </w:rPr>
          <w:t>6</w:t>
        </w:r>
        <w:r w:rsidR="00623939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Test environment description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_Toc437255699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10</w:t>
        </w:r>
        <w:r w:rsidR="00623939">
          <w:rPr>
            <w:noProof/>
            <w:webHidden/>
          </w:rPr>
          <w:fldChar w:fldCharType="end"/>
        </w:r>
      </w:hyperlink>
    </w:p>
    <w:p w14:paraId="50D0086B" w14:textId="77777777" w:rsidR="00623939" w:rsidRDefault="00C45066">
      <w:pPr>
        <w:pStyle w:val="TOC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val="en-US"/>
        </w:rPr>
      </w:pPr>
      <w:hyperlink w:anchor="_Toc437255700" w:history="1">
        <w:r w:rsidR="00623939" w:rsidRPr="005810E9">
          <w:rPr>
            <w:rStyle w:val="Hyperlink"/>
            <w:noProof/>
            <w:lang w:val="en-US"/>
          </w:rPr>
          <w:t>7</w:t>
        </w:r>
        <w:r w:rsidR="00623939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EMR 2.1 TEST CASES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_Toc437255700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11</w:t>
        </w:r>
        <w:r w:rsidR="00623939">
          <w:rPr>
            <w:noProof/>
            <w:webHidden/>
          </w:rPr>
          <w:fldChar w:fldCharType="end"/>
        </w:r>
      </w:hyperlink>
    </w:p>
    <w:p w14:paraId="57DFCCE2" w14:textId="77777777" w:rsidR="00623939" w:rsidRDefault="00C45066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val="en-US"/>
        </w:rPr>
      </w:pPr>
      <w:hyperlink w:anchor="_Toc437255701" w:history="1">
        <w:r w:rsidR="00623939" w:rsidRPr="005810E9">
          <w:rPr>
            <w:rStyle w:val="Hyperlink"/>
            <w:noProof/>
            <w:lang w:val="en-US"/>
          </w:rPr>
          <w:t>7.1</w:t>
        </w:r>
        <w:r w:rsidR="00623939">
          <w:rPr>
            <w:rFonts w:eastAsiaTheme="minorEastAsia"/>
            <w:b w:val="0"/>
            <w:bC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EMR to HSSP Cases replication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_Toc437255701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11</w:t>
        </w:r>
        <w:r w:rsidR="00623939">
          <w:rPr>
            <w:noProof/>
            <w:webHidden/>
          </w:rPr>
          <w:fldChar w:fldCharType="end"/>
        </w:r>
      </w:hyperlink>
    </w:p>
    <w:p w14:paraId="3FC3D60A" w14:textId="77777777" w:rsidR="00623939" w:rsidRDefault="00C45066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02" w:history="1">
        <w:r w:rsidR="00623939" w:rsidRPr="005810E9">
          <w:rPr>
            <w:rStyle w:val="Hyperlink"/>
            <w:noProof/>
            <w:lang w:val="en-US"/>
          </w:rPr>
          <w:t>7.1.1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EMR to HSSP Case Registration replication (urgent)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_Toc437255702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11</w:t>
        </w:r>
        <w:r w:rsidR="00623939">
          <w:rPr>
            <w:noProof/>
            <w:webHidden/>
          </w:rPr>
          <w:fldChar w:fldCharType="end"/>
        </w:r>
      </w:hyperlink>
    </w:p>
    <w:p w14:paraId="56F7129A" w14:textId="77777777" w:rsidR="00623939" w:rsidRDefault="00C45066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03" w:history="1">
        <w:r w:rsidR="00623939" w:rsidRPr="005810E9">
          <w:rPr>
            <w:rStyle w:val="Hyperlink"/>
            <w:noProof/>
            <w:lang w:val="en-US"/>
          </w:rPr>
          <w:t>7.1.2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EMR to HSSP Case Registration replication (planned)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_Toc437255703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11</w:t>
        </w:r>
        <w:r w:rsidR="00623939">
          <w:rPr>
            <w:noProof/>
            <w:webHidden/>
          </w:rPr>
          <w:fldChar w:fldCharType="end"/>
        </w:r>
      </w:hyperlink>
    </w:p>
    <w:p w14:paraId="5F917709" w14:textId="77777777" w:rsidR="00623939" w:rsidRDefault="00C45066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04" w:history="1">
        <w:r w:rsidR="00623939" w:rsidRPr="005810E9">
          <w:rPr>
            <w:rStyle w:val="Hyperlink"/>
            <w:noProof/>
            <w:lang w:val="en-US"/>
          </w:rPr>
          <w:t>7.1.3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EMR to HSSP e-Reporting replication (other Cases)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_Toc437255704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11</w:t>
        </w:r>
        <w:r w:rsidR="00623939">
          <w:rPr>
            <w:noProof/>
            <w:webHidden/>
          </w:rPr>
          <w:fldChar w:fldCharType="end"/>
        </w:r>
      </w:hyperlink>
    </w:p>
    <w:p w14:paraId="6A906CFB" w14:textId="77777777" w:rsidR="00623939" w:rsidRDefault="00C45066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val="en-US"/>
        </w:rPr>
      </w:pPr>
      <w:hyperlink w:anchor="_Toc437255705" w:history="1">
        <w:r w:rsidR="00623939" w:rsidRPr="005810E9">
          <w:rPr>
            <w:rStyle w:val="Hyperlink"/>
            <w:noProof/>
            <w:lang w:val="en-US"/>
          </w:rPr>
          <w:t>7.2</w:t>
        </w:r>
        <w:r w:rsidR="00623939">
          <w:rPr>
            <w:rFonts w:eastAsiaTheme="minorEastAsia"/>
            <w:b w:val="0"/>
            <w:bC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External HIS to EMR to HSSP replication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_Toc437255705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12</w:t>
        </w:r>
        <w:r w:rsidR="00623939">
          <w:rPr>
            <w:noProof/>
            <w:webHidden/>
          </w:rPr>
          <w:fldChar w:fldCharType="end"/>
        </w:r>
      </w:hyperlink>
    </w:p>
    <w:p w14:paraId="41B1DBC9" w14:textId="77777777" w:rsidR="00623939" w:rsidRDefault="00C45066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06" w:history="1">
        <w:r w:rsidR="00623939" w:rsidRPr="005810E9">
          <w:rPr>
            <w:rStyle w:val="Hyperlink"/>
            <w:noProof/>
          </w:rPr>
          <w:t>7.2.1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External HIS to EMR to HSSP Case Registration replication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_Toc437255706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12</w:t>
        </w:r>
        <w:r w:rsidR="00623939">
          <w:rPr>
            <w:noProof/>
            <w:webHidden/>
          </w:rPr>
          <w:fldChar w:fldCharType="end"/>
        </w:r>
      </w:hyperlink>
    </w:p>
    <w:p w14:paraId="5F49787F" w14:textId="77777777" w:rsidR="00623939" w:rsidRDefault="00C45066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07" w:history="1">
        <w:r w:rsidR="00623939" w:rsidRPr="005810E9">
          <w:rPr>
            <w:rStyle w:val="Hyperlink"/>
            <w:noProof/>
          </w:rPr>
          <w:t>7.2.2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External HIS to EMR to HSSP e-Reporting replication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_Toc437255707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12</w:t>
        </w:r>
        <w:r w:rsidR="00623939">
          <w:rPr>
            <w:noProof/>
            <w:webHidden/>
          </w:rPr>
          <w:fldChar w:fldCharType="end"/>
        </w:r>
      </w:hyperlink>
    </w:p>
    <w:p w14:paraId="20A08F1C" w14:textId="77777777" w:rsidR="00623939" w:rsidRDefault="00C45066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val="en-US"/>
        </w:rPr>
      </w:pPr>
      <w:hyperlink w:anchor="_Toc437255708" w:history="1">
        <w:r w:rsidR="00623939" w:rsidRPr="005810E9">
          <w:rPr>
            <w:rStyle w:val="Hyperlink"/>
            <w:noProof/>
            <w:lang w:val="en-US"/>
          </w:rPr>
          <w:t>7.3</w:t>
        </w:r>
        <w:r w:rsidR="00623939">
          <w:rPr>
            <w:rFonts w:eastAsiaTheme="minorEastAsia"/>
            <w:b w:val="0"/>
            <w:bC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HSSP to EMR Cases replication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_Toc437255708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12</w:t>
        </w:r>
        <w:r w:rsidR="00623939">
          <w:rPr>
            <w:noProof/>
            <w:webHidden/>
          </w:rPr>
          <w:fldChar w:fldCharType="end"/>
        </w:r>
      </w:hyperlink>
    </w:p>
    <w:p w14:paraId="4A9ED906" w14:textId="77777777" w:rsidR="00623939" w:rsidRDefault="00C45066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09" w:history="1">
        <w:r w:rsidR="00623939" w:rsidRPr="005810E9">
          <w:rPr>
            <w:rStyle w:val="Hyperlink"/>
            <w:noProof/>
            <w:lang w:val="en-US"/>
          </w:rPr>
          <w:t>7.3.1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HSSP Case Registration to EMR replication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_Toc437255709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12</w:t>
        </w:r>
        <w:r w:rsidR="00623939">
          <w:rPr>
            <w:noProof/>
            <w:webHidden/>
          </w:rPr>
          <w:fldChar w:fldCharType="end"/>
        </w:r>
      </w:hyperlink>
    </w:p>
    <w:p w14:paraId="4AF88954" w14:textId="77777777" w:rsidR="00623939" w:rsidRDefault="00C45066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10" w:history="1">
        <w:r w:rsidR="00623939" w:rsidRPr="005810E9">
          <w:rPr>
            <w:rStyle w:val="Hyperlink"/>
            <w:noProof/>
          </w:rPr>
          <w:t>7.3.2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HSSP e-Reporting to EMR replication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_Toc437255710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13</w:t>
        </w:r>
        <w:r w:rsidR="00623939">
          <w:rPr>
            <w:noProof/>
            <w:webHidden/>
          </w:rPr>
          <w:fldChar w:fldCharType="end"/>
        </w:r>
      </w:hyperlink>
    </w:p>
    <w:p w14:paraId="3BB946AA" w14:textId="77777777" w:rsidR="00623939" w:rsidRDefault="00C45066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11" w:history="1">
        <w:r w:rsidR="00623939" w:rsidRPr="005810E9">
          <w:rPr>
            <w:rStyle w:val="Hyperlink"/>
            <w:noProof/>
          </w:rPr>
          <w:t>7.3.3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HSSP Tuberculosis to EMR replication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_Toc437255711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13</w:t>
        </w:r>
        <w:r w:rsidR="00623939">
          <w:rPr>
            <w:noProof/>
            <w:webHidden/>
          </w:rPr>
          <w:fldChar w:fldCharType="end"/>
        </w:r>
      </w:hyperlink>
    </w:p>
    <w:p w14:paraId="4DD8B7DB" w14:textId="77777777" w:rsidR="00623939" w:rsidRDefault="00C45066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12" w:history="1">
        <w:r w:rsidR="00623939" w:rsidRPr="005810E9">
          <w:rPr>
            <w:rStyle w:val="Hyperlink"/>
            <w:noProof/>
          </w:rPr>
          <w:t>7.3.4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HSSP Dialysis Program to EMR replication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_Toc437255712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13</w:t>
        </w:r>
        <w:r w:rsidR="00623939">
          <w:rPr>
            <w:noProof/>
            <w:webHidden/>
          </w:rPr>
          <w:fldChar w:fldCharType="end"/>
        </w:r>
      </w:hyperlink>
    </w:p>
    <w:p w14:paraId="0E122D12" w14:textId="77777777" w:rsidR="00623939" w:rsidRDefault="00C45066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13" w:history="1">
        <w:r w:rsidR="00623939" w:rsidRPr="005810E9">
          <w:rPr>
            <w:rStyle w:val="Hyperlink"/>
            <w:noProof/>
          </w:rPr>
          <w:t>7.3.5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HSSP Psychiatry Program to EMR replication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_Toc437255713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13</w:t>
        </w:r>
        <w:r w:rsidR="00623939">
          <w:rPr>
            <w:noProof/>
            <w:webHidden/>
          </w:rPr>
          <w:fldChar w:fldCharType="end"/>
        </w:r>
      </w:hyperlink>
    </w:p>
    <w:p w14:paraId="6A57BD37" w14:textId="77777777" w:rsidR="00623939" w:rsidRDefault="00C45066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14" w:history="1">
        <w:r w:rsidR="00623939" w:rsidRPr="005810E9">
          <w:rPr>
            <w:rStyle w:val="Hyperlink"/>
            <w:noProof/>
          </w:rPr>
          <w:t>7.3.6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HSSP Immunization Management to EMR replication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_Toc437255714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13</w:t>
        </w:r>
        <w:r w:rsidR="00623939">
          <w:rPr>
            <w:noProof/>
            <w:webHidden/>
          </w:rPr>
          <w:fldChar w:fldCharType="end"/>
        </w:r>
      </w:hyperlink>
    </w:p>
    <w:p w14:paraId="4302D13B" w14:textId="77777777" w:rsidR="00623939" w:rsidRDefault="00C45066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15" w:history="1">
        <w:r w:rsidR="00623939" w:rsidRPr="005810E9">
          <w:rPr>
            <w:rStyle w:val="Hyperlink"/>
            <w:noProof/>
          </w:rPr>
          <w:t>7.3.7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HSSP Diabetes to EMR replication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_Toc437255715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14</w:t>
        </w:r>
        <w:r w:rsidR="00623939">
          <w:rPr>
            <w:noProof/>
            <w:webHidden/>
          </w:rPr>
          <w:fldChar w:fldCharType="end"/>
        </w:r>
      </w:hyperlink>
    </w:p>
    <w:p w14:paraId="5E218DA3" w14:textId="77777777" w:rsidR="00623939" w:rsidRDefault="00C45066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16" w:history="1">
        <w:r w:rsidR="00623939" w:rsidRPr="005810E9">
          <w:rPr>
            <w:rStyle w:val="Hyperlink"/>
            <w:noProof/>
          </w:rPr>
          <w:t>7.3.8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HSSP AIDS to EMR replication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_Toc437255716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14</w:t>
        </w:r>
        <w:r w:rsidR="00623939">
          <w:rPr>
            <w:noProof/>
            <w:webHidden/>
          </w:rPr>
          <w:fldChar w:fldCharType="end"/>
        </w:r>
      </w:hyperlink>
    </w:p>
    <w:p w14:paraId="484391D0" w14:textId="77777777" w:rsidR="00623939" w:rsidRDefault="00C45066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val="en-US"/>
        </w:rPr>
      </w:pPr>
      <w:hyperlink w:anchor="_Toc437255717" w:history="1">
        <w:r w:rsidR="00623939" w:rsidRPr="005810E9">
          <w:rPr>
            <w:rStyle w:val="Hyperlink"/>
            <w:noProof/>
            <w:lang w:val="en-US"/>
          </w:rPr>
          <w:t>7.4</w:t>
        </w:r>
        <w:r w:rsidR="00623939">
          <w:rPr>
            <w:rFonts w:eastAsiaTheme="minorEastAsia"/>
            <w:b w:val="0"/>
            <w:bC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e-Prescription functionality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_Toc437255717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14</w:t>
        </w:r>
        <w:r w:rsidR="00623939">
          <w:rPr>
            <w:noProof/>
            <w:webHidden/>
          </w:rPr>
          <w:fldChar w:fldCharType="end"/>
        </w:r>
      </w:hyperlink>
    </w:p>
    <w:p w14:paraId="633DAC1B" w14:textId="77777777" w:rsidR="00623939" w:rsidRDefault="00C45066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18" w:history="1">
        <w:r w:rsidR="00623939" w:rsidRPr="005810E9">
          <w:rPr>
            <w:rStyle w:val="Hyperlink"/>
            <w:noProof/>
            <w:lang w:val="en-US"/>
          </w:rPr>
          <w:t>7.4.1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e-Prescription electronic Form creation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_Toc437255718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14</w:t>
        </w:r>
        <w:r w:rsidR="00623939">
          <w:rPr>
            <w:noProof/>
            <w:webHidden/>
          </w:rPr>
          <w:fldChar w:fldCharType="end"/>
        </w:r>
      </w:hyperlink>
    </w:p>
    <w:p w14:paraId="500075F4" w14:textId="77777777" w:rsidR="00623939" w:rsidRDefault="00C45066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19" w:history="1">
        <w:r w:rsidR="00623939" w:rsidRPr="005810E9">
          <w:rPr>
            <w:rStyle w:val="Hyperlink"/>
            <w:noProof/>
          </w:rPr>
          <w:t>7.4.2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e-Prescription PDF search by Prescription No. and/or Patient Id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_Toc437255719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14</w:t>
        </w:r>
        <w:r w:rsidR="00623939">
          <w:rPr>
            <w:noProof/>
            <w:webHidden/>
          </w:rPr>
          <w:fldChar w:fldCharType="end"/>
        </w:r>
      </w:hyperlink>
    </w:p>
    <w:p w14:paraId="3CB9EBEE" w14:textId="77777777" w:rsidR="00623939" w:rsidRDefault="00C45066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val="en-US"/>
        </w:rPr>
      </w:pPr>
      <w:hyperlink w:anchor="_Toc437255720" w:history="1">
        <w:r w:rsidR="00623939" w:rsidRPr="005810E9">
          <w:rPr>
            <w:rStyle w:val="Hyperlink"/>
            <w:noProof/>
            <w:lang w:val="en-US"/>
          </w:rPr>
          <w:t>7.5</w:t>
        </w:r>
        <w:r w:rsidR="00623939">
          <w:rPr>
            <w:rFonts w:eastAsiaTheme="minorEastAsia"/>
            <w:b w:val="0"/>
            <w:bC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Auxiliary functionality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_Toc437255720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15</w:t>
        </w:r>
        <w:r w:rsidR="00623939">
          <w:rPr>
            <w:noProof/>
            <w:webHidden/>
          </w:rPr>
          <w:fldChar w:fldCharType="end"/>
        </w:r>
      </w:hyperlink>
    </w:p>
    <w:p w14:paraId="439CDE94" w14:textId="77777777" w:rsidR="00623939" w:rsidRDefault="00C45066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21" w:history="1">
        <w:r w:rsidR="00623939" w:rsidRPr="005810E9">
          <w:rPr>
            <w:rStyle w:val="Hyperlink"/>
            <w:noProof/>
          </w:rPr>
          <w:t>7.5.1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EMR Case creation by given Guarantee No (for planned Cases)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_Toc437255721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15</w:t>
        </w:r>
        <w:r w:rsidR="00623939">
          <w:rPr>
            <w:noProof/>
            <w:webHidden/>
          </w:rPr>
          <w:fldChar w:fldCharType="end"/>
        </w:r>
      </w:hyperlink>
    </w:p>
    <w:p w14:paraId="7413BACA" w14:textId="77777777" w:rsidR="00623939" w:rsidRDefault="00C45066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22" w:history="1">
        <w:r w:rsidR="00623939" w:rsidRPr="005810E9">
          <w:rPr>
            <w:rStyle w:val="Hyperlink"/>
            <w:noProof/>
            <w:lang w:val="en-US"/>
          </w:rPr>
          <w:t>7.5.2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EMR Form 100 usage from the HSSP Guarantee Module side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_Toc437255722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15</w:t>
        </w:r>
        <w:r w:rsidR="00623939">
          <w:rPr>
            <w:noProof/>
            <w:webHidden/>
          </w:rPr>
          <w:fldChar w:fldCharType="end"/>
        </w:r>
      </w:hyperlink>
    </w:p>
    <w:p w14:paraId="33F1CE38" w14:textId="77777777" w:rsidR="00623939" w:rsidRDefault="00C45066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val="en-US"/>
        </w:rPr>
      </w:pPr>
      <w:hyperlink w:anchor="_Toc437255723" w:history="1">
        <w:r w:rsidR="00623939" w:rsidRPr="005810E9">
          <w:rPr>
            <w:rStyle w:val="Hyperlink"/>
            <w:noProof/>
            <w:lang w:val="en-US"/>
          </w:rPr>
          <w:t>7.6</w:t>
        </w:r>
        <w:r w:rsidR="00623939">
          <w:rPr>
            <w:rFonts w:eastAsiaTheme="minorEastAsia"/>
            <w:b w:val="0"/>
            <w:bC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1.1 EMC HIP clinical documents sharing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_Toc437255723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15</w:t>
        </w:r>
        <w:r w:rsidR="00623939">
          <w:rPr>
            <w:noProof/>
            <w:webHidden/>
          </w:rPr>
          <w:fldChar w:fldCharType="end"/>
        </w:r>
      </w:hyperlink>
    </w:p>
    <w:p w14:paraId="5E811754" w14:textId="77777777" w:rsidR="00623939" w:rsidRDefault="00C45066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24" w:history="1">
        <w:r w:rsidR="00623939" w:rsidRPr="005810E9">
          <w:rPr>
            <w:rStyle w:val="Hyperlink"/>
            <w:noProof/>
          </w:rPr>
          <w:t>7.6.1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1.1.1 Patient Cases (CDA) access by using standard HL7 xDS protocol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_Toc437255724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15</w:t>
        </w:r>
        <w:r w:rsidR="00623939">
          <w:rPr>
            <w:noProof/>
            <w:webHidden/>
          </w:rPr>
          <w:fldChar w:fldCharType="end"/>
        </w:r>
      </w:hyperlink>
    </w:p>
    <w:p w14:paraId="1968DB51" w14:textId="77777777" w:rsidR="00623939" w:rsidRDefault="00C45066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25" w:history="1">
        <w:r w:rsidR="00623939" w:rsidRPr="005810E9">
          <w:rPr>
            <w:rStyle w:val="Hyperlink"/>
            <w:noProof/>
          </w:rPr>
          <w:t>7.6.2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1.1.2 Patient PDF e-Prescription access by using standard HL7 xDS protocol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_Toc437255725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15</w:t>
        </w:r>
        <w:r w:rsidR="00623939">
          <w:rPr>
            <w:noProof/>
            <w:webHidden/>
          </w:rPr>
          <w:fldChar w:fldCharType="end"/>
        </w:r>
      </w:hyperlink>
    </w:p>
    <w:p w14:paraId="66B2782F" w14:textId="77777777" w:rsidR="00623939" w:rsidRDefault="00C45066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26" w:history="1">
        <w:r w:rsidR="00623939" w:rsidRPr="005810E9">
          <w:rPr>
            <w:rStyle w:val="Hyperlink"/>
            <w:noProof/>
          </w:rPr>
          <w:t>7.6.3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1.1.3 Patient demographic data maintaining and using cEHR as a Master Patient Index (MPI)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_Toc437255726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16</w:t>
        </w:r>
        <w:r w:rsidR="00623939">
          <w:rPr>
            <w:noProof/>
            <w:webHidden/>
          </w:rPr>
          <w:fldChar w:fldCharType="end"/>
        </w:r>
      </w:hyperlink>
    </w:p>
    <w:p w14:paraId="67B98108" w14:textId="77777777" w:rsidR="00623939" w:rsidRDefault="00C45066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val="en-US"/>
        </w:rPr>
      </w:pPr>
      <w:hyperlink w:anchor="_Toc437255727" w:history="1">
        <w:r w:rsidR="00623939" w:rsidRPr="005810E9">
          <w:rPr>
            <w:rStyle w:val="Hyperlink"/>
            <w:noProof/>
            <w:lang w:val="en-US"/>
          </w:rPr>
          <w:t>7.7</w:t>
        </w:r>
        <w:r w:rsidR="00623939">
          <w:rPr>
            <w:rFonts w:eastAsiaTheme="minorEastAsia"/>
            <w:b w:val="0"/>
            <w:bC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cEMR Mobile applications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_Toc437255727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16</w:t>
        </w:r>
        <w:r w:rsidR="00623939">
          <w:rPr>
            <w:noProof/>
            <w:webHidden/>
          </w:rPr>
          <w:fldChar w:fldCharType="end"/>
        </w:r>
      </w:hyperlink>
    </w:p>
    <w:p w14:paraId="52980791" w14:textId="77777777" w:rsidR="00623939" w:rsidRDefault="00C45066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28" w:history="1">
        <w:r w:rsidR="00623939" w:rsidRPr="005810E9">
          <w:rPr>
            <w:rStyle w:val="Hyperlink"/>
            <w:noProof/>
          </w:rPr>
          <w:t>7.7.1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Process  of access to EMR for patients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_Toc437255728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16</w:t>
        </w:r>
        <w:r w:rsidR="00623939">
          <w:rPr>
            <w:noProof/>
            <w:webHidden/>
          </w:rPr>
          <w:fldChar w:fldCharType="end"/>
        </w:r>
      </w:hyperlink>
    </w:p>
    <w:p w14:paraId="2D672297" w14:textId="77777777" w:rsidR="00623939" w:rsidRDefault="00C45066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29" w:history="1">
        <w:r w:rsidR="00623939" w:rsidRPr="005810E9">
          <w:rPr>
            <w:rStyle w:val="Hyperlink"/>
            <w:noProof/>
            <w:lang w:val="en-US"/>
          </w:rPr>
          <w:t>7.7.2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Process of access to EMR for doctors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_Toc437255729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16</w:t>
        </w:r>
        <w:r w:rsidR="00623939">
          <w:rPr>
            <w:noProof/>
            <w:webHidden/>
          </w:rPr>
          <w:fldChar w:fldCharType="end"/>
        </w:r>
      </w:hyperlink>
    </w:p>
    <w:p w14:paraId="68A6B752" w14:textId="77777777" w:rsidR="00623939" w:rsidRDefault="00C45066">
      <w:pPr>
        <w:pStyle w:val="TOC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val="en-US"/>
        </w:rPr>
      </w:pPr>
      <w:hyperlink w:anchor="_Toc437255730" w:history="1">
        <w:r w:rsidR="00623939" w:rsidRPr="005810E9">
          <w:rPr>
            <w:rStyle w:val="Hyperlink"/>
            <w:noProof/>
            <w:lang w:val="en-US"/>
          </w:rPr>
          <w:t>8</w:t>
        </w:r>
        <w:r w:rsidR="00623939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Functional Specifications and UAT sections reference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_Toc437255730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17</w:t>
        </w:r>
        <w:r w:rsidR="00623939">
          <w:rPr>
            <w:noProof/>
            <w:webHidden/>
          </w:rPr>
          <w:fldChar w:fldCharType="end"/>
        </w:r>
      </w:hyperlink>
    </w:p>
    <w:p w14:paraId="5ED3B508" w14:textId="77777777" w:rsidR="00623939" w:rsidRDefault="00C45066">
      <w:pPr>
        <w:pStyle w:val="TOC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val="en-US"/>
        </w:rPr>
      </w:pPr>
      <w:hyperlink w:anchor="_Toc437255731" w:history="1">
        <w:r w:rsidR="00623939" w:rsidRPr="005810E9">
          <w:rPr>
            <w:rStyle w:val="Hyperlink"/>
            <w:noProof/>
          </w:rPr>
          <w:t>9</w:t>
        </w:r>
        <w:r w:rsidR="00623939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</w:rPr>
          <w:t>General remarks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_Toc437255731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19</w:t>
        </w:r>
        <w:r w:rsidR="00623939">
          <w:rPr>
            <w:noProof/>
            <w:webHidden/>
          </w:rPr>
          <w:fldChar w:fldCharType="end"/>
        </w:r>
      </w:hyperlink>
    </w:p>
    <w:p w14:paraId="7AD4D17D" w14:textId="77777777" w:rsidR="00623939" w:rsidRDefault="00C45066">
      <w:pPr>
        <w:pStyle w:val="TOC1"/>
        <w:tabs>
          <w:tab w:val="left" w:pos="66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val="en-US"/>
        </w:rPr>
      </w:pPr>
      <w:hyperlink w:anchor="_Toc437255732" w:history="1">
        <w:r w:rsidR="00623939" w:rsidRPr="005810E9">
          <w:rPr>
            <w:rStyle w:val="Hyperlink"/>
            <w:noProof/>
            <w:lang w:val="en-US"/>
          </w:rPr>
          <w:t>10</w:t>
        </w:r>
        <w:r w:rsidR="00623939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User acceptance testing result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_Toc437255732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623939">
          <w:rPr>
            <w:noProof/>
            <w:webHidden/>
          </w:rPr>
          <w:t>19</w:t>
        </w:r>
        <w:r w:rsidR="00623939">
          <w:rPr>
            <w:noProof/>
            <w:webHidden/>
          </w:rPr>
          <w:fldChar w:fldCharType="end"/>
        </w:r>
      </w:hyperlink>
    </w:p>
    <w:p w14:paraId="7F9EB8A9" w14:textId="34D65562" w:rsidR="000A1073" w:rsidRDefault="000A1073" w:rsidP="000A1073">
      <w:pPr>
        <w:rPr>
          <w:lang w:val="en-US"/>
        </w:rPr>
      </w:pPr>
      <w:r>
        <w:rPr>
          <w:lang w:val="en-US"/>
        </w:rPr>
        <w:fldChar w:fldCharType="end"/>
      </w:r>
    </w:p>
    <w:p w14:paraId="071F2E4C" w14:textId="77777777" w:rsidR="000A1073" w:rsidRDefault="000A1073" w:rsidP="000A1073">
      <w:pPr>
        <w:rPr>
          <w:lang w:val="en-US"/>
        </w:rPr>
      </w:pPr>
    </w:p>
    <w:p w14:paraId="523FD9AC" w14:textId="77777777" w:rsidR="000A1073" w:rsidRPr="000A1073" w:rsidRDefault="000A1073" w:rsidP="000A1073">
      <w:pPr>
        <w:rPr>
          <w:lang w:val="en-US"/>
        </w:rPr>
        <w:sectPr w:rsidR="000A1073" w:rsidRPr="000A10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CF22EF5" w14:textId="41E207A2" w:rsidR="001A7BE9" w:rsidRDefault="001A7BE9" w:rsidP="001A7BE9">
      <w:pPr>
        <w:pStyle w:val="BodyText"/>
        <w:ind w:firstLine="0"/>
        <w:rPr>
          <w:lang w:val="en-US"/>
        </w:rPr>
      </w:pPr>
      <w:bookmarkStart w:id="1" w:name="_Toc426045839"/>
    </w:p>
    <w:p w14:paraId="51FB3594" w14:textId="77777777" w:rsidR="001A7BE9" w:rsidRDefault="001A7BE9" w:rsidP="001A7BE9">
      <w:pPr>
        <w:pStyle w:val="BodyText"/>
        <w:ind w:firstLine="0"/>
        <w:rPr>
          <w:lang w:val="en-US"/>
        </w:rPr>
      </w:pPr>
    </w:p>
    <w:p w14:paraId="5C896F32" w14:textId="77777777" w:rsidR="003436E6" w:rsidRDefault="003436E6" w:rsidP="001A7BE9">
      <w:pPr>
        <w:pStyle w:val="Heading1"/>
        <w:numPr>
          <w:ilvl w:val="0"/>
          <w:numId w:val="0"/>
        </w:numPr>
        <w:ind w:left="431" w:hanging="431"/>
        <w:rPr>
          <w:lang w:val="en-US"/>
        </w:rPr>
        <w:sectPr w:rsidR="003436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E60600" w14:textId="011FF928" w:rsidR="001A7BE9" w:rsidRPr="001A7BE9" w:rsidRDefault="001A7BE9" w:rsidP="00B84C75">
      <w:pPr>
        <w:spacing w:after="120"/>
        <w:rPr>
          <w:lang w:val="en-US"/>
        </w:rPr>
      </w:pPr>
    </w:p>
    <w:p w14:paraId="768E80EF" w14:textId="4B8B7A94" w:rsidR="000A7E9C" w:rsidRPr="005040DB" w:rsidRDefault="007820D0" w:rsidP="00321AB5">
      <w:pPr>
        <w:pStyle w:val="Heading1"/>
        <w:rPr>
          <w:lang w:val="en-US"/>
        </w:rPr>
      </w:pPr>
      <w:bookmarkStart w:id="2" w:name="_Toc437255689"/>
      <w:r w:rsidRPr="005040DB">
        <w:rPr>
          <w:lang w:val="en-US"/>
        </w:rPr>
        <w:t>Terms and acronyms</w:t>
      </w:r>
      <w:bookmarkEnd w:id="1"/>
      <w:bookmarkEnd w:id="2"/>
    </w:p>
    <w:tbl>
      <w:tblPr>
        <w:tblStyle w:val="TableGrid1"/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E965C0" w:rsidRPr="0008432A" w14:paraId="093ECD86" w14:textId="7777777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F54EC7" w14:textId="0C58F7F5" w:rsidR="00E965C0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Case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0F2C" w14:textId="67F5F6D6" w:rsidR="00E965C0" w:rsidRPr="00593CB5" w:rsidRDefault="009C150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The Case is CDA2-document, which contains the general clinical information about treatment of the one given Patient</w:t>
            </w:r>
          </w:p>
        </w:tc>
      </w:tr>
      <w:tr w:rsidR="004B1BDF" w:rsidRPr="00593CB5" w14:paraId="3FFD4FFB" w14:textId="7777777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0A31A4" w14:textId="73F213D7" w:rsidR="004B1BDF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CDA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25E3" w14:textId="1D42512E" w:rsidR="004B1BDF" w:rsidRPr="00593CB5" w:rsidRDefault="00326C3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Clinical Document Architecture</w:t>
            </w:r>
          </w:p>
        </w:tc>
      </w:tr>
      <w:tr w:rsidR="004B1BDF" w:rsidRPr="00593CB5" w14:paraId="53C994F2" w14:textId="7777777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CD7972" w14:textId="06C4A9DC" w:rsidR="004B1BDF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593CB5">
              <w:rPr>
                <w:sz w:val="24"/>
                <w:szCs w:val="24"/>
                <w:lang w:val="en-US"/>
              </w:rPr>
              <w:t>cEMR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C77B" w14:textId="6CBAA745" w:rsidR="004B1BDF" w:rsidRPr="00593CB5" w:rsidRDefault="007D1157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Central Electronic Medical Records</w:t>
            </w:r>
          </w:p>
        </w:tc>
      </w:tr>
      <w:tr w:rsidR="004B1BDF" w:rsidRPr="0008432A" w14:paraId="3F66C82A" w14:textId="7777777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579FAF" w14:textId="6519D6B0" w:rsidR="004B1BDF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HL7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C9AD" w14:textId="7F1EC0B0" w:rsidR="004B1BDF" w:rsidRPr="00593CB5" w:rsidRDefault="007D1157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rFonts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Health Level-7</w:t>
            </w:r>
            <w:r w:rsidRPr="00593CB5">
              <w:rPr>
                <w:rStyle w:val="apple-converted-space"/>
                <w:rFonts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593CB5"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or</w:t>
            </w:r>
            <w:r w:rsidRPr="00593CB5">
              <w:rPr>
                <w:rStyle w:val="apple-converted-space"/>
                <w:rFonts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593CB5">
              <w:rPr>
                <w:rFonts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HL7</w:t>
            </w:r>
            <w:r w:rsidRPr="00593CB5">
              <w:rPr>
                <w:rStyle w:val="apple-converted-space"/>
                <w:rFonts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593CB5"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refers to a set of international standards for transfer of clinical and administrative data between software applications used by various healthcare providers.</w:t>
            </w:r>
            <w:r w:rsidRPr="00593CB5">
              <w:rPr>
                <w:rStyle w:val="apple-converted-space"/>
                <w:rFonts w:cs="Arial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</w:tr>
      <w:tr w:rsidR="004B1BDF" w:rsidRPr="00593CB5" w14:paraId="21FAE749" w14:textId="7777777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79C113" w14:textId="61B8025F" w:rsidR="004B1BDF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HSSP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A51B" w14:textId="29760AE7" w:rsidR="004B1BDF" w:rsidRPr="00593CB5" w:rsidRDefault="009C150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</w:rPr>
              <w:t>Health System Strengthening Project</w:t>
            </w:r>
          </w:p>
        </w:tc>
      </w:tr>
      <w:tr w:rsidR="00E965C0" w:rsidRPr="0008432A" w14:paraId="23601CAA" w14:textId="7777777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F4C8B" w14:textId="03DE10D7" w:rsidR="00E965C0" w:rsidRPr="00593CB5" w:rsidRDefault="0093738C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593CB5">
              <w:rPr>
                <w:sz w:val="24"/>
                <w:szCs w:val="24"/>
                <w:lang w:val="en-US"/>
              </w:rPr>
              <w:t>MoLHSA</w:t>
            </w:r>
            <w:proofErr w:type="spellEnd"/>
            <w:r w:rsidR="00F619AC">
              <w:rPr>
                <w:sz w:val="24"/>
                <w:szCs w:val="24"/>
                <w:lang w:val="en-US"/>
              </w:rPr>
              <w:t>, Customer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598B" w14:textId="70E6F1C5" w:rsidR="00E965C0" w:rsidRPr="00593CB5" w:rsidRDefault="009C150F" w:rsidP="005040DB">
            <w:pPr>
              <w:spacing w:before="120" w:after="120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 xml:space="preserve">Ministry of </w:t>
            </w:r>
            <w:proofErr w:type="spellStart"/>
            <w:r w:rsidRPr="00593CB5">
              <w:rPr>
                <w:sz w:val="24"/>
                <w:szCs w:val="24"/>
                <w:lang w:val="en-US"/>
              </w:rPr>
              <w:t>Labour</w:t>
            </w:r>
            <w:proofErr w:type="spellEnd"/>
            <w:r w:rsidRPr="00593CB5">
              <w:rPr>
                <w:sz w:val="24"/>
                <w:szCs w:val="24"/>
                <w:lang w:val="en-US"/>
              </w:rPr>
              <w:t>, Health and Social Affairs of Georgia</w:t>
            </w:r>
          </w:p>
        </w:tc>
      </w:tr>
      <w:tr w:rsidR="004B1BDF" w:rsidRPr="00593CB5" w14:paraId="2C4C60D1" w14:textId="7777777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386034" w14:textId="5DDCDD13" w:rsidR="004B1BDF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OU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7871" w14:textId="64895EB3" w:rsidR="004B1BDF" w:rsidRPr="00593CB5" w:rsidRDefault="00431A3A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 xml:space="preserve">Operational Unit (in </w:t>
            </w:r>
            <w:proofErr w:type="spellStart"/>
            <w:r w:rsidRPr="00593CB5">
              <w:rPr>
                <w:sz w:val="24"/>
                <w:szCs w:val="24"/>
                <w:lang w:val="en-US"/>
              </w:rPr>
              <w:t>cEMR</w:t>
            </w:r>
            <w:proofErr w:type="spellEnd"/>
            <w:r w:rsidRPr="00593CB5">
              <w:rPr>
                <w:sz w:val="24"/>
                <w:szCs w:val="24"/>
                <w:lang w:val="en-US"/>
              </w:rPr>
              <w:t>)</w:t>
            </w:r>
          </w:p>
        </w:tc>
      </w:tr>
      <w:tr w:rsidR="00F619AC" w:rsidRPr="00593CB5" w14:paraId="49C6A02A" w14:textId="7777777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7E47D7" w14:textId="4BB832ED" w:rsidR="00F619AC" w:rsidRPr="00615BE4" w:rsidRDefault="00F619AC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15BE4">
              <w:rPr>
                <w:sz w:val="24"/>
                <w:szCs w:val="24"/>
                <w:lang w:val="en-US"/>
              </w:rPr>
              <w:t>Perfo</w:t>
            </w:r>
            <w:r w:rsidR="00546FAB">
              <w:rPr>
                <w:sz w:val="24"/>
                <w:szCs w:val="24"/>
                <w:lang w:val="en-US"/>
              </w:rPr>
              <w:t>r</w:t>
            </w:r>
            <w:r w:rsidRPr="00615BE4">
              <w:rPr>
                <w:sz w:val="24"/>
                <w:szCs w:val="24"/>
                <w:lang w:val="en-US"/>
              </w:rPr>
              <w:t>mer</w:t>
            </w:r>
            <w:r w:rsidR="00694A59" w:rsidRPr="00615BE4">
              <w:rPr>
                <w:sz w:val="24"/>
                <w:szCs w:val="24"/>
                <w:lang w:val="en-US"/>
              </w:rPr>
              <w:t xml:space="preserve">, </w:t>
            </w:r>
            <w:r w:rsidR="00694A59" w:rsidRPr="00083DFE">
              <w:rPr>
                <w:sz w:val="24"/>
                <w:szCs w:val="24"/>
                <w:lang w:val="en-US"/>
              </w:rPr>
              <w:t>Supplier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DC5" w14:textId="0F4CB12B" w:rsidR="00F619AC" w:rsidRPr="00615BE4" w:rsidRDefault="0051377C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15BE4">
              <w:rPr>
                <w:sz w:val="24"/>
                <w:szCs w:val="24"/>
                <w:lang w:val="en-US"/>
              </w:rPr>
              <w:t>EMC</w:t>
            </w:r>
          </w:p>
        </w:tc>
      </w:tr>
      <w:tr w:rsidR="004B1BDF" w:rsidRPr="00593CB5" w14:paraId="67FCEFD9" w14:textId="7777777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2AFCA2" w14:textId="7D1A155D" w:rsidR="004B1BDF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UAT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8A00" w14:textId="3451C322" w:rsidR="004B1BDF" w:rsidRPr="00593CB5" w:rsidRDefault="007D1157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User Acceptance Testing</w:t>
            </w:r>
          </w:p>
        </w:tc>
      </w:tr>
      <w:tr w:rsidR="004B1BDF" w:rsidRPr="00593CB5" w14:paraId="1960FE6F" w14:textId="7777777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8A4D78" w14:textId="3876DEE2" w:rsidR="004B1BDF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593CB5">
              <w:rPr>
                <w:sz w:val="24"/>
                <w:szCs w:val="24"/>
                <w:lang w:val="en-US"/>
              </w:rPr>
              <w:t>xDS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D52D" w14:textId="500A404E" w:rsidR="004B1BDF" w:rsidRPr="00593CB5" w:rsidRDefault="007D1157" w:rsidP="005040DB">
            <w:pPr>
              <w:spacing w:before="120" w:after="120"/>
              <w:rPr>
                <w:sz w:val="24"/>
                <w:szCs w:val="24"/>
              </w:rPr>
            </w:pPr>
            <w:r w:rsidRPr="00593CB5">
              <w:rPr>
                <w:color w:val="000000"/>
                <w:sz w:val="24"/>
                <w:szCs w:val="24"/>
                <w:lang w:val="en"/>
              </w:rPr>
              <w:t>Cross-Enterprise Document Sharing</w:t>
            </w:r>
          </w:p>
        </w:tc>
      </w:tr>
    </w:tbl>
    <w:p w14:paraId="0E392EB5" w14:textId="77777777" w:rsidR="00E965C0" w:rsidRPr="00E965C0" w:rsidRDefault="00E965C0" w:rsidP="00E965C0">
      <w:pPr>
        <w:rPr>
          <w:lang w:val="en-US"/>
        </w:rPr>
      </w:pPr>
    </w:p>
    <w:p w14:paraId="22AD7CA6" w14:textId="77777777" w:rsidR="00D40D4C" w:rsidRDefault="00D40D4C" w:rsidP="00321AB5">
      <w:pPr>
        <w:pStyle w:val="Heading1"/>
        <w:rPr>
          <w:highlight w:val="yellow"/>
          <w:lang w:val="en-US"/>
        </w:rPr>
        <w:sectPr w:rsidR="00D40D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3" w:name="_Toc426045840"/>
    </w:p>
    <w:p w14:paraId="42C18376" w14:textId="479E65A0" w:rsidR="000A7E9C" w:rsidRPr="000B5D3D" w:rsidRDefault="007820D0" w:rsidP="00321AB5">
      <w:pPr>
        <w:pStyle w:val="Heading1"/>
        <w:rPr>
          <w:lang w:val="en-US"/>
        </w:rPr>
      </w:pPr>
      <w:bookmarkStart w:id="4" w:name="_Toc437255690"/>
      <w:r w:rsidRPr="000B5D3D">
        <w:rPr>
          <w:lang w:val="en-US"/>
        </w:rPr>
        <w:lastRenderedPageBreak/>
        <w:t>Document purpose</w:t>
      </w:r>
      <w:bookmarkEnd w:id="3"/>
      <w:bookmarkEnd w:id="4"/>
    </w:p>
    <w:p w14:paraId="14DD1811" w14:textId="27707E71" w:rsidR="003B0403" w:rsidRPr="008B390F" w:rsidRDefault="00E8018B" w:rsidP="000B5D3D">
      <w:pPr>
        <w:pStyle w:val="MoLHSA"/>
        <w:rPr>
          <w:highlight w:val="yellow"/>
        </w:rPr>
      </w:pPr>
      <w:r w:rsidRPr="000B5D3D">
        <w:t xml:space="preserve">The document defines the </w:t>
      </w:r>
      <w:r w:rsidR="004D2986" w:rsidRPr="000B5D3D">
        <w:t xml:space="preserve">order of </w:t>
      </w:r>
      <w:proofErr w:type="spellStart"/>
      <w:r w:rsidR="004D2986" w:rsidRPr="000B5D3D">
        <w:t>MoLHSA</w:t>
      </w:r>
      <w:proofErr w:type="spellEnd"/>
      <w:r w:rsidR="004D2986" w:rsidRPr="000B5D3D">
        <w:t xml:space="preserve"> </w:t>
      </w:r>
      <w:proofErr w:type="spellStart"/>
      <w:r w:rsidR="004D2986" w:rsidRPr="000B5D3D">
        <w:t>cEMR</w:t>
      </w:r>
      <w:proofErr w:type="spellEnd"/>
      <w:r w:rsidR="004D2986" w:rsidRPr="000B5D3D">
        <w:t xml:space="preserve"> 2.1</w:t>
      </w:r>
      <w:r w:rsidR="009C7A79" w:rsidRPr="000B5D3D">
        <w:t xml:space="preserve"> (the System)</w:t>
      </w:r>
      <w:r w:rsidR="004D2986" w:rsidRPr="000B5D3D">
        <w:t xml:space="preserve"> acceptance according </w:t>
      </w:r>
      <w:r w:rsidR="004D2986" w:rsidRPr="00C96B39">
        <w:t xml:space="preserve">to the </w:t>
      </w:r>
      <w:r w:rsidR="00DF043D" w:rsidRPr="00C96B39">
        <w:t xml:space="preserve">SOW </w:t>
      </w:r>
      <w:r w:rsidR="00C96B39">
        <w:t xml:space="preserve">                       </w:t>
      </w:r>
      <w:r w:rsidR="00DF043D" w:rsidRPr="00DF043D">
        <w:t>from</w:t>
      </w:r>
      <w:r w:rsidR="00C96B39">
        <w:t xml:space="preserve">                             </w:t>
      </w:r>
      <w:r w:rsidR="00DF043D" w:rsidRPr="00DF043D">
        <w:t>.</w:t>
      </w:r>
    </w:p>
    <w:p w14:paraId="133F999C" w14:textId="79DDA186" w:rsidR="009C7A79" w:rsidRPr="008B390F" w:rsidRDefault="009C7A79" w:rsidP="00D3295C">
      <w:pPr>
        <w:pStyle w:val="MoLHSA"/>
        <w:rPr>
          <w:szCs w:val="24"/>
        </w:rPr>
      </w:pPr>
      <w:r w:rsidRPr="008B390F">
        <w:rPr>
          <w:szCs w:val="24"/>
        </w:rPr>
        <w:t>There are following main sections in the document:</w:t>
      </w:r>
    </w:p>
    <w:p w14:paraId="0BB35557" w14:textId="39D17057" w:rsidR="009C7A79" w:rsidRPr="008B390F" w:rsidRDefault="009C7A79" w:rsidP="0041340E">
      <w:pPr>
        <w:pStyle w:val="MoLHSA"/>
        <w:numPr>
          <w:ilvl w:val="0"/>
          <w:numId w:val="2"/>
        </w:numPr>
        <w:rPr>
          <w:szCs w:val="24"/>
        </w:rPr>
      </w:pPr>
      <w:r w:rsidRPr="008B390F">
        <w:rPr>
          <w:szCs w:val="24"/>
        </w:rPr>
        <w:t xml:space="preserve">Section </w:t>
      </w:r>
      <w:r w:rsidRPr="008B390F">
        <w:rPr>
          <w:szCs w:val="24"/>
        </w:rPr>
        <w:fldChar w:fldCharType="begin"/>
      </w:r>
      <w:r w:rsidRPr="008B390F">
        <w:rPr>
          <w:szCs w:val="24"/>
        </w:rPr>
        <w:instrText xml:space="preserve"> REF _Ref436849023 \r \h </w:instrText>
      </w:r>
      <w:r w:rsidR="007A4D07" w:rsidRPr="008B390F">
        <w:rPr>
          <w:szCs w:val="24"/>
        </w:rPr>
        <w:instrText xml:space="preserve"> \* MERGEFORMAT </w:instrText>
      </w:r>
      <w:r w:rsidRPr="008B390F">
        <w:rPr>
          <w:szCs w:val="24"/>
        </w:rPr>
      </w:r>
      <w:r w:rsidRPr="008B390F">
        <w:rPr>
          <w:szCs w:val="24"/>
        </w:rPr>
        <w:fldChar w:fldCharType="separate"/>
      </w:r>
      <w:r w:rsidR="00CC1AE5">
        <w:rPr>
          <w:szCs w:val="24"/>
        </w:rPr>
        <w:t>3</w:t>
      </w:r>
      <w:r w:rsidRPr="008B390F">
        <w:rPr>
          <w:szCs w:val="24"/>
        </w:rPr>
        <w:fldChar w:fldCharType="end"/>
      </w:r>
      <w:r w:rsidRPr="008B390F">
        <w:rPr>
          <w:szCs w:val="24"/>
        </w:rPr>
        <w:t xml:space="preserve"> describes the general provisions of the acceptance procedure</w:t>
      </w:r>
    </w:p>
    <w:p w14:paraId="7BD84CE0" w14:textId="32CF7A92" w:rsidR="009C7A79" w:rsidRPr="008B390F" w:rsidRDefault="009C7A79" w:rsidP="0041340E">
      <w:pPr>
        <w:pStyle w:val="MoLHSA"/>
        <w:numPr>
          <w:ilvl w:val="0"/>
          <w:numId w:val="2"/>
        </w:numPr>
        <w:rPr>
          <w:szCs w:val="24"/>
        </w:rPr>
      </w:pPr>
      <w:r w:rsidRPr="008B390F">
        <w:rPr>
          <w:szCs w:val="24"/>
        </w:rPr>
        <w:t xml:space="preserve">Section </w:t>
      </w:r>
      <w:r w:rsidRPr="008B390F">
        <w:rPr>
          <w:szCs w:val="24"/>
        </w:rPr>
        <w:fldChar w:fldCharType="begin"/>
      </w:r>
      <w:r w:rsidRPr="008B390F">
        <w:rPr>
          <w:szCs w:val="24"/>
        </w:rPr>
        <w:instrText xml:space="preserve"> REF _Ref436849092 \r \h </w:instrText>
      </w:r>
      <w:r w:rsidR="007A4D07" w:rsidRPr="008B390F">
        <w:rPr>
          <w:szCs w:val="24"/>
        </w:rPr>
        <w:instrText xml:space="preserve"> \* MERGEFORMAT </w:instrText>
      </w:r>
      <w:r w:rsidRPr="008B390F">
        <w:rPr>
          <w:szCs w:val="24"/>
        </w:rPr>
      </w:r>
      <w:r w:rsidRPr="008B390F">
        <w:rPr>
          <w:szCs w:val="24"/>
        </w:rPr>
        <w:fldChar w:fldCharType="separate"/>
      </w:r>
      <w:r w:rsidR="00CC1AE5">
        <w:rPr>
          <w:szCs w:val="24"/>
        </w:rPr>
        <w:t>7</w:t>
      </w:r>
      <w:r w:rsidRPr="008B390F">
        <w:rPr>
          <w:szCs w:val="24"/>
        </w:rPr>
        <w:fldChar w:fldCharType="end"/>
      </w:r>
      <w:r w:rsidRPr="008B390F">
        <w:rPr>
          <w:szCs w:val="24"/>
        </w:rPr>
        <w:t xml:space="preserve"> contains the detailed description of the test-cases, which are used to test the System functionality</w:t>
      </w:r>
    </w:p>
    <w:p w14:paraId="27D3FC7B" w14:textId="5C9DF905" w:rsidR="002359AA" w:rsidRPr="008B390F" w:rsidRDefault="00184044" w:rsidP="0041340E">
      <w:pPr>
        <w:pStyle w:val="MoLHSA"/>
        <w:numPr>
          <w:ilvl w:val="0"/>
          <w:numId w:val="2"/>
        </w:numPr>
        <w:rPr>
          <w:szCs w:val="24"/>
        </w:rPr>
      </w:pPr>
      <w:r w:rsidRPr="008B390F">
        <w:rPr>
          <w:szCs w:val="24"/>
        </w:rPr>
        <w:t xml:space="preserve">Section </w:t>
      </w:r>
      <w:r w:rsidRPr="008B390F">
        <w:rPr>
          <w:szCs w:val="24"/>
        </w:rPr>
        <w:fldChar w:fldCharType="begin"/>
      </w:r>
      <w:r w:rsidRPr="008B390F">
        <w:rPr>
          <w:szCs w:val="24"/>
        </w:rPr>
        <w:instrText xml:space="preserve"> REF _Ref436849156 \r \h </w:instrText>
      </w:r>
      <w:r w:rsidR="007A4D07" w:rsidRPr="008B390F">
        <w:rPr>
          <w:szCs w:val="24"/>
        </w:rPr>
        <w:instrText xml:space="preserve"> \* MERGEFORMAT </w:instrText>
      </w:r>
      <w:r w:rsidRPr="008B390F">
        <w:rPr>
          <w:szCs w:val="24"/>
        </w:rPr>
      </w:r>
      <w:r w:rsidRPr="008B390F">
        <w:rPr>
          <w:szCs w:val="24"/>
        </w:rPr>
        <w:fldChar w:fldCharType="separate"/>
      </w:r>
      <w:r w:rsidR="00CC1AE5">
        <w:rPr>
          <w:szCs w:val="24"/>
        </w:rPr>
        <w:t>8</w:t>
      </w:r>
      <w:r w:rsidRPr="008B390F">
        <w:rPr>
          <w:szCs w:val="24"/>
        </w:rPr>
        <w:fldChar w:fldCharType="end"/>
      </w:r>
      <w:r w:rsidRPr="008B390F">
        <w:rPr>
          <w:szCs w:val="24"/>
        </w:rPr>
        <w:t xml:space="preserve"> contains the mapping of the SOW requirements with the test-cases </w:t>
      </w:r>
    </w:p>
    <w:p w14:paraId="24E4FE0E" w14:textId="336727AF" w:rsidR="009C7A79" w:rsidRPr="000B5D3D" w:rsidRDefault="002359AA" w:rsidP="0041340E">
      <w:pPr>
        <w:pStyle w:val="MoLHSA"/>
        <w:numPr>
          <w:ilvl w:val="0"/>
          <w:numId w:val="2"/>
        </w:numPr>
        <w:rPr>
          <w:szCs w:val="24"/>
        </w:rPr>
      </w:pPr>
      <w:r w:rsidRPr="008B390F">
        <w:rPr>
          <w:szCs w:val="24"/>
        </w:rPr>
        <w:t xml:space="preserve">Section </w:t>
      </w:r>
      <w:r w:rsidRPr="008B390F">
        <w:rPr>
          <w:szCs w:val="24"/>
        </w:rPr>
        <w:fldChar w:fldCharType="begin"/>
      </w:r>
      <w:r w:rsidRPr="008B390F">
        <w:rPr>
          <w:szCs w:val="24"/>
        </w:rPr>
        <w:instrText xml:space="preserve"> REF _Ref436849222 \r \h </w:instrText>
      </w:r>
      <w:r w:rsidR="007A4D07" w:rsidRPr="008B390F">
        <w:rPr>
          <w:szCs w:val="24"/>
        </w:rPr>
        <w:instrText xml:space="preserve"> \* MERGEFORMAT </w:instrText>
      </w:r>
      <w:r w:rsidRPr="008B390F">
        <w:rPr>
          <w:szCs w:val="24"/>
        </w:rPr>
      </w:r>
      <w:r w:rsidRPr="008B390F">
        <w:rPr>
          <w:szCs w:val="24"/>
        </w:rPr>
        <w:fldChar w:fldCharType="separate"/>
      </w:r>
      <w:r w:rsidR="00CC1AE5">
        <w:rPr>
          <w:szCs w:val="24"/>
        </w:rPr>
        <w:t>1</w:t>
      </w:r>
      <w:r w:rsidRPr="008B390F">
        <w:rPr>
          <w:szCs w:val="24"/>
        </w:rPr>
        <w:fldChar w:fldCharType="end"/>
      </w:r>
      <w:r w:rsidRPr="008B390F">
        <w:rPr>
          <w:szCs w:val="24"/>
        </w:rPr>
        <w:t xml:space="preserve"> will contain the results of System acceptance, the Customers remarks and </w:t>
      </w:r>
      <w:r w:rsidRPr="000B5D3D">
        <w:rPr>
          <w:szCs w:val="24"/>
        </w:rPr>
        <w:t>comments</w:t>
      </w:r>
    </w:p>
    <w:p w14:paraId="00F1019F" w14:textId="2BE88879" w:rsidR="00EB0CB8" w:rsidRPr="0053309A" w:rsidRDefault="00B54A06" w:rsidP="00321AB5">
      <w:pPr>
        <w:pStyle w:val="Heading1"/>
      </w:pPr>
      <w:bookmarkStart w:id="5" w:name="_Ref436849023"/>
      <w:bookmarkStart w:id="6" w:name="_Ref436873417"/>
      <w:bookmarkStart w:id="7" w:name="_Toc437255691"/>
      <w:r w:rsidRPr="000B5D3D">
        <w:rPr>
          <w:lang w:val="en-US"/>
        </w:rPr>
        <w:t xml:space="preserve">UAT </w:t>
      </w:r>
      <w:bookmarkEnd w:id="5"/>
      <w:r w:rsidR="00D949A1" w:rsidRPr="000B5D3D">
        <w:rPr>
          <w:lang w:val="en-US"/>
        </w:rPr>
        <w:t>General</w:t>
      </w:r>
      <w:r w:rsidR="00D949A1" w:rsidRPr="0053309A">
        <w:rPr>
          <w:lang w:val="en-US"/>
        </w:rPr>
        <w:t xml:space="preserve"> </w:t>
      </w:r>
      <w:proofErr w:type="gramStart"/>
      <w:r w:rsidR="00D949A1" w:rsidRPr="0053309A">
        <w:rPr>
          <w:lang w:val="en-US"/>
        </w:rPr>
        <w:t>definitions</w:t>
      </w:r>
      <w:bookmarkEnd w:id="6"/>
      <w:bookmarkEnd w:id="7"/>
      <w:proofErr w:type="gramEnd"/>
    </w:p>
    <w:p w14:paraId="0AFD6A41" w14:textId="1F044FCD" w:rsidR="00AE4AFD" w:rsidRPr="008B390F" w:rsidRDefault="00AE4AFD" w:rsidP="00647C4E">
      <w:pPr>
        <w:pStyle w:val="MoLHSA"/>
        <w:rPr>
          <w:szCs w:val="24"/>
        </w:rPr>
      </w:pPr>
      <w:r w:rsidRPr="008B390F">
        <w:rPr>
          <w:szCs w:val="24"/>
        </w:rPr>
        <w:t>System acceptance are carried out on the Customer side (on testing environment</w:t>
      </w:r>
      <w:r w:rsidR="00647C4E" w:rsidRPr="008B390F">
        <w:rPr>
          <w:szCs w:val="24"/>
        </w:rPr>
        <w:t xml:space="preserve">, see chapter </w:t>
      </w:r>
      <w:r w:rsidR="00647C4E" w:rsidRPr="008B390F">
        <w:rPr>
          <w:szCs w:val="24"/>
        </w:rPr>
        <w:fldChar w:fldCharType="begin"/>
      </w:r>
      <w:r w:rsidR="00647C4E" w:rsidRPr="008B390F">
        <w:rPr>
          <w:szCs w:val="24"/>
        </w:rPr>
        <w:instrText xml:space="preserve"> REF _Ref436869837 \r \h  \* MERGEFORMAT </w:instrText>
      </w:r>
      <w:r w:rsidR="00647C4E" w:rsidRPr="008B390F">
        <w:rPr>
          <w:szCs w:val="24"/>
        </w:rPr>
      </w:r>
      <w:r w:rsidR="00647C4E" w:rsidRPr="008B390F">
        <w:rPr>
          <w:szCs w:val="24"/>
        </w:rPr>
        <w:fldChar w:fldCharType="separate"/>
      </w:r>
      <w:r w:rsidR="00CC1AE5">
        <w:rPr>
          <w:szCs w:val="24"/>
        </w:rPr>
        <w:t>1</w:t>
      </w:r>
      <w:r w:rsidR="00647C4E" w:rsidRPr="008B390F">
        <w:rPr>
          <w:szCs w:val="24"/>
        </w:rPr>
        <w:fldChar w:fldCharType="end"/>
      </w:r>
      <w:r w:rsidRPr="008B390F">
        <w:rPr>
          <w:szCs w:val="24"/>
        </w:rPr>
        <w:t>) and by using the Customer software, hardware and facilities.</w:t>
      </w:r>
    </w:p>
    <w:p w14:paraId="03763EA6" w14:textId="519CA240" w:rsidR="00647C4E" w:rsidRPr="008B390F" w:rsidRDefault="00162369" w:rsidP="00647C4E">
      <w:pPr>
        <w:pStyle w:val="MoLHSA"/>
        <w:rPr>
          <w:szCs w:val="24"/>
        </w:rPr>
      </w:pPr>
      <w:r w:rsidRPr="008B390F">
        <w:rPr>
          <w:szCs w:val="24"/>
        </w:rPr>
        <w:t>U</w:t>
      </w:r>
      <w:r w:rsidR="00FD130C" w:rsidRPr="008B390F">
        <w:rPr>
          <w:szCs w:val="24"/>
        </w:rPr>
        <w:t>A</w:t>
      </w:r>
      <w:r w:rsidRPr="008B390F">
        <w:rPr>
          <w:szCs w:val="24"/>
        </w:rPr>
        <w:t xml:space="preserve">T </w:t>
      </w:r>
      <w:r w:rsidR="006C1165" w:rsidRPr="008B390F">
        <w:rPr>
          <w:szCs w:val="24"/>
        </w:rPr>
        <w:t xml:space="preserve">process </w:t>
      </w:r>
      <w:r w:rsidRPr="008B390F">
        <w:rPr>
          <w:szCs w:val="24"/>
        </w:rPr>
        <w:t>based on the following project documents:</w:t>
      </w:r>
    </w:p>
    <w:p w14:paraId="7FADEEF7" w14:textId="2094FFFE" w:rsidR="00D949A1" w:rsidRPr="00C96B39" w:rsidRDefault="00162369" w:rsidP="0041340E">
      <w:pPr>
        <w:pStyle w:val="ListParagraph"/>
        <w:numPr>
          <w:ilvl w:val="0"/>
          <w:numId w:val="4"/>
        </w:numPr>
        <w:spacing w:before="120" w:after="120" w:line="360" w:lineRule="auto"/>
        <w:ind w:left="714" w:hanging="357"/>
        <w:rPr>
          <w:sz w:val="24"/>
          <w:szCs w:val="24"/>
          <w:lang w:val="en-US"/>
        </w:rPr>
      </w:pPr>
      <w:r w:rsidRPr="00C96B39">
        <w:rPr>
          <w:sz w:val="24"/>
          <w:szCs w:val="24"/>
          <w:lang w:val="en-US"/>
        </w:rPr>
        <w:t xml:space="preserve">SOW </w:t>
      </w:r>
      <w:r w:rsidR="00C96B39" w:rsidRPr="00C96B39">
        <w:rPr>
          <w:sz w:val="24"/>
          <w:szCs w:val="24"/>
          <w:lang w:val="en-US"/>
        </w:rPr>
        <w:t xml:space="preserve">                                      </w:t>
      </w:r>
      <w:r w:rsidRPr="00C96B39">
        <w:rPr>
          <w:sz w:val="24"/>
          <w:szCs w:val="24"/>
          <w:lang w:val="en-US"/>
        </w:rPr>
        <w:t xml:space="preserve"> for Healthcare management Informati</w:t>
      </w:r>
      <w:r w:rsidR="00DF043D" w:rsidRPr="00C96B39">
        <w:rPr>
          <w:sz w:val="24"/>
          <w:szCs w:val="24"/>
          <w:lang w:val="en-US"/>
        </w:rPr>
        <w:t>on System extension (phase 2.1)</w:t>
      </w:r>
      <w:r w:rsidR="00352665" w:rsidRPr="00C96B39">
        <w:rPr>
          <w:sz w:val="24"/>
          <w:szCs w:val="24"/>
          <w:lang w:val="en-US"/>
        </w:rPr>
        <w:t xml:space="preserve"> from </w:t>
      </w:r>
      <w:r w:rsidR="00C96B39" w:rsidRPr="00C96B39">
        <w:rPr>
          <w:sz w:val="24"/>
          <w:szCs w:val="24"/>
          <w:lang w:val="en-US"/>
        </w:rPr>
        <w:t xml:space="preserve">                        .</w:t>
      </w:r>
    </w:p>
    <w:p w14:paraId="6F90F7BA" w14:textId="620B3BA3" w:rsidR="00DC1EEC" w:rsidRPr="008B390F" w:rsidRDefault="008B390F" w:rsidP="0041340E">
      <w:pPr>
        <w:pStyle w:val="ListParagraph"/>
        <w:numPr>
          <w:ilvl w:val="0"/>
          <w:numId w:val="4"/>
        </w:numPr>
        <w:spacing w:before="120" w:after="120" w:line="360" w:lineRule="auto"/>
        <w:ind w:left="714" w:hanging="357"/>
        <w:rPr>
          <w:sz w:val="24"/>
          <w:szCs w:val="24"/>
        </w:rPr>
      </w:pPr>
      <w:r w:rsidRPr="008B390F">
        <w:rPr>
          <w:sz w:val="24"/>
          <w:szCs w:val="24"/>
          <w:lang w:val="en-US"/>
        </w:rPr>
        <w:t xml:space="preserve">Functional specification. </w:t>
      </w:r>
      <w:r w:rsidRPr="008B390F">
        <w:rPr>
          <w:rFonts w:ascii="Calibri" w:hAnsi="Calibri"/>
          <w:bCs/>
          <w:sz w:val="24"/>
          <w:szCs w:val="24"/>
          <w:lang w:val="en-US"/>
        </w:rPr>
        <w:t xml:space="preserve">Collaborative Health Environment of Georgia. EMR 2.1. </w:t>
      </w:r>
      <w:r w:rsidRPr="008B390F">
        <w:rPr>
          <w:sz w:val="24"/>
          <w:szCs w:val="24"/>
          <w:lang w:val="en-US"/>
        </w:rPr>
        <w:t xml:space="preserve">Part 1. </w:t>
      </w:r>
      <w:r w:rsidRPr="008B390F">
        <w:rPr>
          <w:rFonts w:ascii="Calibri" w:hAnsi="Calibri"/>
          <w:sz w:val="24"/>
          <w:szCs w:val="24"/>
          <w:lang w:val="en-US"/>
        </w:rPr>
        <w:t>EHR and  HSSP Integration (Case Management)</w:t>
      </w:r>
    </w:p>
    <w:p w14:paraId="63FBD9DE" w14:textId="4B4F4D55" w:rsidR="008B390F" w:rsidRPr="00983E1B" w:rsidRDefault="00983E1B" w:rsidP="008B390F">
      <w:pPr>
        <w:pStyle w:val="ListParagraph"/>
        <w:spacing w:before="120" w:after="120" w:line="360" w:lineRule="auto"/>
        <w:ind w:left="71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Document code: </w:t>
      </w:r>
      <w:r w:rsidRPr="00983E1B">
        <w:rPr>
          <w:sz w:val="24"/>
          <w:szCs w:val="24"/>
          <w:lang w:val="en-US"/>
        </w:rPr>
        <w:t xml:space="preserve">02. </w:t>
      </w:r>
      <w:proofErr w:type="gramStart"/>
      <w:r w:rsidRPr="00983E1B">
        <w:rPr>
          <w:sz w:val="24"/>
          <w:szCs w:val="24"/>
          <w:lang w:val="en-US"/>
        </w:rPr>
        <w:t>TR-FS.</w:t>
      </w:r>
      <w:proofErr w:type="gramEnd"/>
      <w:r w:rsidRPr="00983E1B">
        <w:rPr>
          <w:sz w:val="24"/>
          <w:szCs w:val="24"/>
          <w:lang w:val="en-US"/>
        </w:rPr>
        <w:t xml:space="preserve"> </w:t>
      </w:r>
      <w:proofErr w:type="spellStart"/>
      <w:r w:rsidRPr="00983E1B">
        <w:rPr>
          <w:sz w:val="24"/>
          <w:szCs w:val="24"/>
          <w:lang w:val="en-US"/>
        </w:rPr>
        <w:t>MoLHSA</w:t>
      </w:r>
      <w:proofErr w:type="spellEnd"/>
      <w:r w:rsidRPr="00983E1B">
        <w:rPr>
          <w:sz w:val="24"/>
          <w:szCs w:val="24"/>
          <w:lang w:val="en-US"/>
        </w:rPr>
        <w:t xml:space="preserve"> EMR 2.1. </w:t>
      </w:r>
      <w:proofErr w:type="gramStart"/>
      <w:r w:rsidRPr="00983E1B">
        <w:rPr>
          <w:sz w:val="24"/>
          <w:szCs w:val="24"/>
          <w:lang w:val="en-US"/>
        </w:rPr>
        <w:t>Part 1.</w:t>
      </w:r>
      <w:proofErr w:type="gramEnd"/>
      <w:r w:rsidRPr="00983E1B">
        <w:rPr>
          <w:sz w:val="24"/>
          <w:szCs w:val="24"/>
          <w:lang w:val="en-US"/>
        </w:rPr>
        <w:t xml:space="preserve"> Case management</w:t>
      </w:r>
    </w:p>
    <w:p w14:paraId="6A799026" w14:textId="20945CF7" w:rsidR="00983E1B" w:rsidRPr="00C96B39" w:rsidRDefault="00983E1B" w:rsidP="0041340E">
      <w:pPr>
        <w:pStyle w:val="ListParagraph"/>
        <w:numPr>
          <w:ilvl w:val="0"/>
          <w:numId w:val="4"/>
        </w:numPr>
        <w:spacing w:before="120" w:after="120" w:line="360" w:lineRule="auto"/>
        <w:ind w:left="714" w:hanging="357"/>
        <w:rPr>
          <w:sz w:val="24"/>
          <w:szCs w:val="24"/>
          <w:lang w:val="en-US"/>
        </w:rPr>
      </w:pPr>
      <w:r w:rsidRPr="00983E1B">
        <w:rPr>
          <w:sz w:val="24"/>
          <w:szCs w:val="24"/>
          <w:lang w:val="en-US"/>
        </w:rPr>
        <w:t xml:space="preserve">Functional specification. </w:t>
      </w:r>
      <w:r w:rsidRPr="00983E1B">
        <w:rPr>
          <w:rFonts w:ascii="Calibri" w:hAnsi="Calibri"/>
          <w:bCs/>
          <w:sz w:val="24"/>
          <w:szCs w:val="24"/>
          <w:lang w:val="en-US"/>
        </w:rPr>
        <w:t xml:space="preserve">Collaborative Health Environment of Georgia. EMR 2.1. </w:t>
      </w:r>
      <w:r w:rsidRPr="00983E1B">
        <w:rPr>
          <w:sz w:val="24"/>
          <w:szCs w:val="24"/>
          <w:lang w:val="en-US"/>
        </w:rPr>
        <w:t xml:space="preserve">Part 2. </w:t>
      </w:r>
      <w:r w:rsidRPr="00983E1B">
        <w:rPr>
          <w:rFonts w:ascii="Calibri" w:hAnsi="Calibri"/>
          <w:sz w:val="24"/>
          <w:szCs w:val="24"/>
          <w:lang w:val="en-US"/>
        </w:rPr>
        <w:t>EHR and  HSSP/USAID Integration (Clinical Data Exchange)</w:t>
      </w:r>
    </w:p>
    <w:p w14:paraId="46A7FEA0" w14:textId="41680E72" w:rsidR="00983E1B" w:rsidRDefault="00983E1B" w:rsidP="00983E1B">
      <w:pPr>
        <w:pStyle w:val="ListParagraph"/>
        <w:spacing w:before="120" w:after="120" w:line="360" w:lineRule="auto"/>
        <w:ind w:left="71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Document code: </w:t>
      </w:r>
      <w:r w:rsidRPr="00983E1B">
        <w:rPr>
          <w:sz w:val="24"/>
          <w:szCs w:val="24"/>
          <w:lang w:val="en-US"/>
        </w:rPr>
        <w:t xml:space="preserve">02. </w:t>
      </w:r>
      <w:proofErr w:type="gramStart"/>
      <w:r w:rsidRPr="00983E1B">
        <w:rPr>
          <w:sz w:val="24"/>
          <w:szCs w:val="24"/>
          <w:lang w:val="en-US"/>
        </w:rPr>
        <w:t>TR-FS.</w:t>
      </w:r>
      <w:proofErr w:type="gramEnd"/>
      <w:r w:rsidRPr="00983E1B">
        <w:rPr>
          <w:sz w:val="24"/>
          <w:szCs w:val="24"/>
          <w:lang w:val="en-US"/>
        </w:rPr>
        <w:t xml:space="preserve"> </w:t>
      </w:r>
      <w:proofErr w:type="spellStart"/>
      <w:r w:rsidRPr="00983E1B">
        <w:rPr>
          <w:sz w:val="24"/>
          <w:szCs w:val="24"/>
          <w:lang w:val="en-US"/>
        </w:rPr>
        <w:t>MoLHSA</w:t>
      </w:r>
      <w:proofErr w:type="spellEnd"/>
      <w:r w:rsidRPr="00983E1B">
        <w:rPr>
          <w:sz w:val="24"/>
          <w:szCs w:val="24"/>
          <w:lang w:val="en-US"/>
        </w:rPr>
        <w:t xml:space="preserve"> EMR 2.1. </w:t>
      </w:r>
      <w:proofErr w:type="gramStart"/>
      <w:r w:rsidRPr="00983E1B">
        <w:rPr>
          <w:sz w:val="24"/>
          <w:szCs w:val="24"/>
          <w:lang w:val="en-US"/>
        </w:rPr>
        <w:t>Part 2.</w:t>
      </w:r>
      <w:proofErr w:type="gramEnd"/>
      <w:r w:rsidRPr="00983E1B">
        <w:rPr>
          <w:sz w:val="24"/>
          <w:szCs w:val="24"/>
          <w:lang w:val="en-US"/>
        </w:rPr>
        <w:t xml:space="preserve"> Clinical data exchange</w:t>
      </w:r>
    </w:p>
    <w:p w14:paraId="5AA0AAE8" w14:textId="1AEDD2CB" w:rsidR="00983E1B" w:rsidRPr="00983E1B" w:rsidRDefault="00983E1B" w:rsidP="0041340E">
      <w:pPr>
        <w:pStyle w:val="ListParagraph"/>
        <w:numPr>
          <w:ilvl w:val="0"/>
          <w:numId w:val="4"/>
        </w:numPr>
        <w:spacing w:before="120" w:after="120" w:line="360" w:lineRule="auto"/>
        <w:ind w:left="714" w:hanging="357"/>
        <w:rPr>
          <w:sz w:val="24"/>
          <w:szCs w:val="24"/>
        </w:rPr>
      </w:pPr>
      <w:r w:rsidRPr="00983E1B">
        <w:rPr>
          <w:sz w:val="24"/>
          <w:szCs w:val="24"/>
          <w:lang w:val="en-US"/>
        </w:rPr>
        <w:t xml:space="preserve">Functional specification. </w:t>
      </w:r>
      <w:r w:rsidRPr="00983E1B">
        <w:rPr>
          <w:rFonts w:ascii="Calibri" w:hAnsi="Calibri"/>
          <w:bCs/>
          <w:sz w:val="24"/>
          <w:szCs w:val="24"/>
          <w:lang w:val="en-US"/>
        </w:rPr>
        <w:t xml:space="preserve">Collaborative Health Environment of Georgia. EMR 2.1. </w:t>
      </w:r>
      <w:r w:rsidRPr="00983E1B">
        <w:rPr>
          <w:sz w:val="24"/>
          <w:szCs w:val="24"/>
          <w:lang w:val="en-US"/>
        </w:rPr>
        <w:t xml:space="preserve">Part </w:t>
      </w:r>
      <w:r>
        <w:rPr>
          <w:sz w:val="24"/>
          <w:szCs w:val="24"/>
          <w:lang w:val="en-US"/>
        </w:rPr>
        <w:t>3</w:t>
      </w:r>
      <w:r w:rsidRPr="00983E1B">
        <w:rPr>
          <w:sz w:val="24"/>
          <w:szCs w:val="24"/>
          <w:lang w:val="en-US"/>
        </w:rPr>
        <w:t xml:space="preserve">. </w:t>
      </w:r>
      <w:r w:rsidRPr="00983E1B">
        <w:rPr>
          <w:rFonts w:ascii="Calibri" w:hAnsi="Calibri"/>
          <w:sz w:val="24"/>
          <w:szCs w:val="24"/>
          <w:lang w:val="en-US"/>
        </w:rPr>
        <w:t>EH</w:t>
      </w:r>
      <w:r w:rsidR="001F7030">
        <w:rPr>
          <w:rFonts w:ascii="Calibri" w:hAnsi="Calibri"/>
          <w:sz w:val="24"/>
          <w:szCs w:val="24"/>
          <w:lang w:val="en-US"/>
        </w:rPr>
        <w:t>R and  HSSP/USAID Integration (Mobile platform</w:t>
      </w:r>
      <w:r w:rsidRPr="00983E1B">
        <w:rPr>
          <w:rFonts w:ascii="Calibri" w:hAnsi="Calibri"/>
          <w:sz w:val="24"/>
          <w:szCs w:val="24"/>
          <w:lang w:val="en-US"/>
        </w:rPr>
        <w:t>)</w:t>
      </w:r>
    </w:p>
    <w:p w14:paraId="2953CD1B" w14:textId="6AA36FC0" w:rsidR="00983E1B" w:rsidRPr="00983E1B" w:rsidRDefault="00983E1B" w:rsidP="00983E1B">
      <w:pPr>
        <w:pStyle w:val="ListParagraph"/>
        <w:spacing w:before="120" w:after="120" w:line="360" w:lineRule="auto"/>
        <w:ind w:left="714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Document code: </w:t>
      </w:r>
      <w:r w:rsidR="001F7030" w:rsidRPr="001F7030">
        <w:rPr>
          <w:sz w:val="24"/>
          <w:szCs w:val="24"/>
          <w:lang w:val="en-US"/>
        </w:rPr>
        <w:t xml:space="preserve">02. </w:t>
      </w:r>
      <w:proofErr w:type="gramStart"/>
      <w:r w:rsidR="001F7030" w:rsidRPr="001F7030">
        <w:rPr>
          <w:sz w:val="24"/>
          <w:szCs w:val="24"/>
          <w:lang w:val="en-US"/>
        </w:rPr>
        <w:t>TR-FS.</w:t>
      </w:r>
      <w:proofErr w:type="gramEnd"/>
      <w:r w:rsidR="001F7030" w:rsidRPr="001F7030">
        <w:rPr>
          <w:sz w:val="24"/>
          <w:szCs w:val="24"/>
          <w:lang w:val="en-US"/>
        </w:rPr>
        <w:t xml:space="preserve"> </w:t>
      </w:r>
      <w:proofErr w:type="spellStart"/>
      <w:r w:rsidR="001F7030" w:rsidRPr="001F7030">
        <w:rPr>
          <w:sz w:val="24"/>
          <w:szCs w:val="24"/>
          <w:lang w:val="en-US"/>
        </w:rPr>
        <w:t>MoLHSA</w:t>
      </w:r>
      <w:proofErr w:type="spellEnd"/>
      <w:r w:rsidR="001F7030" w:rsidRPr="001F7030">
        <w:rPr>
          <w:sz w:val="24"/>
          <w:szCs w:val="24"/>
          <w:lang w:val="en-US"/>
        </w:rPr>
        <w:t xml:space="preserve"> EMR 2.1. </w:t>
      </w:r>
      <w:proofErr w:type="gramStart"/>
      <w:r w:rsidR="001F7030" w:rsidRPr="001F7030">
        <w:rPr>
          <w:sz w:val="24"/>
          <w:szCs w:val="24"/>
          <w:lang w:val="en-US"/>
        </w:rPr>
        <w:t>Part 3.</w:t>
      </w:r>
      <w:proofErr w:type="gramEnd"/>
      <w:r w:rsidR="001F7030" w:rsidRPr="001F7030">
        <w:rPr>
          <w:sz w:val="24"/>
          <w:szCs w:val="24"/>
          <w:lang w:val="en-US"/>
        </w:rPr>
        <w:t xml:space="preserve"> Mobile platform</w:t>
      </w:r>
    </w:p>
    <w:p w14:paraId="3B4BAEDC" w14:textId="0EF057E8" w:rsidR="00162369" w:rsidRPr="008B390F" w:rsidRDefault="0053309A" w:rsidP="0041340E">
      <w:pPr>
        <w:pStyle w:val="ListParagraph"/>
        <w:numPr>
          <w:ilvl w:val="0"/>
          <w:numId w:val="4"/>
        </w:numPr>
        <w:spacing w:before="120" w:after="120" w:line="360" w:lineRule="auto"/>
        <w:ind w:left="714" w:hanging="357"/>
        <w:rPr>
          <w:sz w:val="24"/>
          <w:szCs w:val="24"/>
        </w:rPr>
      </w:pPr>
      <w:r w:rsidRPr="008B390F">
        <w:rPr>
          <w:sz w:val="24"/>
          <w:szCs w:val="24"/>
          <w:lang w:val="en-US"/>
        </w:rPr>
        <w:t>The current UAT program</w:t>
      </w:r>
    </w:p>
    <w:p w14:paraId="61FD63F1" w14:textId="77777777" w:rsidR="00D40D4C" w:rsidRDefault="00D40D4C" w:rsidP="00496542">
      <w:pPr>
        <w:pStyle w:val="Heading2"/>
        <w:rPr>
          <w:highlight w:val="yellow"/>
          <w:lang w:val="en-US"/>
        </w:rPr>
        <w:sectPr w:rsidR="00D40D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4622D01" w14:textId="7493B7C1" w:rsidR="00CA2E8C" w:rsidRPr="00C96B39" w:rsidRDefault="0053309A" w:rsidP="00496542">
      <w:pPr>
        <w:pStyle w:val="Heading2"/>
        <w:rPr>
          <w:lang w:val="en-US"/>
        </w:rPr>
      </w:pPr>
      <w:bookmarkStart w:id="8" w:name="_Toc437255692"/>
      <w:r w:rsidRPr="00C34A58">
        <w:rPr>
          <w:lang w:val="en-US"/>
        </w:rPr>
        <w:lastRenderedPageBreak/>
        <w:t>The aim of the</w:t>
      </w:r>
      <w:r w:rsidRPr="00916C5D">
        <w:rPr>
          <w:lang w:val="en-US"/>
        </w:rPr>
        <w:t xml:space="preserve"> System testing</w:t>
      </w:r>
      <w:bookmarkEnd w:id="8"/>
    </w:p>
    <w:p w14:paraId="6D59B286" w14:textId="29B6176D" w:rsidR="0053309A" w:rsidRPr="00046BF0" w:rsidRDefault="0053309A" w:rsidP="00046BF0">
      <w:pPr>
        <w:pStyle w:val="MoLHSA"/>
      </w:pPr>
      <w:r w:rsidRPr="00046BF0">
        <w:t>The aim of the UAT proces</w:t>
      </w:r>
      <w:r w:rsidR="00DA54E4" w:rsidRPr="00046BF0">
        <w:t xml:space="preserve">s is to check that </w:t>
      </w:r>
      <w:proofErr w:type="spellStart"/>
      <w:r w:rsidR="00DA54E4" w:rsidRPr="00046BF0">
        <w:t>cEMR</w:t>
      </w:r>
      <w:proofErr w:type="spellEnd"/>
      <w:r w:rsidR="00DA54E4" w:rsidRPr="00046BF0">
        <w:t xml:space="preserve"> 2.1 was developed in accordance with </w:t>
      </w:r>
      <w:r w:rsidR="00DC1EEC" w:rsidRPr="00046BF0">
        <w:t xml:space="preserve">Functional </w:t>
      </w:r>
      <w:r w:rsidR="00DC1EEC" w:rsidRPr="00352665">
        <w:t>specifications</w:t>
      </w:r>
      <w:r w:rsidR="00881D4E" w:rsidRPr="00352665">
        <w:t xml:space="preserve"> </w:t>
      </w:r>
      <w:r w:rsidR="00DC1EEC" w:rsidRPr="00352665">
        <w:t xml:space="preserve">and </w:t>
      </w:r>
      <w:r w:rsidR="00352665" w:rsidRPr="00352665">
        <w:t>SOW</w:t>
      </w:r>
      <w:r w:rsidR="00DA54E4" w:rsidRPr="00352665">
        <w:t xml:space="preserve"> for</w:t>
      </w:r>
      <w:r w:rsidR="00DA54E4" w:rsidRPr="00046BF0">
        <w:t xml:space="preserve"> Healthcare management Information System extension (phase 2.1)</w:t>
      </w:r>
      <w:r w:rsidR="001E4B96" w:rsidRPr="00046BF0">
        <w:t xml:space="preserve">. The chapter </w:t>
      </w:r>
      <w:r w:rsidR="001E4B96" w:rsidRPr="00046BF0">
        <w:fldChar w:fldCharType="begin"/>
      </w:r>
      <w:r w:rsidR="001E4B96" w:rsidRPr="00046BF0">
        <w:instrText xml:space="preserve"> REF _Ref436849156 \r \h </w:instrText>
      </w:r>
      <w:r w:rsidR="00B16CEA" w:rsidRPr="00046BF0">
        <w:instrText xml:space="preserve"> \* MERGEFORMAT </w:instrText>
      </w:r>
      <w:r w:rsidR="001E4B96" w:rsidRPr="00046BF0">
        <w:fldChar w:fldCharType="separate"/>
      </w:r>
      <w:r w:rsidR="00CC1AE5">
        <w:t>8</w:t>
      </w:r>
      <w:r w:rsidR="001E4B96" w:rsidRPr="00046BF0">
        <w:fldChar w:fldCharType="end"/>
      </w:r>
      <w:r w:rsidR="001E4B96" w:rsidRPr="00046BF0">
        <w:t xml:space="preserve"> contains the </w:t>
      </w:r>
      <w:r w:rsidR="00B16CEA" w:rsidRPr="00046BF0">
        <w:t>correspondence between the Functional specifications (part 1 and part2) and UAT sections.</w:t>
      </w:r>
    </w:p>
    <w:p w14:paraId="13F4A885" w14:textId="5B810DCB" w:rsidR="00CA2E8C" w:rsidRPr="00C45D33" w:rsidRDefault="00067428" w:rsidP="00A437D5">
      <w:pPr>
        <w:pStyle w:val="Heading2"/>
      </w:pPr>
      <w:bookmarkStart w:id="9" w:name="_Toc437255693"/>
      <w:r w:rsidRPr="00C45D33">
        <w:rPr>
          <w:lang w:val="en-US"/>
        </w:rPr>
        <w:t>UAT actors</w:t>
      </w:r>
      <w:bookmarkEnd w:id="9"/>
    </w:p>
    <w:p w14:paraId="5A91F0C0" w14:textId="7BF2650F" w:rsidR="00CA2E8C" w:rsidRDefault="000E330F" w:rsidP="00C45D33">
      <w:pPr>
        <w:pStyle w:val="MoLHSA"/>
      </w:pPr>
      <w:r>
        <w:t xml:space="preserve">UAT is </w:t>
      </w:r>
      <w:r w:rsidR="00C66F6F">
        <w:t>processed</w:t>
      </w:r>
      <w:r>
        <w:t xml:space="preserve"> by</w:t>
      </w:r>
      <w:r w:rsidR="0092478B">
        <w:t xml:space="preserve"> the Acceptance Committee, which includes</w:t>
      </w:r>
      <w:r w:rsidR="00CA2E8C">
        <w:t>:</w:t>
      </w:r>
    </w:p>
    <w:p w14:paraId="2BCDC94C" w14:textId="7AD7E8C6" w:rsidR="00CA2E8C" w:rsidRPr="00C45D33" w:rsidRDefault="0092478B" w:rsidP="0041340E">
      <w:pPr>
        <w:numPr>
          <w:ilvl w:val="0"/>
          <w:numId w:val="3"/>
        </w:numPr>
        <w:tabs>
          <w:tab w:val="left" w:pos="1429"/>
        </w:tabs>
        <w:suppressAutoHyphens/>
        <w:spacing w:after="0" w:line="360" w:lineRule="auto"/>
        <w:jc w:val="both"/>
        <w:rPr>
          <w:sz w:val="24"/>
          <w:szCs w:val="24"/>
        </w:rPr>
      </w:pPr>
      <w:r w:rsidRPr="00C45D33">
        <w:rPr>
          <w:sz w:val="24"/>
          <w:szCs w:val="24"/>
          <w:lang w:val="en-US"/>
        </w:rPr>
        <w:t>Customer representatives</w:t>
      </w:r>
      <w:r w:rsidR="00CA2E8C" w:rsidRPr="00C45D33">
        <w:rPr>
          <w:sz w:val="24"/>
          <w:szCs w:val="24"/>
        </w:rPr>
        <w:t>;</w:t>
      </w:r>
    </w:p>
    <w:p w14:paraId="10B03065" w14:textId="2B25398A" w:rsidR="00CA2E8C" w:rsidRPr="00C45D33" w:rsidRDefault="0092478B" w:rsidP="0041340E">
      <w:pPr>
        <w:numPr>
          <w:ilvl w:val="0"/>
          <w:numId w:val="3"/>
        </w:numPr>
        <w:tabs>
          <w:tab w:val="left" w:pos="1429"/>
        </w:tabs>
        <w:suppressAutoHyphens/>
        <w:spacing w:after="0" w:line="360" w:lineRule="auto"/>
        <w:jc w:val="both"/>
        <w:rPr>
          <w:sz w:val="24"/>
          <w:szCs w:val="24"/>
        </w:rPr>
      </w:pPr>
      <w:r w:rsidRPr="00C45D33">
        <w:rPr>
          <w:sz w:val="24"/>
          <w:szCs w:val="24"/>
          <w:lang w:val="en-US"/>
        </w:rPr>
        <w:t>Performer representatives;</w:t>
      </w:r>
    </w:p>
    <w:p w14:paraId="6173C595" w14:textId="35A1B7CC" w:rsidR="00C45D33" w:rsidRPr="00483837" w:rsidRDefault="00483837" w:rsidP="00483837">
      <w:pPr>
        <w:pStyle w:val="MoLHSA"/>
      </w:pPr>
      <w:r>
        <w:t>Acceptance Committee must approve the current UAT program before starting the acceptance process.</w:t>
      </w:r>
    </w:p>
    <w:p w14:paraId="13CAF085" w14:textId="1CB8311F" w:rsidR="00CA2E8C" w:rsidRDefault="00EE2F28" w:rsidP="00A437D5">
      <w:pPr>
        <w:pStyle w:val="Heading2"/>
        <w:rPr>
          <w:lang w:val="en-US"/>
        </w:rPr>
      </w:pPr>
      <w:bookmarkStart w:id="10" w:name="_Toc437255694"/>
      <w:r w:rsidRPr="00352F34">
        <w:rPr>
          <w:lang w:val="en-US"/>
        </w:rPr>
        <w:t>System testing and acceptance methodology</w:t>
      </w:r>
      <w:bookmarkEnd w:id="10"/>
    </w:p>
    <w:p w14:paraId="02335156" w14:textId="77777777" w:rsidR="0039606A" w:rsidRDefault="007713F2" w:rsidP="00B656DB">
      <w:pPr>
        <w:pStyle w:val="MoLHSA"/>
      </w:pPr>
      <w:r w:rsidRPr="007713F2">
        <w:t xml:space="preserve">When testing the </w:t>
      </w:r>
      <w:r w:rsidR="009E10DF">
        <w:t xml:space="preserve">System </w:t>
      </w:r>
      <w:r w:rsidRPr="007713F2">
        <w:t xml:space="preserve">functionality the method of </w:t>
      </w:r>
      <w:r w:rsidR="009E10DF">
        <w:t xml:space="preserve">scenario-oriented testing is using. </w:t>
      </w:r>
      <w:r w:rsidRPr="007713F2">
        <w:t xml:space="preserve">This </w:t>
      </w:r>
      <w:r w:rsidR="000226D0">
        <w:t xml:space="preserve">method assumes an execution </w:t>
      </w:r>
      <w:r w:rsidR="007B2DA4">
        <w:t xml:space="preserve">of </w:t>
      </w:r>
      <w:r w:rsidR="007B2DA4" w:rsidRPr="007713F2">
        <w:t>consistent flow scenarios</w:t>
      </w:r>
      <w:r w:rsidRPr="007713F2">
        <w:t xml:space="preserve">, similar to the </w:t>
      </w:r>
      <w:r w:rsidR="000226D0">
        <w:t>way the real users (patients, doctors etc.) uses the System</w:t>
      </w:r>
      <w:r w:rsidRPr="007713F2">
        <w:t xml:space="preserve">. </w:t>
      </w:r>
    </w:p>
    <w:p w14:paraId="1194CB02" w14:textId="79B9944B" w:rsidR="00352F34" w:rsidRPr="00352F34" w:rsidRDefault="007713F2" w:rsidP="00B656DB">
      <w:pPr>
        <w:pStyle w:val="MoLHSA"/>
      </w:pPr>
      <w:r w:rsidRPr="007713F2">
        <w:t>For each step</w:t>
      </w:r>
      <w:r w:rsidR="0039606A">
        <w:t xml:space="preserve"> in particular scenario</w:t>
      </w:r>
      <w:r w:rsidRPr="007713F2">
        <w:t xml:space="preserve"> an expected result </w:t>
      </w:r>
      <w:r w:rsidR="0039606A" w:rsidRPr="007713F2">
        <w:t>to be achieved</w:t>
      </w:r>
      <w:r w:rsidR="0039606A">
        <w:t xml:space="preserve"> is defined</w:t>
      </w:r>
      <w:r w:rsidRPr="007713F2">
        <w:t xml:space="preserve">. Test </w:t>
      </w:r>
      <w:r w:rsidR="00B656DB">
        <w:t>scenarios used for testing the S</w:t>
      </w:r>
      <w:r w:rsidRPr="007713F2">
        <w:t xml:space="preserve">ystem are shown in </w:t>
      </w:r>
      <w:r w:rsidR="00B656DB">
        <w:t xml:space="preserve">Section </w:t>
      </w:r>
      <w:r w:rsidR="00B656DB">
        <w:fldChar w:fldCharType="begin"/>
      </w:r>
      <w:r w:rsidR="00B656DB">
        <w:instrText xml:space="preserve"> REF _Ref436849092 \r \h  \* MERGEFORMAT </w:instrText>
      </w:r>
      <w:r w:rsidR="00B656DB">
        <w:fldChar w:fldCharType="separate"/>
      </w:r>
      <w:r w:rsidR="00CC1AE5">
        <w:t>7</w:t>
      </w:r>
      <w:r w:rsidR="00B656DB">
        <w:fldChar w:fldCharType="end"/>
      </w:r>
      <w:r w:rsidRPr="007713F2">
        <w:t>. The tests are carried out fully in accordance with this program and test procedure, regardless of the intermediate results of the tests.</w:t>
      </w:r>
    </w:p>
    <w:p w14:paraId="5E6E228F" w14:textId="02876FF3" w:rsidR="00CA2E8C" w:rsidRPr="00CD3F65" w:rsidRDefault="00CD3F65" w:rsidP="00CA2E8C">
      <w:pPr>
        <w:rPr>
          <w:lang w:val="en-US"/>
        </w:rPr>
      </w:pPr>
      <w:r>
        <w:rPr>
          <w:lang w:val="en-US"/>
        </w:rPr>
        <w:t>The structure of each scenario step is the following:</w:t>
      </w:r>
    </w:p>
    <w:p w14:paraId="420F6774" w14:textId="6400A1BC" w:rsidR="00C32C85" w:rsidRPr="00C32C85" w:rsidRDefault="00C32C85" w:rsidP="0041340E">
      <w:pPr>
        <w:numPr>
          <w:ilvl w:val="0"/>
          <w:numId w:val="5"/>
        </w:numPr>
        <w:suppressAutoHyphens/>
        <w:spacing w:after="0" w:line="360" w:lineRule="auto"/>
        <w:jc w:val="both"/>
      </w:pPr>
      <w:r>
        <w:rPr>
          <w:lang w:val="en-US"/>
        </w:rPr>
        <w:t>Step number</w:t>
      </w:r>
    </w:p>
    <w:p w14:paraId="4230A8E8" w14:textId="4312C4A9" w:rsidR="00CA2E8C" w:rsidRPr="00C96B39" w:rsidRDefault="00C32C85" w:rsidP="0041340E">
      <w:pPr>
        <w:numPr>
          <w:ilvl w:val="0"/>
          <w:numId w:val="5"/>
        </w:numPr>
        <w:suppressAutoHyphens/>
        <w:spacing w:after="0" w:line="360" w:lineRule="auto"/>
        <w:jc w:val="both"/>
        <w:rPr>
          <w:lang w:val="en-US"/>
        </w:rPr>
      </w:pPr>
      <w:r>
        <w:rPr>
          <w:lang w:val="en-US"/>
        </w:rPr>
        <w:t>Step description – short description of the step</w:t>
      </w:r>
    </w:p>
    <w:p w14:paraId="329EAE5A" w14:textId="45D56B3F" w:rsidR="00C32C85" w:rsidRPr="00C96B39" w:rsidRDefault="00C32C85" w:rsidP="0041340E">
      <w:pPr>
        <w:numPr>
          <w:ilvl w:val="0"/>
          <w:numId w:val="5"/>
        </w:numPr>
        <w:suppressAutoHyphens/>
        <w:spacing w:after="0" w:line="360" w:lineRule="auto"/>
        <w:jc w:val="both"/>
        <w:rPr>
          <w:lang w:val="en-US"/>
        </w:rPr>
      </w:pPr>
      <w:r>
        <w:rPr>
          <w:lang w:val="en-US"/>
        </w:rPr>
        <w:t>User/Role – the role title of User name, which is used to perform the actions</w:t>
      </w:r>
    </w:p>
    <w:p w14:paraId="0D1F3EA9" w14:textId="174EB91E" w:rsidR="000E0B13" w:rsidRPr="00C96B39" w:rsidRDefault="000E0B13" w:rsidP="0041340E">
      <w:pPr>
        <w:numPr>
          <w:ilvl w:val="0"/>
          <w:numId w:val="5"/>
        </w:numPr>
        <w:suppressAutoHyphens/>
        <w:spacing w:after="0" w:line="360" w:lineRule="auto"/>
        <w:jc w:val="both"/>
        <w:rPr>
          <w:lang w:val="en-US"/>
        </w:rPr>
      </w:pPr>
      <w:r>
        <w:rPr>
          <w:lang w:val="en-US"/>
        </w:rPr>
        <w:t>Actions – description of actions to perform in the System</w:t>
      </w:r>
    </w:p>
    <w:p w14:paraId="22919387" w14:textId="4DC4AC9F" w:rsidR="0061047F" w:rsidRPr="00C96B39" w:rsidRDefault="000E0B13" w:rsidP="0041340E">
      <w:pPr>
        <w:numPr>
          <w:ilvl w:val="0"/>
          <w:numId w:val="5"/>
        </w:numPr>
        <w:suppressAutoHyphens/>
        <w:spacing w:after="0" w:line="360" w:lineRule="auto"/>
        <w:jc w:val="both"/>
        <w:rPr>
          <w:lang w:val="en-US"/>
        </w:rPr>
      </w:pPr>
      <w:r>
        <w:rPr>
          <w:lang w:val="en-US"/>
        </w:rPr>
        <w:t>Expected result – short description of what is expected to get in the System after executing of the actions</w:t>
      </w:r>
    </w:p>
    <w:p w14:paraId="04FCEE0A" w14:textId="3BBF4B0B" w:rsidR="0063058A" w:rsidRDefault="00F2517A" w:rsidP="00F2517A">
      <w:pPr>
        <w:pStyle w:val="MoLHSA"/>
      </w:pPr>
      <w:r w:rsidRPr="00F2517A">
        <w:t xml:space="preserve">After the </w:t>
      </w:r>
      <w:r w:rsidRPr="00521A96">
        <w:t xml:space="preserve">completion of each scenario the result of testing is recorded in the </w:t>
      </w:r>
      <w:r w:rsidR="00BB2986" w:rsidRPr="00521A96">
        <w:t>System a</w:t>
      </w:r>
      <w:r w:rsidRPr="00521A96">
        <w:t xml:space="preserve">cceptance Protocol (see Section </w:t>
      </w:r>
      <w:r w:rsidRPr="00521A96">
        <w:fldChar w:fldCharType="begin"/>
      </w:r>
      <w:r w:rsidRPr="00521A96">
        <w:instrText xml:space="preserve"> REF _Ref436849222 \r \h  \* MERGEFORMAT </w:instrText>
      </w:r>
      <w:r w:rsidRPr="00521A96">
        <w:fldChar w:fldCharType="separate"/>
      </w:r>
      <w:r w:rsidR="00CC1AE5">
        <w:t>1</w:t>
      </w:r>
      <w:r w:rsidRPr="00521A96">
        <w:fldChar w:fldCharType="end"/>
      </w:r>
      <w:r w:rsidRPr="00521A96">
        <w:t>).</w:t>
      </w:r>
    </w:p>
    <w:p w14:paraId="3D6C13A8" w14:textId="7463651A" w:rsidR="00CA2E8C" w:rsidRPr="00521A96" w:rsidRDefault="0090205B" w:rsidP="00D949A1">
      <w:pPr>
        <w:pStyle w:val="Heading1"/>
      </w:pPr>
      <w:bookmarkStart w:id="11" w:name="_Toc437255695"/>
      <w:r w:rsidRPr="00521A96">
        <w:rPr>
          <w:lang w:val="en-US"/>
        </w:rPr>
        <w:lastRenderedPageBreak/>
        <w:t>Conditions and prerequisites</w:t>
      </w:r>
      <w:bookmarkEnd w:id="11"/>
      <w:r w:rsidRPr="00521A96">
        <w:rPr>
          <w:lang w:val="en-US"/>
        </w:rPr>
        <w:t xml:space="preserve"> </w:t>
      </w:r>
    </w:p>
    <w:p w14:paraId="598A7B3D" w14:textId="52F6E3FA" w:rsidR="0063058A" w:rsidRDefault="00C52F6B" w:rsidP="00D949A1">
      <w:pPr>
        <w:pStyle w:val="Heading2"/>
      </w:pPr>
      <w:bookmarkStart w:id="12" w:name="_Toc437255696"/>
      <w:r>
        <w:rPr>
          <w:lang w:val="en-US"/>
        </w:rPr>
        <w:t>Acceptance plan</w:t>
      </w:r>
      <w:bookmarkEnd w:id="12"/>
    </w:p>
    <w:p w14:paraId="43029F63" w14:textId="1DFAC5CA" w:rsidR="00D949A1" w:rsidRPr="004107EF" w:rsidRDefault="007709DA" w:rsidP="004107EF">
      <w:pPr>
        <w:spacing w:before="120" w:after="120" w:line="360" w:lineRule="auto"/>
        <w:rPr>
          <w:sz w:val="24"/>
          <w:szCs w:val="24"/>
          <w:lang w:val="en-US"/>
        </w:rPr>
      </w:pPr>
      <w:r w:rsidRPr="004107EF">
        <w:rPr>
          <w:sz w:val="24"/>
          <w:szCs w:val="24"/>
          <w:lang w:val="en-US"/>
        </w:rPr>
        <w:t>The main acceptance steps all the following:</w:t>
      </w:r>
    </w:p>
    <w:p w14:paraId="17C8FF39" w14:textId="5C2933AE" w:rsidR="007709DA" w:rsidRPr="004107EF" w:rsidRDefault="007709DA" w:rsidP="0041340E">
      <w:pPr>
        <w:pStyle w:val="ListParagraph"/>
        <w:numPr>
          <w:ilvl w:val="0"/>
          <w:numId w:val="6"/>
        </w:numPr>
        <w:suppressAutoHyphens/>
        <w:spacing w:before="120" w:after="120" w:line="360" w:lineRule="auto"/>
        <w:rPr>
          <w:sz w:val="24"/>
          <w:szCs w:val="24"/>
          <w:lang w:val="en-US"/>
        </w:rPr>
      </w:pPr>
      <w:r w:rsidRPr="004107EF">
        <w:rPr>
          <w:sz w:val="24"/>
          <w:szCs w:val="24"/>
          <w:lang w:val="en-US"/>
        </w:rPr>
        <w:t>STEP 1: System deployment, configuration and preparation to perform UAT</w:t>
      </w:r>
    </w:p>
    <w:p w14:paraId="3CF3E287" w14:textId="7F8F2722" w:rsidR="00D949A1" w:rsidRPr="004107EF" w:rsidRDefault="007709DA" w:rsidP="0041340E">
      <w:pPr>
        <w:pStyle w:val="ListParagraph"/>
        <w:numPr>
          <w:ilvl w:val="0"/>
          <w:numId w:val="6"/>
        </w:numPr>
        <w:suppressAutoHyphens/>
        <w:spacing w:before="120" w:after="120" w:line="360" w:lineRule="auto"/>
        <w:rPr>
          <w:sz w:val="24"/>
          <w:szCs w:val="24"/>
          <w:lang w:val="en-US"/>
        </w:rPr>
      </w:pPr>
      <w:r w:rsidRPr="004107EF">
        <w:rPr>
          <w:sz w:val="24"/>
          <w:szCs w:val="24"/>
          <w:lang w:val="en-US"/>
        </w:rPr>
        <w:t>STEP 2: System testing according to the approved test cases</w:t>
      </w:r>
    </w:p>
    <w:p w14:paraId="73462164" w14:textId="2814B3AC" w:rsidR="00D949A1" w:rsidRPr="004107EF" w:rsidRDefault="007709DA" w:rsidP="0041340E">
      <w:pPr>
        <w:pStyle w:val="ListParagraph"/>
        <w:numPr>
          <w:ilvl w:val="0"/>
          <w:numId w:val="6"/>
        </w:numPr>
        <w:suppressAutoHyphens/>
        <w:spacing w:before="120" w:after="120" w:line="360" w:lineRule="auto"/>
        <w:rPr>
          <w:sz w:val="24"/>
          <w:szCs w:val="24"/>
          <w:lang w:val="en-US"/>
        </w:rPr>
      </w:pPr>
      <w:r w:rsidRPr="004107EF">
        <w:rPr>
          <w:sz w:val="24"/>
          <w:szCs w:val="24"/>
          <w:lang w:val="en-US"/>
        </w:rPr>
        <w:t>STEP 3: System acceptance protocol creation and approving by the Acceptance Committee</w:t>
      </w:r>
    </w:p>
    <w:p w14:paraId="53245553" w14:textId="5E1799C7" w:rsidR="00D949A1" w:rsidRDefault="001C4015" w:rsidP="00D949A1">
      <w:pPr>
        <w:pStyle w:val="Heading2"/>
      </w:pPr>
      <w:bookmarkStart w:id="13" w:name="_Toc437255697"/>
      <w:r>
        <w:rPr>
          <w:lang w:val="en-US"/>
        </w:rPr>
        <w:t>UAT preparation</w:t>
      </w:r>
      <w:bookmarkEnd w:id="13"/>
    </w:p>
    <w:p w14:paraId="4C06A929" w14:textId="77777777" w:rsidR="00287B58" w:rsidRDefault="00A76946" w:rsidP="00A76946">
      <w:pPr>
        <w:pStyle w:val="MoLHSA"/>
      </w:pPr>
      <w:r>
        <w:t>Before UAT processing the working place must be organized and satisfied to the following requirements:</w:t>
      </w:r>
    </w:p>
    <w:p w14:paraId="5D4415C7" w14:textId="509E8F10" w:rsidR="00A76946" w:rsidRDefault="00287B58" w:rsidP="0041340E">
      <w:pPr>
        <w:pStyle w:val="MoLHSA"/>
        <w:numPr>
          <w:ilvl w:val="0"/>
          <w:numId w:val="7"/>
        </w:numPr>
      </w:pPr>
      <w:r>
        <w:t>PC must be pro</w:t>
      </w:r>
      <w:r w:rsidR="008E2F40">
        <w:t>vided with the OS Windows, Web-b</w:t>
      </w:r>
      <w:r>
        <w:t>rowser (Internet Explorer or Chrome or similar)</w:t>
      </w:r>
      <w:r w:rsidR="005B5A5F">
        <w:t xml:space="preserve">, monitor </w:t>
      </w:r>
      <w:r w:rsidR="005D04AF">
        <w:t>17</w:t>
      </w:r>
      <w:r w:rsidR="005B5A5F">
        <w:t xml:space="preserve">” diagonal at least,  </w:t>
      </w:r>
      <w:r w:rsidR="00C96BCF">
        <w:t>512 Mb RAM</w:t>
      </w:r>
    </w:p>
    <w:p w14:paraId="683A823B" w14:textId="3C4451C2" w:rsidR="008F761C" w:rsidRDefault="006145BA" w:rsidP="0041340E">
      <w:pPr>
        <w:pStyle w:val="MoLHSA"/>
        <w:numPr>
          <w:ilvl w:val="0"/>
          <w:numId w:val="7"/>
        </w:numPr>
      </w:pPr>
      <w:r>
        <w:t xml:space="preserve">PC must be connected directly to </w:t>
      </w:r>
      <w:proofErr w:type="spellStart"/>
      <w:r>
        <w:t>MoLHSA</w:t>
      </w:r>
      <w:proofErr w:type="spellEnd"/>
      <w:r>
        <w:t xml:space="preserve"> network or to the Internet</w:t>
      </w:r>
      <w:r w:rsidR="00F924B7">
        <w:t xml:space="preserve"> (thought the cable or Wi-Fi adapter)</w:t>
      </w:r>
      <w:r w:rsidR="00DC4F3D">
        <w:t xml:space="preserve"> and must be able to connect to TEST environment, described in Section </w:t>
      </w:r>
      <w:r w:rsidR="00DC4F3D">
        <w:fldChar w:fldCharType="begin"/>
      </w:r>
      <w:r w:rsidR="00DC4F3D">
        <w:instrText xml:space="preserve"> REF _Ref436872951 \r \h </w:instrText>
      </w:r>
      <w:r w:rsidR="00DC4F3D">
        <w:fldChar w:fldCharType="separate"/>
      </w:r>
      <w:r w:rsidR="00CC1AE5">
        <w:t>1</w:t>
      </w:r>
      <w:r w:rsidR="00DC4F3D">
        <w:fldChar w:fldCharType="end"/>
      </w:r>
    </w:p>
    <w:p w14:paraId="5729F3BA" w14:textId="1B933AF9" w:rsidR="00C43625" w:rsidRDefault="00C43625" w:rsidP="0041340E">
      <w:pPr>
        <w:pStyle w:val="MoLHSA"/>
        <w:numPr>
          <w:ilvl w:val="0"/>
          <w:numId w:val="7"/>
        </w:numPr>
      </w:pPr>
      <w:r>
        <w:t xml:space="preserve">(optionally) Projector connected to the PC and </w:t>
      </w:r>
      <w:r w:rsidR="002D37A9">
        <w:t>white board/wall to watch the projection.</w:t>
      </w:r>
    </w:p>
    <w:p w14:paraId="40712B7F" w14:textId="7F781BAE" w:rsidR="00C96BCF" w:rsidRDefault="00A73699" w:rsidP="0041340E">
      <w:pPr>
        <w:pStyle w:val="MoLHSA"/>
        <w:numPr>
          <w:ilvl w:val="0"/>
          <w:numId w:val="7"/>
        </w:numPr>
      </w:pPr>
      <w:r>
        <w:t>Mobile phone on i</w:t>
      </w:r>
      <w:r w:rsidR="00DC4F3D">
        <w:t>OS and/or Android platform</w:t>
      </w:r>
      <w:r w:rsidR="00062EA3">
        <w:t xml:space="preserve"> with Internet connection (thought the Wi-Fi or SIM-card)</w:t>
      </w:r>
    </w:p>
    <w:p w14:paraId="3FB1E163" w14:textId="77777777" w:rsidR="00444675" w:rsidRDefault="00444675" w:rsidP="00D949A1">
      <w:pPr>
        <w:rPr>
          <w:lang w:val="en-US"/>
        </w:rPr>
      </w:pPr>
    </w:p>
    <w:p w14:paraId="7207EA6F" w14:textId="77777777" w:rsidR="00872897" w:rsidRPr="007210DA" w:rsidRDefault="00796EC1" w:rsidP="00D949A1">
      <w:pPr>
        <w:pStyle w:val="Heading1"/>
        <w:rPr>
          <w:lang w:val="en-US"/>
        </w:rPr>
      </w:pPr>
      <w:bookmarkStart w:id="14" w:name="_Toc437255698"/>
      <w:r w:rsidRPr="007210DA">
        <w:rPr>
          <w:lang w:val="en-US"/>
        </w:rPr>
        <w:t>The scope of testing (</w:t>
      </w:r>
      <w:r w:rsidR="004D12A2" w:rsidRPr="007210DA">
        <w:rPr>
          <w:lang w:val="en-US"/>
        </w:rPr>
        <w:t>Phase 2.1 brief scope description</w:t>
      </w:r>
      <w:r w:rsidRPr="007210DA">
        <w:rPr>
          <w:lang w:val="en-US"/>
        </w:rPr>
        <w:t>)</w:t>
      </w:r>
      <w:bookmarkEnd w:id="14"/>
    </w:p>
    <w:p w14:paraId="21202D41" w14:textId="1AA98860" w:rsidR="00B96BF3" w:rsidRPr="00A067A6" w:rsidRDefault="00B96BF3" w:rsidP="00B96BF3">
      <w:pPr>
        <w:pStyle w:val="MoLHSA"/>
      </w:pPr>
      <w:r w:rsidRPr="007210DA">
        <w:t>The current UAT program does not contain test cases for testing the functionality implemented within the previous</w:t>
      </w:r>
      <w:r w:rsidRPr="00B96BF3">
        <w:t xml:space="preserve"> </w:t>
      </w:r>
      <w:proofErr w:type="spellStart"/>
      <w:r w:rsidRPr="00B96BF3">
        <w:t>cEMR</w:t>
      </w:r>
      <w:proofErr w:type="spellEnd"/>
      <w:r w:rsidRPr="00B96BF3">
        <w:t xml:space="preserve"> project phases.</w:t>
      </w:r>
      <w:r w:rsidR="004A0C42">
        <w:t xml:space="preserve"> The scope of testing is restricted by the functional requirements defined in Functional specification (part 1, part2 and part 3) </w:t>
      </w:r>
      <w:r w:rsidR="004A0C42" w:rsidRPr="00A067A6">
        <w:t xml:space="preserve">mentioned in Section </w:t>
      </w:r>
      <w:r w:rsidR="004A0C42" w:rsidRPr="00A067A6">
        <w:fldChar w:fldCharType="begin"/>
      </w:r>
      <w:r w:rsidR="004A0C42" w:rsidRPr="00A067A6">
        <w:instrText xml:space="preserve"> REF _Ref436873417 \r \h </w:instrText>
      </w:r>
      <w:r w:rsidR="00A067A6">
        <w:instrText xml:space="preserve"> \* MERGEFORMAT </w:instrText>
      </w:r>
      <w:r w:rsidR="004A0C42" w:rsidRPr="00A067A6">
        <w:fldChar w:fldCharType="separate"/>
      </w:r>
      <w:r w:rsidR="00CC1AE5">
        <w:t>3</w:t>
      </w:r>
      <w:r w:rsidR="004A0C42" w:rsidRPr="00A067A6">
        <w:fldChar w:fldCharType="end"/>
      </w:r>
      <w:r w:rsidR="004A0C42" w:rsidRPr="00A067A6">
        <w:t>.</w:t>
      </w:r>
    </w:p>
    <w:p w14:paraId="231FDB65" w14:textId="77777777" w:rsidR="00D40D4C" w:rsidRDefault="00D40D4C" w:rsidP="00D949A1">
      <w:pPr>
        <w:pStyle w:val="Heading1"/>
        <w:rPr>
          <w:lang w:val="en-US"/>
        </w:rPr>
        <w:sectPr w:rsidR="00D40D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5" w:name="_Ref436869837"/>
      <w:bookmarkStart w:id="16" w:name="_Ref436872951"/>
    </w:p>
    <w:p w14:paraId="51E69569" w14:textId="50F005EB" w:rsidR="00A437D5" w:rsidRPr="00A067A6" w:rsidRDefault="00A437D5" w:rsidP="00D949A1">
      <w:pPr>
        <w:pStyle w:val="Heading1"/>
        <w:rPr>
          <w:lang w:val="en-US"/>
        </w:rPr>
      </w:pPr>
      <w:bookmarkStart w:id="17" w:name="_Toc437255699"/>
      <w:r w:rsidRPr="00A067A6">
        <w:rPr>
          <w:lang w:val="en-US"/>
        </w:rPr>
        <w:lastRenderedPageBreak/>
        <w:t>Test environment description</w:t>
      </w:r>
      <w:bookmarkEnd w:id="15"/>
      <w:bookmarkEnd w:id="16"/>
      <w:bookmarkEnd w:id="17"/>
    </w:p>
    <w:p w14:paraId="1AB31622" w14:textId="1769B4FC" w:rsidR="00BB73FF" w:rsidRDefault="00F33749" w:rsidP="00F33749">
      <w:pPr>
        <w:pStyle w:val="MoLHSA"/>
      </w:pPr>
      <w:r>
        <w:t>The testing</w:t>
      </w:r>
      <w:r w:rsidR="00BB73FF">
        <w:t xml:space="preserve"> </w:t>
      </w:r>
      <w:r>
        <w:t>must</w:t>
      </w:r>
      <w:r w:rsidR="00BB73FF">
        <w:t xml:space="preserve"> be performed on </w:t>
      </w:r>
      <w:proofErr w:type="spellStart"/>
      <w:r w:rsidR="00BB73FF">
        <w:t>MoLHSA</w:t>
      </w:r>
      <w:proofErr w:type="spellEnd"/>
      <w:r w:rsidR="00BB73FF">
        <w:t xml:space="preserve"> EMR testing environment.</w:t>
      </w:r>
    </w:p>
    <w:tbl>
      <w:tblPr>
        <w:tblStyle w:val="TableGrid"/>
        <w:tblW w:w="9466" w:type="dxa"/>
        <w:tblLook w:val="04A0" w:firstRow="1" w:lastRow="0" w:firstColumn="1" w:lastColumn="0" w:noHBand="0" w:noVBand="1"/>
      </w:tblPr>
      <w:tblGrid>
        <w:gridCol w:w="3828"/>
        <w:gridCol w:w="1667"/>
        <w:gridCol w:w="958"/>
        <w:gridCol w:w="1914"/>
        <w:gridCol w:w="1099"/>
      </w:tblGrid>
      <w:tr w:rsidR="00DD7DF9" w:rsidRPr="00DD7DF9" w14:paraId="01AA6E1F" w14:textId="77777777" w:rsidTr="00225416">
        <w:tc>
          <w:tcPr>
            <w:tcW w:w="3828" w:type="dxa"/>
            <w:shd w:val="clear" w:color="auto" w:fill="D9D9D9" w:themeFill="background1" w:themeFillShade="D9"/>
          </w:tcPr>
          <w:p w14:paraId="6A38FFF5" w14:textId="4B8FAAB3" w:rsidR="00DD7DF9" w:rsidRPr="00DD7DF9" w:rsidRDefault="00DD7DF9" w:rsidP="00DD7DF9">
            <w:pPr>
              <w:pStyle w:val="MoLHSA"/>
              <w:spacing w:line="240" w:lineRule="auto"/>
              <w:ind w:firstLine="0"/>
              <w:jc w:val="center"/>
              <w:rPr>
                <w:szCs w:val="24"/>
              </w:rPr>
            </w:pPr>
            <w:r w:rsidRPr="00DD7DF9">
              <w:rPr>
                <w:szCs w:val="24"/>
              </w:rPr>
              <w:t>Server/component name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27C03DCF" w14:textId="6194833F" w:rsidR="00DD7DF9" w:rsidRPr="00DD7DF9" w:rsidRDefault="00DD7DF9" w:rsidP="00DD7DF9">
            <w:pPr>
              <w:pStyle w:val="MoLHSA"/>
              <w:spacing w:line="240" w:lineRule="auto"/>
              <w:ind w:firstLine="0"/>
              <w:jc w:val="center"/>
              <w:rPr>
                <w:szCs w:val="24"/>
              </w:rPr>
            </w:pPr>
            <w:r w:rsidRPr="00DD7DF9">
              <w:rPr>
                <w:szCs w:val="24"/>
              </w:rPr>
              <w:t>IP address (internal)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14:paraId="151005F1" w14:textId="197BE925" w:rsidR="00DD7DF9" w:rsidRPr="00DD7DF9" w:rsidRDefault="00DD7DF9" w:rsidP="00DD7DF9">
            <w:pPr>
              <w:pStyle w:val="MoLHSA"/>
              <w:spacing w:line="240" w:lineRule="auto"/>
              <w:ind w:firstLine="0"/>
              <w:jc w:val="center"/>
              <w:rPr>
                <w:szCs w:val="24"/>
              </w:rPr>
            </w:pPr>
            <w:r w:rsidRPr="00DD7DF9">
              <w:rPr>
                <w:szCs w:val="24"/>
              </w:rPr>
              <w:t>Port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22C0BCEE" w14:textId="41AC0170" w:rsidR="00DD7DF9" w:rsidRPr="00DD7DF9" w:rsidRDefault="00DD7DF9" w:rsidP="00DD7DF9">
            <w:pPr>
              <w:pStyle w:val="MoLHSA"/>
              <w:spacing w:line="240" w:lineRule="auto"/>
              <w:ind w:firstLine="0"/>
              <w:jc w:val="center"/>
              <w:rPr>
                <w:szCs w:val="24"/>
              </w:rPr>
            </w:pPr>
            <w:r w:rsidRPr="00DD7DF9">
              <w:rPr>
                <w:szCs w:val="24"/>
              </w:rPr>
              <w:t>IP address (external)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571CA9C9" w14:textId="7EC00D16" w:rsidR="00DD7DF9" w:rsidRPr="00DD7DF9" w:rsidRDefault="00DD7DF9" w:rsidP="00DD7DF9">
            <w:pPr>
              <w:pStyle w:val="MoLHSA"/>
              <w:spacing w:line="240" w:lineRule="auto"/>
              <w:ind w:firstLine="0"/>
              <w:jc w:val="center"/>
              <w:rPr>
                <w:szCs w:val="24"/>
              </w:rPr>
            </w:pPr>
            <w:r w:rsidRPr="00DD7DF9">
              <w:rPr>
                <w:szCs w:val="24"/>
              </w:rPr>
              <w:t>Port</w:t>
            </w:r>
          </w:p>
        </w:tc>
      </w:tr>
      <w:tr w:rsidR="00DD7DF9" w:rsidRPr="00DD7DF9" w14:paraId="2140E994" w14:textId="77777777" w:rsidTr="00225416">
        <w:tc>
          <w:tcPr>
            <w:tcW w:w="3828" w:type="dxa"/>
            <w:vAlign w:val="center"/>
          </w:tcPr>
          <w:p w14:paraId="024F5689" w14:textId="3488D46F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Test  App Server wHospital Engine</w:t>
            </w:r>
          </w:p>
        </w:tc>
        <w:tc>
          <w:tcPr>
            <w:tcW w:w="1667" w:type="dxa"/>
            <w:vAlign w:val="center"/>
          </w:tcPr>
          <w:p w14:paraId="38B76CE3" w14:textId="004A8231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172.17.217.53</w:t>
            </w:r>
          </w:p>
        </w:tc>
        <w:tc>
          <w:tcPr>
            <w:tcW w:w="958" w:type="dxa"/>
            <w:vAlign w:val="center"/>
          </w:tcPr>
          <w:p w14:paraId="6FD903E5" w14:textId="45713970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80</w:t>
            </w:r>
          </w:p>
        </w:tc>
        <w:tc>
          <w:tcPr>
            <w:tcW w:w="1914" w:type="dxa"/>
            <w:vAlign w:val="center"/>
          </w:tcPr>
          <w:p w14:paraId="73774CAB" w14:textId="23B55AE7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92.51.96.100</w:t>
            </w:r>
          </w:p>
        </w:tc>
        <w:tc>
          <w:tcPr>
            <w:tcW w:w="1099" w:type="dxa"/>
            <w:vAlign w:val="center"/>
          </w:tcPr>
          <w:p w14:paraId="42C52C4A" w14:textId="7F6D1047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81</w:t>
            </w:r>
          </w:p>
        </w:tc>
      </w:tr>
      <w:tr w:rsidR="00DD7DF9" w:rsidRPr="00DD7DF9" w14:paraId="6238CFB2" w14:textId="77777777" w:rsidTr="00225416">
        <w:tc>
          <w:tcPr>
            <w:tcW w:w="3828" w:type="dxa"/>
            <w:vAlign w:val="center"/>
          </w:tcPr>
          <w:p w14:paraId="524D8C4F" w14:textId="1616751F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Test  App Server wHospital Engine</w:t>
            </w:r>
          </w:p>
        </w:tc>
        <w:tc>
          <w:tcPr>
            <w:tcW w:w="1667" w:type="dxa"/>
            <w:vAlign w:val="center"/>
          </w:tcPr>
          <w:p w14:paraId="040C9FB9" w14:textId="7697ED5E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172.17.217.53</w:t>
            </w:r>
          </w:p>
        </w:tc>
        <w:tc>
          <w:tcPr>
            <w:tcW w:w="958" w:type="dxa"/>
            <w:vAlign w:val="center"/>
          </w:tcPr>
          <w:p w14:paraId="73583AB2" w14:textId="3D7A1773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443</w:t>
            </w:r>
          </w:p>
        </w:tc>
        <w:tc>
          <w:tcPr>
            <w:tcW w:w="1914" w:type="dxa"/>
            <w:vAlign w:val="center"/>
          </w:tcPr>
          <w:p w14:paraId="1AD0AB3D" w14:textId="0FE26AA0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92.51.96.100</w:t>
            </w:r>
          </w:p>
        </w:tc>
        <w:tc>
          <w:tcPr>
            <w:tcW w:w="1099" w:type="dxa"/>
            <w:vAlign w:val="center"/>
          </w:tcPr>
          <w:p w14:paraId="5245FE47" w14:textId="7C21396A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444</w:t>
            </w:r>
          </w:p>
        </w:tc>
      </w:tr>
      <w:tr w:rsidR="00DD7DF9" w:rsidRPr="00DD7DF9" w14:paraId="05889BF0" w14:textId="77777777" w:rsidTr="00225416">
        <w:tc>
          <w:tcPr>
            <w:tcW w:w="3828" w:type="dxa"/>
            <w:vAlign w:val="center"/>
          </w:tcPr>
          <w:p w14:paraId="3884BAB4" w14:textId="21A487AD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Test  App Server wHospital Services</w:t>
            </w:r>
          </w:p>
        </w:tc>
        <w:tc>
          <w:tcPr>
            <w:tcW w:w="1667" w:type="dxa"/>
            <w:vAlign w:val="center"/>
          </w:tcPr>
          <w:p w14:paraId="56FB5977" w14:textId="3FF5CE8A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172.17.217.54</w:t>
            </w:r>
          </w:p>
        </w:tc>
        <w:tc>
          <w:tcPr>
            <w:tcW w:w="958" w:type="dxa"/>
            <w:vAlign w:val="center"/>
          </w:tcPr>
          <w:p w14:paraId="03A40E6A" w14:textId="5401640A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80</w:t>
            </w:r>
          </w:p>
        </w:tc>
        <w:tc>
          <w:tcPr>
            <w:tcW w:w="1914" w:type="dxa"/>
            <w:vAlign w:val="center"/>
          </w:tcPr>
          <w:p w14:paraId="47C9A65D" w14:textId="5467C0A7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92.51.96.101</w:t>
            </w:r>
          </w:p>
        </w:tc>
        <w:tc>
          <w:tcPr>
            <w:tcW w:w="1099" w:type="dxa"/>
            <w:vAlign w:val="center"/>
          </w:tcPr>
          <w:p w14:paraId="1E001DEC" w14:textId="2B56AB86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81</w:t>
            </w:r>
          </w:p>
        </w:tc>
      </w:tr>
      <w:tr w:rsidR="00DD7DF9" w:rsidRPr="00DD7DF9" w14:paraId="6A3B1090" w14:textId="77777777" w:rsidTr="00225416">
        <w:tc>
          <w:tcPr>
            <w:tcW w:w="3828" w:type="dxa"/>
            <w:vAlign w:val="center"/>
          </w:tcPr>
          <w:p w14:paraId="7BB8CC20" w14:textId="36FEF9E3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Test  App Server wHospital Services</w:t>
            </w:r>
          </w:p>
        </w:tc>
        <w:tc>
          <w:tcPr>
            <w:tcW w:w="1667" w:type="dxa"/>
            <w:vAlign w:val="center"/>
          </w:tcPr>
          <w:p w14:paraId="7B7BE473" w14:textId="6EC55ADE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172.17.217.54</w:t>
            </w:r>
          </w:p>
        </w:tc>
        <w:tc>
          <w:tcPr>
            <w:tcW w:w="958" w:type="dxa"/>
            <w:vAlign w:val="center"/>
          </w:tcPr>
          <w:p w14:paraId="5AF7F980" w14:textId="243BFBF3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443</w:t>
            </w:r>
          </w:p>
        </w:tc>
        <w:tc>
          <w:tcPr>
            <w:tcW w:w="1914" w:type="dxa"/>
            <w:vAlign w:val="center"/>
          </w:tcPr>
          <w:p w14:paraId="762B88BA" w14:textId="2C3D5226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92.51.96.101</w:t>
            </w:r>
          </w:p>
        </w:tc>
        <w:tc>
          <w:tcPr>
            <w:tcW w:w="1099" w:type="dxa"/>
            <w:vAlign w:val="center"/>
          </w:tcPr>
          <w:p w14:paraId="7F29309E" w14:textId="47855079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444</w:t>
            </w:r>
          </w:p>
        </w:tc>
      </w:tr>
      <w:tr w:rsidR="00DD7DF9" w:rsidRPr="00DD7DF9" w14:paraId="050D7C6A" w14:textId="77777777" w:rsidTr="00225416">
        <w:tc>
          <w:tcPr>
            <w:tcW w:w="3828" w:type="dxa"/>
            <w:vAlign w:val="center"/>
          </w:tcPr>
          <w:p w14:paraId="4CF3B451" w14:textId="606D1589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Test  App Server wHospital Services</w:t>
            </w:r>
          </w:p>
        </w:tc>
        <w:tc>
          <w:tcPr>
            <w:tcW w:w="1667" w:type="dxa"/>
            <w:vAlign w:val="center"/>
          </w:tcPr>
          <w:p w14:paraId="3C595893" w14:textId="53E011F8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172.17.217.54</w:t>
            </w:r>
          </w:p>
        </w:tc>
        <w:tc>
          <w:tcPr>
            <w:tcW w:w="958" w:type="dxa"/>
            <w:vAlign w:val="center"/>
          </w:tcPr>
          <w:p w14:paraId="4AA7CE60" w14:textId="561E31D5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8080</w:t>
            </w:r>
          </w:p>
        </w:tc>
        <w:tc>
          <w:tcPr>
            <w:tcW w:w="1914" w:type="dxa"/>
            <w:vAlign w:val="center"/>
          </w:tcPr>
          <w:p w14:paraId="22A523F3" w14:textId="5F6A90F1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92.51.96.101</w:t>
            </w:r>
          </w:p>
        </w:tc>
        <w:tc>
          <w:tcPr>
            <w:tcW w:w="1099" w:type="dxa"/>
            <w:vAlign w:val="center"/>
          </w:tcPr>
          <w:p w14:paraId="3460EA69" w14:textId="16476238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8081</w:t>
            </w:r>
          </w:p>
        </w:tc>
      </w:tr>
    </w:tbl>
    <w:p w14:paraId="6B6B0B05" w14:textId="77777777" w:rsidR="00DD7DF9" w:rsidRDefault="00DD7DF9" w:rsidP="00DD7DF9">
      <w:pPr>
        <w:pStyle w:val="MoLHSA"/>
        <w:ind w:firstLine="0"/>
      </w:pPr>
    </w:p>
    <w:p w14:paraId="05D73FA8" w14:textId="77777777" w:rsidR="00DD7DF9" w:rsidRPr="003B0403" w:rsidRDefault="00DD7DF9" w:rsidP="00F33749">
      <w:pPr>
        <w:pStyle w:val="MoLHSA"/>
        <w:sectPr w:rsidR="00DD7DF9" w:rsidRPr="003B0403">
          <w:foot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D94EF3A" w14:textId="77777777" w:rsidR="002539A1" w:rsidRDefault="002539A1" w:rsidP="002539A1">
      <w:pPr>
        <w:pStyle w:val="Heading1"/>
        <w:rPr>
          <w:lang w:val="en-US"/>
        </w:rPr>
      </w:pPr>
      <w:bookmarkStart w:id="18" w:name="_Ref436849092"/>
      <w:bookmarkStart w:id="19" w:name="_Toc437255700"/>
      <w:bookmarkStart w:id="20" w:name="_Ref436877607"/>
      <w:bookmarkStart w:id="21" w:name="_Ref436877724"/>
      <w:bookmarkStart w:id="22" w:name="_Ref434681813"/>
      <w:bookmarkStart w:id="23" w:name="_Ref436876909"/>
      <w:r>
        <w:rPr>
          <w:lang w:val="en-US"/>
        </w:rPr>
        <w:lastRenderedPageBreak/>
        <w:t>EMR 2.1 TEST CASES</w:t>
      </w:r>
      <w:bookmarkEnd w:id="18"/>
      <w:bookmarkEnd w:id="19"/>
    </w:p>
    <w:p w14:paraId="55AA8984" w14:textId="77777777" w:rsidR="002539A1" w:rsidRPr="00AD0969" w:rsidRDefault="002539A1" w:rsidP="002539A1">
      <w:pPr>
        <w:pStyle w:val="Heading2"/>
        <w:rPr>
          <w:lang w:val="en-US"/>
        </w:rPr>
      </w:pPr>
      <w:bookmarkStart w:id="24" w:name="_Toc437255701"/>
      <w:r w:rsidRPr="00AD0969">
        <w:rPr>
          <w:lang w:val="en-US"/>
        </w:rPr>
        <w:t>EMR to HSSP Cases replication</w:t>
      </w:r>
      <w:bookmarkEnd w:id="24"/>
    </w:p>
    <w:p w14:paraId="0A6A7A21" w14:textId="77777777" w:rsidR="002539A1" w:rsidRPr="00380CA0" w:rsidRDefault="002539A1" w:rsidP="00133A70">
      <w:pPr>
        <w:pStyle w:val="Heading3"/>
        <w:rPr>
          <w:lang w:val="en-US"/>
        </w:rPr>
      </w:pPr>
      <w:bookmarkStart w:id="25" w:name="_Ref434681765"/>
      <w:bookmarkStart w:id="26" w:name="_Toc437255702"/>
      <w:r w:rsidRPr="00380CA0">
        <w:rPr>
          <w:lang w:val="en-US"/>
        </w:rPr>
        <w:t>EMR to HSSP Case Registration replication (urgent)</w:t>
      </w:r>
      <w:bookmarkEnd w:id="25"/>
      <w:bookmarkEnd w:id="26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2539A1" w:rsidRPr="00CE3BA4" w14:paraId="6586F4A1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31DBEA0E" w14:textId="77777777" w:rsidR="002539A1" w:rsidRPr="00CE3BA4" w:rsidRDefault="002539A1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bookmarkStart w:id="27" w:name="_Ref434688486"/>
            <w:bookmarkStart w:id="28" w:name="_Ref436876877"/>
            <w:bookmarkStart w:id="29" w:name="_Ref434681804"/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CAED90D" w14:textId="77777777" w:rsidR="002539A1" w:rsidRPr="00CE3BA4" w:rsidRDefault="002539A1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1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3AC9A9E1" w14:textId="77777777" w:rsidR="002539A1" w:rsidRPr="00CE3BA4" w:rsidRDefault="002539A1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2539A1" w:rsidRPr="0008432A" w14:paraId="4A982074" w14:textId="77777777" w:rsidTr="006A7664">
        <w:tc>
          <w:tcPr>
            <w:tcW w:w="959" w:type="dxa"/>
          </w:tcPr>
          <w:p w14:paraId="0563A0CE" w14:textId="77777777" w:rsidR="002539A1" w:rsidRPr="00CE3BA4" w:rsidRDefault="002539A1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_Ref434681765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t>7.1.1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5A1CA9EB" w14:textId="77777777" w:rsidR="002539A1" w:rsidRPr="00CE3BA4" w:rsidRDefault="002539A1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Accepted with remarks</w:t>
            </w:r>
          </w:p>
        </w:tc>
        <w:tc>
          <w:tcPr>
            <w:tcW w:w="5953" w:type="dxa"/>
          </w:tcPr>
          <w:p w14:paraId="18AF8739" w14:textId="77777777" w:rsidR="002539A1" w:rsidRPr="00061B50" w:rsidRDefault="002539A1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61B50">
              <w:rPr>
                <w:sz w:val="24"/>
                <w:szCs w:val="24"/>
                <w:lang w:val="en-US"/>
              </w:rPr>
              <w:t>Add artificial code to the list of FUs before the name of FU</w:t>
            </w:r>
          </w:p>
          <w:p w14:paraId="20E349EF" w14:textId="46D073AA" w:rsidR="002539A1" w:rsidRPr="00061B50" w:rsidRDefault="002539A1" w:rsidP="00830A02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61B50">
              <w:rPr>
                <w:sz w:val="24"/>
                <w:szCs w:val="24"/>
                <w:lang w:val="en-US"/>
              </w:rPr>
              <w:t>Section Problems. Case registration can accept diagnosis, which are</w:t>
            </w:r>
            <w:r w:rsidR="00830A02">
              <w:rPr>
                <w:sz w:val="24"/>
                <w:szCs w:val="24"/>
                <w:lang w:val="en-US"/>
              </w:rPr>
              <w:t xml:space="preserve"> leafs in the ICD10 classifier</w:t>
            </w:r>
            <w:r w:rsidRPr="00061B50">
              <w:rPr>
                <w:sz w:val="24"/>
                <w:szCs w:val="24"/>
                <w:lang w:val="en-US"/>
              </w:rPr>
              <w:t xml:space="preserve">. </w:t>
            </w:r>
          </w:p>
        </w:tc>
      </w:tr>
    </w:tbl>
    <w:p w14:paraId="4921D8AF" w14:textId="77777777" w:rsidR="002539A1" w:rsidRDefault="002539A1" w:rsidP="002539A1">
      <w:pPr>
        <w:pStyle w:val="Heading3"/>
        <w:numPr>
          <w:ilvl w:val="0"/>
          <w:numId w:val="0"/>
        </w:numPr>
        <w:rPr>
          <w:lang w:val="en-US"/>
        </w:rPr>
      </w:pPr>
    </w:p>
    <w:p w14:paraId="3282838C" w14:textId="77777777" w:rsidR="002539A1" w:rsidRPr="00380CA0" w:rsidRDefault="002539A1" w:rsidP="00133A70">
      <w:pPr>
        <w:pStyle w:val="Heading3"/>
        <w:rPr>
          <w:lang w:val="en-US"/>
        </w:rPr>
      </w:pPr>
      <w:bookmarkStart w:id="30" w:name="_Toc437255703"/>
      <w:r w:rsidRPr="00380CA0">
        <w:rPr>
          <w:lang w:val="en-US"/>
        </w:rPr>
        <w:t>EMR to HSSP Case Registration replication (planned)</w:t>
      </w:r>
      <w:bookmarkEnd w:id="27"/>
      <w:bookmarkEnd w:id="28"/>
      <w:bookmarkEnd w:id="30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380CA0" w:rsidRPr="00CE3BA4" w14:paraId="6DAFD661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7DF8C20" w14:textId="77777777" w:rsidR="00380CA0" w:rsidRPr="00CE3BA4" w:rsidRDefault="00380CA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60F9758" w14:textId="77777777" w:rsidR="00380CA0" w:rsidRPr="00CE3BA4" w:rsidRDefault="00380CA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2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0F2DDE24" w14:textId="77777777" w:rsidR="00380CA0" w:rsidRPr="00CE3BA4" w:rsidRDefault="00380CA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380CA0" w:rsidRPr="0008432A" w14:paraId="385CB53B" w14:textId="77777777" w:rsidTr="006A7664">
        <w:tc>
          <w:tcPr>
            <w:tcW w:w="959" w:type="dxa"/>
          </w:tcPr>
          <w:p w14:paraId="0DC03623" w14:textId="77777777" w:rsidR="00380CA0" w:rsidRPr="00CE3BA4" w:rsidRDefault="00380CA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_Ref436876877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t>7.1.2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21E98999" w14:textId="77777777" w:rsidR="00380CA0" w:rsidRPr="00CE3BA4" w:rsidRDefault="00380CA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Accepted with remarks</w:t>
            </w:r>
          </w:p>
        </w:tc>
        <w:tc>
          <w:tcPr>
            <w:tcW w:w="5953" w:type="dxa"/>
          </w:tcPr>
          <w:p w14:paraId="175084DB" w14:textId="77777777" w:rsidR="00380CA0" w:rsidRDefault="00380CA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 some cases the creation of the Case by Guarantee number (calling HSSP Guarantee Module web-service) occurs incorrectly. </w:t>
            </w:r>
          </w:p>
          <w:p w14:paraId="070589F9" w14:textId="77777777" w:rsidR="00380CA0" w:rsidRDefault="00380CA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EMC have to check this functionality and make sure wHospital successfully imports all the case data from the Guarantee module.</w:t>
            </w:r>
          </w:p>
          <w:p w14:paraId="7A8AC2B6" w14:textId="77777777" w:rsidR="00380CA0" w:rsidRPr="00CE3BA4" w:rsidRDefault="00380CA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Check “Meeting place” attribute filling during the data importing from the Guarantee Module.</w:t>
            </w:r>
          </w:p>
        </w:tc>
      </w:tr>
    </w:tbl>
    <w:p w14:paraId="70B36ACD" w14:textId="77777777" w:rsidR="00E0371B" w:rsidRPr="00E0371B" w:rsidRDefault="00E0371B" w:rsidP="00E0371B">
      <w:pPr>
        <w:pStyle w:val="Heading2"/>
        <w:numPr>
          <w:ilvl w:val="0"/>
          <w:numId w:val="0"/>
        </w:numPr>
        <w:ind w:left="576" w:hanging="576"/>
        <w:rPr>
          <w:sz w:val="22"/>
          <w:szCs w:val="22"/>
          <w:lang w:val="en-US"/>
        </w:rPr>
      </w:pPr>
      <w:bookmarkStart w:id="31" w:name="_Ref434683864"/>
      <w:bookmarkStart w:id="32" w:name="_Ref436876897"/>
    </w:p>
    <w:p w14:paraId="091CE5C9" w14:textId="77777777" w:rsidR="00380CA0" w:rsidRPr="00380CA0" w:rsidRDefault="002539A1" w:rsidP="00133A70">
      <w:pPr>
        <w:pStyle w:val="Heading3"/>
        <w:rPr>
          <w:lang w:val="en-US"/>
        </w:rPr>
      </w:pPr>
      <w:bookmarkStart w:id="33" w:name="_Toc437255704"/>
      <w:r w:rsidRPr="00380CA0">
        <w:rPr>
          <w:lang w:val="en-US"/>
        </w:rPr>
        <w:t>EMR to HSSP e-Reporting replication (other Cases)</w:t>
      </w:r>
      <w:bookmarkEnd w:id="29"/>
      <w:bookmarkEnd w:id="31"/>
      <w:bookmarkEnd w:id="32"/>
      <w:bookmarkEnd w:id="33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380CA0" w:rsidRPr="00CE3BA4" w14:paraId="2C09D2B8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72A757E9" w14:textId="77777777" w:rsidR="00380CA0" w:rsidRPr="00CE3BA4" w:rsidRDefault="00380CA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8E4877F" w14:textId="77777777" w:rsidR="00380CA0" w:rsidRPr="00CE3BA4" w:rsidRDefault="00380CA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3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122EE4BD" w14:textId="77777777" w:rsidR="00380CA0" w:rsidRPr="00CE3BA4" w:rsidRDefault="00380CA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380CA0" w:rsidRPr="0008432A" w14:paraId="18D030D2" w14:textId="77777777" w:rsidTr="006A7664">
        <w:tc>
          <w:tcPr>
            <w:tcW w:w="959" w:type="dxa"/>
          </w:tcPr>
          <w:p w14:paraId="0FE5AF31" w14:textId="77777777" w:rsidR="00380CA0" w:rsidRPr="00CE3BA4" w:rsidRDefault="00380CA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_Ref436876897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t>7.1.3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797EB62D" w14:textId="77777777" w:rsidR="00380CA0" w:rsidRPr="00CE3BA4" w:rsidRDefault="00380CA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Accepted with remarks</w:t>
            </w:r>
          </w:p>
        </w:tc>
        <w:tc>
          <w:tcPr>
            <w:tcW w:w="5953" w:type="dxa"/>
          </w:tcPr>
          <w:p w14:paraId="0D1FD237" w14:textId="77777777" w:rsidR="00380CA0" w:rsidRPr="00CE3BA4" w:rsidRDefault="00380CA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 not export cases for the Patients, which are not exists in Civil Registry.</w:t>
            </w:r>
          </w:p>
        </w:tc>
      </w:tr>
    </w:tbl>
    <w:p w14:paraId="2BDA597A" w14:textId="77777777" w:rsidR="00380CA0" w:rsidRPr="00380CA0" w:rsidRDefault="00380CA0" w:rsidP="00380CA0">
      <w:pPr>
        <w:rPr>
          <w:lang w:val="en-US"/>
        </w:rPr>
      </w:pPr>
    </w:p>
    <w:p w14:paraId="2D6D7920" w14:textId="34A7FE7A" w:rsidR="002539A1" w:rsidRPr="00747D71" w:rsidRDefault="002539A1" w:rsidP="002539A1">
      <w:pPr>
        <w:pStyle w:val="Heading2"/>
        <w:rPr>
          <w:lang w:val="en-US"/>
        </w:rPr>
      </w:pPr>
      <w:bookmarkStart w:id="34" w:name="_Toc437255705"/>
      <w:r>
        <w:rPr>
          <w:lang w:val="en-US"/>
        </w:rPr>
        <w:lastRenderedPageBreak/>
        <w:t>External HIS to EMR to HSSP replication</w:t>
      </w:r>
      <w:bookmarkEnd w:id="34"/>
    </w:p>
    <w:p w14:paraId="5F788404" w14:textId="5BCC9B23" w:rsidR="002539A1" w:rsidRPr="0008432A" w:rsidRDefault="002539A1" w:rsidP="002539A1">
      <w:pPr>
        <w:pStyle w:val="Heading3"/>
        <w:rPr>
          <w:lang w:val="en-US"/>
        </w:rPr>
      </w:pPr>
      <w:bookmarkStart w:id="35" w:name="_Ref434681779"/>
      <w:bookmarkStart w:id="36" w:name="_Toc437255706"/>
      <w:r>
        <w:rPr>
          <w:lang w:val="en-US"/>
        </w:rPr>
        <w:t xml:space="preserve">External </w:t>
      </w:r>
      <w:r w:rsidRPr="00AD0969">
        <w:rPr>
          <w:lang w:val="en-US"/>
        </w:rPr>
        <w:t>HIS to EMR to HSSP Case Registration replication</w:t>
      </w:r>
      <w:bookmarkEnd w:id="35"/>
      <w:bookmarkEnd w:id="36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133A70" w:rsidRPr="00CE3BA4" w14:paraId="790ACAE1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2FAED317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0E4F1FE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4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4A2498E8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08432A" w14:paraId="2B37FC7C" w14:textId="77777777" w:rsidTr="006A7664">
        <w:tc>
          <w:tcPr>
            <w:tcW w:w="959" w:type="dxa"/>
          </w:tcPr>
          <w:p w14:paraId="2E160855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_Ref434681779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t>7.2.1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1E4A829E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Accepted with remarks</w:t>
            </w:r>
          </w:p>
        </w:tc>
        <w:tc>
          <w:tcPr>
            <w:tcW w:w="5953" w:type="dxa"/>
          </w:tcPr>
          <w:p w14:paraId="2B81A3CB" w14:textId="77777777" w:rsidR="00133A70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Check an importing of the Diseases from the XML.</w:t>
            </w:r>
          </w:p>
          <w:p w14:paraId="277565A9" w14:textId="77777777" w:rsidR="00133A70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If disease is filled through wHospital UI, the diagnosis code is added before the diagnosis name.</w:t>
            </w:r>
          </w:p>
          <w:p w14:paraId="5DC9BFBC" w14:textId="77777777" w:rsidR="00133A70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But if diagnosis is imported from the XML, the diagnosis code is missed.  </w:t>
            </w:r>
          </w:p>
          <w:p w14:paraId="1FCD8A1B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EMC has to check the data importing from the HIS for all the clinical attributes.</w:t>
            </w:r>
          </w:p>
        </w:tc>
      </w:tr>
    </w:tbl>
    <w:p w14:paraId="2AAC5111" w14:textId="77777777" w:rsidR="00133A70" w:rsidRPr="00133A70" w:rsidRDefault="00133A70" w:rsidP="00133A70">
      <w:pPr>
        <w:rPr>
          <w:lang w:val="en-US"/>
        </w:rPr>
      </w:pPr>
    </w:p>
    <w:p w14:paraId="5F76BD23" w14:textId="77777777" w:rsidR="002539A1" w:rsidRPr="0008432A" w:rsidRDefault="002539A1" w:rsidP="002539A1">
      <w:pPr>
        <w:pStyle w:val="Heading3"/>
        <w:rPr>
          <w:lang w:val="en-US"/>
        </w:rPr>
      </w:pPr>
      <w:bookmarkStart w:id="37" w:name="_Toc437255707"/>
      <w:r w:rsidRPr="00D94BAF">
        <w:rPr>
          <w:lang w:val="en-US"/>
        </w:rPr>
        <w:t>External HIS to EMR to HSSP e-Reporting replication</w:t>
      </w:r>
      <w:bookmarkEnd w:id="20"/>
      <w:bookmarkEnd w:id="21"/>
      <w:bookmarkEnd w:id="37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133A70" w:rsidRPr="00CE3BA4" w14:paraId="6CBB3033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1C5DF4A9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B7FB4FC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5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4D4F0D39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14:paraId="2632A6C4" w14:textId="77777777" w:rsidTr="006A7664">
        <w:tc>
          <w:tcPr>
            <w:tcW w:w="959" w:type="dxa"/>
          </w:tcPr>
          <w:p w14:paraId="64351554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_Ref436877724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t>7.2.2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63801AA5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5953" w:type="dxa"/>
          </w:tcPr>
          <w:p w14:paraId="448B11B2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1F6FBACC" w14:textId="77777777" w:rsidR="00133A70" w:rsidRPr="00133A70" w:rsidRDefault="00133A70" w:rsidP="00133A70"/>
    <w:p w14:paraId="6942D5EF" w14:textId="77777777" w:rsidR="002539A1" w:rsidRPr="00B30120" w:rsidRDefault="002539A1" w:rsidP="002539A1">
      <w:pPr>
        <w:pStyle w:val="Heading2"/>
        <w:rPr>
          <w:lang w:val="en-US"/>
        </w:rPr>
      </w:pPr>
      <w:bookmarkStart w:id="38" w:name="_Toc437255708"/>
      <w:r w:rsidRPr="00B30120">
        <w:rPr>
          <w:lang w:val="en-US"/>
        </w:rPr>
        <w:t>HSSP to EMR Cases replication</w:t>
      </w:r>
      <w:bookmarkEnd w:id="38"/>
    </w:p>
    <w:p w14:paraId="44161315" w14:textId="77777777" w:rsidR="002539A1" w:rsidRPr="00B30120" w:rsidRDefault="002539A1" w:rsidP="002539A1">
      <w:pPr>
        <w:pStyle w:val="Heading3"/>
        <w:rPr>
          <w:lang w:val="en-US"/>
        </w:rPr>
      </w:pPr>
      <w:bookmarkStart w:id="39" w:name="_Ref434681774"/>
      <w:bookmarkStart w:id="40" w:name="_Toc437255709"/>
      <w:r w:rsidRPr="00B30120">
        <w:rPr>
          <w:lang w:val="en-US"/>
        </w:rPr>
        <w:t>HSSP Case Registration to EMR replication</w:t>
      </w:r>
      <w:bookmarkEnd w:id="39"/>
      <w:bookmarkEnd w:id="40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133A70" w:rsidRPr="00CE3BA4" w14:paraId="56965582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36BD6EEB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C54F06F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6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01989B9C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08432A" w14:paraId="112FB24E" w14:textId="77777777" w:rsidTr="006A7664">
        <w:tc>
          <w:tcPr>
            <w:tcW w:w="959" w:type="dxa"/>
          </w:tcPr>
          <w:p w14:paraId="605B5203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_Ref434681774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t>7.3.1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2A663713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Accepted with remarks</w:t>
            </w:r>
          </w:p>
        </w:tc>
        <w:tc>
          <w:tcPr>
            <w:tcW w:w="5953" w:type="dxa"/>
          </w:tcPr>
          <w:p w14:paraId="2E5BA2A7" w14:textId="77777777" w:rsidR="00133A70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Financial Unit import from the HSSP Case Registration.</w:t>
            </w:r>
          </w:p>
          <w:p w14:paraId="0C7BB6D7" w14:textId="77777777" w:rsidR="00133A70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When </w:t>
            </w:r>
            <w:proofErr w:type="spellStart"/>
            <w:r>
              <w:rPr>
                <w:sz w:val="24"/>
                <w:szCs w:val="24"/>
                <w:lang w:val="en-US"/>
              </w:rPr>
              <w:t>cEMR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imports the Case from the Case Registration, </w:t>
            </w:r>
            <w:proofErr w:type="spellStart"/>
            <w:r>
              <w:rPr>
                <w:sz w:val="24"/>
                <w:szCs w:val="24"/>
                <w:lang w:val="en-US"/>
              </w:rPr>
              <w:t>cEMR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must import not only the clinical data, but Financial Units as well.</w:t>
            </w:r>
          </w:p>
          <w:p w14:paraId="0122053D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OK, </w:t>
            </w:r>
            <w:proofErr w:type="spellStart"/>
            <w:r>
              <w:rPr>
                <w:sz w:val="24"/>
                <w:szCs w:val="24"/>
                <w:lang w:val="en-US"/>
              </w:rPr>
              <w:t>cEMR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imports it now, but FU code is visible only, but not the FU title. EMC needs to configure the visibility of FU title in Encounter section.</w:t>
            </w:r>
          </w:p>
        </w:tc>
      </w:tr>
    </w:tbl>
    <w:p w14:paraId="7E9CC677" w14:textId="77777777" w:rsidR="002539A1" w:rsidRPr="002539A1" w:rsidRDefault="002539A1" w:rsidP="002539A1">
      <w:pPr>
        <w:pStyle w:val="Heading3"/>
        <w:numPr>
          <w:ilvl w:val="0"/>
          <w:numId w:val="0"/>
        </w:numPr>
        <w:ind w:left="4265" w:hanging="720"/>
        <w:rPr>
          <w:lang w:val="en-US"/>
        </w:rPr>
      </w:pPr>
    </w:p>
    <w:p w14:paraId="29235351" w14:textId="77777777" w:rsidR="00110FC9" w:rsidRPr="0008432A" w:rsidRDefault="00A55741" w:rsidP="00110FC9">
      <w:pPr>
        <w:pStyle w:val="Heading3"/>
        <w:rPr>
          <w:lang w:val="en-US"/>
        </w:rPr>
      </w:pPr>
      <w:bookmarkStart w:id="41" w:name="_Toc437255710"/>
      <w:r w:rsidRPr="00FC31CC">
        <w:rPr>
          <w:lang w:val="en-US"/>
        </w:rPr>
        <w:t>HSSP e-Reporting to EMR replication</w:t>
      </w:r>
      <w:bookmarkEnd w:id="22"/>
      <w:bookmarkEnd w:id="23"/>
      <w:bookmarkEnd w:id="41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133A70" w:rsidRPr="00CE3BA4" w14:paraId="0CE5F292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7C5DD2E7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670DFA7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7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2340ED8D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14:paraId="316511D2" w14:textId="77777777" w:rsidTr="006A7664">
        <w:tc>
          <w:tcPr>
            <w:tcW w:w="959" w:type="dxa"/>
          </w:tcPr>
          <w:p w14:paraId="6C97954A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_Ref436876909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t>7.3.2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0E473850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5953" w:type="dxa"/>
          </w:tcPr>
          <w:p w14:paraId="5D481546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67CB4689" w14:textId="77777777" w:rsidR="00133A70" w:rsidRPr="00133A70" w:rsidRDefault="00133A70" w:rsidP="00133A70"/>
    <w:p w14:paraId="527360FB" w14:textId="676F92F0" w:rsidR="00001700" w:rsidRDefault="003E76DD" w:rsidP="003E76DD">
      <w:pPr>
        <w:pStyle w:val="Heading3"/>
      </w:pPr>
      <w:bookmarkStart w:id="42" w:name="_Ref436877639"/>
      <w:bookmarkStart w:id="43" w:name="_Ref436877739"/>
      <w:bookmarkStart w:id="44" w:name="_Toc437255711"/>
      <w:r w:rsidRPr="004F300E">
        <w:rPr>
          <w:lang w:val="en-US"/>
        </w:rPr>
        <w:t>HSSP Tuberculosis to EMR replication</w:t>
      </w:r>
      <w:bookmarkEnd w:id="42"/>
      <w:bookmarkEnd w:id="43"/>
      <w:bookmarkEnd w:id="44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133A70" w:rsidRPr="00CE3BA4" w14:paraId="2762F786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1A51BFC4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D369320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8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41B7130F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14:paraId="3402E2F1" w14:textId="77777777" w:rsidTr="006A7664">
        <w:tc>
          <w:tcPr>
            <w:tcW w:w="959" w:type="dxa"/>
          </w:tcPr>
          <w:p w14:paraId="1ABE97B0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_Ref436877739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t>7.3.3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1CCE03C5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5953" w:type="dxa"/>
          </w:tcPr>
          <w:p w14:paraId="26736553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54173B7B" w14:textId="77777777" w:rsidR="00133A70" w:rsidRPr="00133A70" w:rsidRDefault="00133A70" w:rsidP="00133A70"/>
    <w:p w14:paraId="4EEC82E4" w14:textId="4FDE55AE" w:rsidR="00ED717B" w:rsidRPr="0008432A" w:rsidRDefault="00ED717B" w:rsidP="007C3A35">
      <w:pPr>
        <w:pStyle w:val="Heading3"/>
        <w:rPr>
          <w:lang w:val="en-US"/>
        </w:rPr>
      </w:pPr>
      <w:bookmarkStart w:id="45" w:name="_Ref434681824"/>
      <w:bookmarkStart w:id="46" w:name="_Ref434688519"/>
      <w:bookmarkStart w:id="47" w:name="_Ref436877620"/>
      <w:bookmarkStart w:id="48" w:name="_Ref436877741"/>
      <w:bookmarkStart w:id="49" w:name="_Toc437255712"/>
      <w:r w:rsidRPr="00AD0969">
        <w:rPr>
          <w:lang w:val="en-US"/>
        </w:rPr>
        <w:t>HSSP Dialysis Program to EMR replication</w:t>
      </w:r>
      <w:bookmarkEnd w:id="45"/>
      <w:bookmarkEnd w:id="46"/>
      <w:bookmarkEnd w:id="47"/>
      <w:bookmarkEnd w:id="48"/>
      <w:bookmarkEnd w:id="49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133A70" w:rsidRPr="00CE3BA4" w14:paraId="3DD84A91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7CB3C281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739D9B5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9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2161BE8F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14:paraId="1673E9BF" w14:textId="77777777" w:rsidTr="006A7664">
        <w:tc>
          <w:tcPr>
            <w:tcW w:w="959" w:type="dxa"/>
          </w:tcPr>
          <w:p w14:paraId="2DB1759E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_Ref436877741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t>7.3.4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0BF9F92E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5953" w:type="dxa"/>
          </w:tcPr>
          <w:p w14:paraId="0FD917D4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750284F6" w14:textId="77777777" w:rsidR="00133A70" w:rsidRPr="00133A70" w:rsidRDefault="00133A70" w:rsidP="00133A70"/>
    <w:p w14:paraId="54F12534" w14:textId="04062228" w:rsidR="00ED717B" w:rsidRPr="0008432A" w:rsidRDefault="00ED717B" w:rsidP="007C3A35">
      <w:pPr>
        <w:pStyle w:val="Heading3"/>
        <w:rPr>
          <w:lang w:val="en-US"/>
        </w:rPr>
      </w:pPr>
      <w:bookmarkStart w:id="50" w:name="_Ref434681827"/>
      <w:bookmarkStart w:id="51" w:name="_Ref436877626"/>
      <w:bookmarkStart w:id="52" w:name="_Ref436877744"/>
      <w:bookmarkStart w:id="53" w:name="_Toc437255713"/>
      <w:r>
        <w:rPr>
          <w:lang w:val="en-US"/>
        </w:rPr>
        <w:t xml:space="preserve">HSSP </w:t>
      </w:r>
      <w:r w:rsidRPr="00ED717B">
        <w:rPr>
          <w:lang w:val="en-US"/>
        </w:rPr>
        <w:t>Psychiatry Program</w:t>
      </w:r>
      <w:r>
        <w:rPr>
          <w:lang w:val="en-US"/>
        </w:rPr>
        <w:t xml:space="preserve"> to EMR replication</w:t>
      </w:r>
      <w:bookmarkEnd w:id="50"/>
      <w:bookmarkEnd w:id="51"/>
      <w:bookmarkEnd w:id="52"/>
      <w:bookmarkEnd w:id="53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133A70" w:rsidRPr="00CE3BA4" w14:paraId="13A749FB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2E8949A0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3DA51FE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10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4988796E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14:paraId="2A379A01" w14:textId="77777777" w:rsidTr="006A7664">
        <w:tc>
          <w:tcPr>
            <w:tcW w:w="959" w:type="dxa"/>
          </w:tcPr>
          <w:p w14:paraId="13CDCD92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_Ref436877744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t>7.3.5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59541408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5953" w:type="dxa"/>
          </w:tcPr>
          <w:p w14:paraId="09916761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2FDF8F4D" w14:textId="77777777" w:rsidR="00133A70" w:rsidRPr="00133A70" w:rsidRDefault="00133A70" w:rsidP="00133A70"/>
    <w:p w14:paraId="18FD945D" w14:textId="0F96FCEE" w:rsidR="002015E1" w:rsidRPr="0008432A" w:rsidRDefault="00F22ABA" w:rsidP="00BC0BFE">
      <w:pPr>
        <w:pStyle w:val="Heading3"/>
        <w:rPr>
          <w:lang w:val="en-US"/>
        </w:rPr>
      </w:pPr>
      <w:bookmarkStart w:id="54" w:name="_Ref434681844"/>
      <w:bookmarkStart w:id="55" w:name="_Ref436877643"/>
      <w:bookmarkStart w:id="56" w:name="_Ref436877749"/>
      <w:bookmarkStart w:id="57" w:name="_Toc437255714"/>
      <w:r w:rsidRPr="00E958C0">
        <w:rPr>
          <w:lang w:val="en-US"/>
        </w:rPr>
        <w:t>HSSP Immunization Management to EMR replication</w:t>
      </w:r>
      <w:bookmarkEnd w:id="54"/>
      <w:bookmarkEnd w:id="55"/>
      <w:bookmarkEnd w:id="56"/>
      <w:bookmarkEnd w:id="57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133A70" w:rsidRPr="00CE3BA4" w14:paraId="0D7B605B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0F8A497A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731764E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11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4F9475E3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14:paraId="02F1468C" w14:textId="77777777" w:rsidTr="006A7664">
        <w:tc>
          <w:tcPr>
            <w:tcW w:w="959" w:type="dxa"/>
          </w:tcPr>
          <w:p w14:paraId="512C4332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lastRenderedPageBreak/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_Ref436877749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t>7.3.6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2A1AC196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5953" w:type="dxa"/>
          </w:tcPr>
          <w:p w14:paraId="5F816AF6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339B8ABF" w14:textId="77777777" w:rsidR="00934253" w:rsidRDefault="00934253" w:rsidP="00934253"/>
    <w:p w14:paraId="5A84633E" w14:textId="537384C3" w:rsidR="00D759E2" w:rsidRDefault="00ED717B" w:rsidP="00BC0BFE">
      <w:pPr>
        <w:pStyle w:val="Heading3"/>
      </w:pPr>
      <w:bookmarkStart w:id="58" w:name="_Ref434681832"/>
      <w:bookmarkStart w:id="59" w:name="_Ref436877631"/>
      <w:bookmarkStart w:id="60" w:name="_Ref436877751"/>
      <w:bookmarkStart w:id="61" w:name="_Toc437255715"/>
      <w:r>
        <w:rPr>
          <w:lang w:val="en-US"/>
        </w:rPr>
        <w:t xml:space="preserve">HSSP </w:t>
      </w:r>
      <w:r w:rsidRPr="00ED717B">
        <w:rPr>
          <w:lang w:val="en-US"/>
        </w:rPr>
        <w:t>Diabetes</w:t>
      </w:r>
      <w:r>
        <w:rPr>
          <w:lang w:val="en-US"/>
        </w:rPr>
        <w:t xml:space="preserve"> </w:t>
      </w:r>
      <w:r w:rsidR="00F22ABA">
        <w:rPr>
          <w:lang w:val="en-US"/>
        </w:rPr>
        <w:t>to EMR replication</w:t>
      </w:r>
      <w:bookmarkEnd w:id="58"/>
      <w:bookmarkEnd w:id="59"/>
      <w:bookmarkEnd w:id="60"/>
      <w:bookmarkEnd w:id="61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133A70" w:rsidRPr="00CE3BA4" w14:paraId="48A98C42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30ACB277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C475BD8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12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089B4B6F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14:paraId="72255CFE" w14:textId="77777777" w:rsidTr="006A7664">
        <w:tc>
          <w:tcPr>
            <w:tcW w:w="959" w:type="dxa"/>
          </w:tcPr>
          <w:p w14:paraId="2B769CE4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_Ref436877751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t>7.3.7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006D934D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5953" w:type="dxa"/>
          </w:tcPr>
          <w:p w14:paraId="06B8947E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0287D96C" w14:textId="77777777" w:rsidR="00133A70" w:rsidRPr="00133A70" w:rsidRDefault="00133A70" w:rsidP="00133A70"/>
    <w:p w14:paraId="6709F6E2" w14:textId="77777777" w:rsidR="00E958C0" w:rsidRDefault="00F22ABA" w:rsidP="00E958C0">
      <w:pPr>
        <w:pStyle w:val="Heading3"/>
      </w:pPr>
      <w:bookmarkStart w:id="62" w:name="_Ref434681835"/>
      <w:bookmarkStart w:id="63" w:name="_Ref436877635"/>
      <w:bookmarkStart w:id="64" w:name="_Ref436877754"/>
      <w:bookmarkStart w:id="65" w:name="_Toc437255716"/>
      <w:r w:rsidRPr="00E958C0">
        <w:rPr>
          <w:lang w:val="en-US"/>
        </w:rPr>
        <w:t>HSSP AIDS to EMR replication</w:t>
      </w:r>
      <w:bookmarkStart w:id="66" w:name="_Ref434681850"/>
      <w:bookmarkStart w:id="67" w:name="_Ref434688524"/>
      <w:bookmarkEnd w:id="62"/>
      <w:bookmarkEnd w:id="63"/>
      <w:bookmarkEnd w:id="64"/>
      <w:bookmarkEnd w:id="65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133A70" w:rsidRPr="00CE3BA4" w14:paraId="3CD87F1A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48FA2BE5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072B99F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13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0C47E2E7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14:paraId="4696E133" w14:textId="77777777" w:rsidTr="006A7664">
        <w:tc>
          <w:tcPr>
            <w:tcW w:w="959" w:type="dxa"/>
          </w:tcPr>
          <w:p w14:paraId="5890D159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_Ref436877754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t>7.3.8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46BC396B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5953" w:type="dxa"/>
          </w:tcPr>
          <w:p w14:paraId="3DF3A1E7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4D4D22E8" w14:textId="77777777" w:rsidR="00133A70" w:rsidRPr="00133A70" w:rsidRDefault="00133A70" w:rsidP="00133A70"/>
    <w:p w14:paraId="0920A010" w14:textId="04511B31" w:rsidR="00D57390" w:rsidRPr="00E958C0" w:rsidRDefault="00D57390" w:rsidP="00133A70">
      <w:pPr>
        <w:pStyle w:val="Heading2"/>
        <w:rPr>
          <w:lang w:val="en-US"/>
        </w:rPr>
      </w:pPr>
      <w:bookmarkStart w:id="68" w:name="_Toc437255717"/>
      <w:proofErr w:type="gramStart"/>
      <w:r w:rsidRPr="00E958C0">
        <w:rPr>
          <w:lang w:val="en-US"/>
        </w:rPr>
        <w:t>e-Prescription</w:t>
      </w:r>
      <w:proofErr w:type="gramEnd"/>
      <w:r w:rsidRPr="00E958C0">
        <w:rPr>
          <w:lang w:val="en-US"/>
        </w:rPr>
        <w:t xml:space="preserve"> functionality</w:t>
      </w:r>
      <w:bookmarkEnd w:id="66"/>
      <w:bookmarkEnd w:id="67"/>
      <w:bookmarkEnd w:id="68"/>
    </w:p>
    <w:p w14:paraId="43A93EFC" w14:textId="77777777" w:rsidR="00152C73" w:rsidRDefault="00152C73" w:rsidP="00152C73">
      <w:pPr>
        <w:pStyle w:val="Heading3"/>
        <w:rPr>
          <w:lang w:val="en-US"/>
        </w:rPr>
      </w:pPr>
      <w:bookmarkStart w:id="69" w:name="_Ref434683899"/>
      <w:bookmarkStart w:id="70" w:name="_Toc437255718"/>
      <w:proofErr w:type="gramStart"/>
      <w:r w:rsidRPr="00AD0969">
        <w:rPr>
          <w:lang w:val="en-US"/>
        </w:rPr>
        <w:t>e-Prescription</w:t>
      </w:r>
      <w:proofErr w:type="gramEnd"/>
      <w:r w:rsidRPr="00AD0969">
        <w:rPr>
          <w:lang w:val="en-US"/>
        </w:rPr>
        <w:t xml:space="preserve"> electronic Form </w:t>
      </w:r>
      <w:r w:rsidR="009D66D8" w:rsidRPr="00AD0969">
        <w:rPr>
          <w:lang w:val="en-US"/>
        </w:rPr>
        <w:t>creation</w:t>
      </w:r>
      <w:bookmarkEnd w:id="69"/>
      <w:bookmarkEnd w:id="70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133A70" w:rsidRPr="00CE3BA4" w14:paraId="3125AE5D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4122794D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2944421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14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6D0698ED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14:paraId="0975DA22" w14:textId="77777777" w:rsidTr="006A7664">
        <w:tc>
          <w:tcPr>
            <w:tcW w:w="959" w:type="dxa"/>
          </w:tcPr>
          <w:p w14:paraId="0D9EFFC7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_Ref434683899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t>7.4.1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27C72E8A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5953" w:type="dxa"/>
          </w:tcPr>
          <w:p w14:paraId="1F513548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52DE1DFB" w14:textId="77777777" w:rsidR="00FA5A7E" w:rsidRDefault="00FA5A7E" w:rsidP="00FA5A7E">
      <w:pPr>
        <w:pStyle w:val="MoLHSA"/>
        <w:rPr>
          <w:lang w:val="ru-RU"/>
        </w:rPr>
      </w:pPr>
    </w:p>
    <w:p w14:paraId="7D4F090C" w14:textId="77777777" w:rsidR="00E958C0" w:rsidRPr="0008432A" w:rsidRDefault="00E958C0" w:rsidP="00E958C0">
      <w:pPr>
        <w:pStyle w:val="Heading3"/>
        <w:rPr>
          <w:lang w:val="en-US"/>
        </w:rPr>
      </w:pPr>
      <w:bookmarkStart w:id="71" w:name="_Ref434681958"/>
      <w:bookmarkStart w:id="72" w:name="_Ref436877668"/>
      <w:bookmarkStart w:id="73" w:name="_Ref436877768"/>
      <w:bookmarkStart w:id="74" w:name="_Toc437255719"/>
      <w:proofErr w:type="gramStart"/>
      <w:r w:rsidRPr="00AD0969">
        <w:rPr>
          <w:lang w:val="en-US"/>
        </w:rPr>
        <w:t>e-Prescription</w:t>
      </w:r>
      <w:proofErr w:type="gramEnd"/>
      <w:r w:rsidRPr="00AD0969">
        <w:rPr>
          <w:lang w:val="en-US"/>
        </w:rPr>
        <w:t xml:space="preserve"> PDF search by Prescription No. and/or Patient Id</w:t>
      </w:r>
      <w:bookmarkEnd w:id="71"/>
      <w:bookmarkEnd w:id="72"/>
      <w:bookmarkEnd w:id="73"/>
      <w:bookmarkEnd w:id="74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133A70" w:rsidRPr="00CE3BA4" w14:paraId="65D8DC1A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25DBC611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B4A4E78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15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6CB138B1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08432A" w14:paraId="610F28CB" w14:textId="77777777" w:rsidTr="006A7664">
        <w:tc>
          <w:tcPr>
            <w:tcW w:w="959" w:type="dxa"/>
          </w:tcPr>
          <w:p w14:paraId="4B80D0C0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_Ref436877768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t>7.4.2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27D52088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5953" w:type="dxa"/>
          </w:tcPr>
          <w:p w14:paraId="364DBF86" w14:textId="77777777" w:rsidR="00133A70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 towards the current functionality.</w:t>
            </w:r>
          </w:p>
          <w:p w14:paraId="5FB94168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the future e-dispense should be implemented.</w:t>
            </w:r>
          </w:p>
        </w:tc>
      </w:tr>
    </w:tbl>
    <w:p w14:paraId="35AC162E" w14:textId="77777777" w:rsidR="00133A70" w:rsidRPr="00133A70" w:rsidRDefault="00133A70" w:rsidP="00133A70">
      <w:pPr>
        <w:rPr>
          <w:lang w:val="en-US"/>
        </w:rPr>
      </w:pPr>
    </w:p>
    <w:p w14:paraId="5C1B14DB" w14:textId="77777777" w:rsidR="00E958C0" w:rsidRDefault="00E958C0" w:rsidP="00E958C0">
      <w:pPr>
        <w:pStyle w:val="Heading2"/>
        <w:rPr>
          <w:lang w:val="en-US"/>
        </w:rPr>
      </w:pPr>
      <w:bookmarkStart w:id="75" w:name="_Toc437255720"/>
      <w:r>
        <w:rPr>
          <w:lang w:val="en-US"/>
        </w:rPr>
        <w:lastRenderedPageBreak/>
        <w:t>Auxiliary functionality</w:t>
      </w:r>
      <w:bookmarkEnd w:id="75"/>
    </w:p>
    <w:p w14:paraId="15FC0D5F" w14:textId="77777777" w:rsidR="00E958C0" w:rsidRPr="0008432A" w:rsidRDefault="00E958C0" w:rsidP="00E958C0">
      <w:pPr>
        <w:pStyle w:val="Heading3"/>
        <w:rPr>
          <w:lang w:val="en-US"/>
        </w:rPr>
      </w:pPr>
      <w:bookmarkStart w:id="76" w:name="_Ref434681364"/>
      <w:bookmarkStart w:id="77" w:name="_Toc437255721"/>
      <w:r w:rsidRPr="00AD0969">
        <w:rPr>
          <w:lang w:val="en-US"/>
        </w:rPr>
        <w:t>EMR Case creation by given Guarantee No (for planned Cases)</w:t>
      </w:r>
      <w:bookmarkEnd w:id="76"/>
      <w:bookmarkEnd w:id="77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133A70" w:rsidRPr="00CE3BA4" w14:paraId="69D728AE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68F50FFF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C73A50C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16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1B8F770F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08432A" w14:paraId="38A3243A" w14:textId="77777777" w:rsidTr="006A7664">
        <w:tc>
          <w:tcPr>
            <w:tcW w:w="959" w:type="dxa"/>
          </w:tcPr>
          <w:p w14:paraId="7E4077D2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_Ref434681364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t>7.5.1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0A41A09D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5953" w:type="dxa"/>
          </w:tcPr>
          <w:p w14:paraId="12BB5B1D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See remarks for the test </w:t>
            </w: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_Ref436876877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t>7.1.2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19659440" w14:textId="77777777" w:rsidR="00133A70" w:rsidRPr="00133A70" w:rsidRDefault="00133A70" w:rsidP="00133A70">
      <w:pPr>
        <w:rPr>
          <w:lang w:val="en-US"/>
        </w:rPr>
      </w:pPr>
    </w:p>
    <w:p w14:paraId="0199BA00" w14:textId="77777777" w:rsidR="00E958C0" w:rsidRPr="006018DD" w:rsidRDefault="00E958C0" w:rsidP="00E958C0">
      <w:pPr>
        <w:pStyle w:val="Heading3"/>
        <w:rPr>
          <w:shd w:val="clear" w:color="auto" w:fill="FFB3B3"/>
          <w:lang w:val="en-US"/>
        </w:rPr>
      </w:pPr>
      <w:bookmarkStart w:id="78" w:name="_Ref434688538"/>
      <w:bookmarkStart w:id="79" w:name="_Toc436907879"/>
      <w:bookmarkStart w:id="80" w:name="_Toc437255722"/>
      <w:r w:rsidRPr="006018DD">
        <w:rPr>
          <w:lang w:val="en-US"/>
        </w:rPr>
        <w:t xml:space="preserve">EMR Form 100 </w:t>
      </w:r>
      <w:r w:rsidRPr="00C96B39">
        <w:rPr>
          <w:lang w:val="en-US"/>
        </w:rPr>
        <w:t>usage</w:t>
      </w:r>
      <w:r w:rsidRPr="006018DD">
        <w:rPr>
          <w:lang w:val="en-US"/>
        </w:rPr>
        <w:t xml:space="preserve"> from the HSSP Guarantee Module side</w:t>
      </w:r>
      <w:bookmarkEnd w:id="78"/>
      <w:bookmarkEnd w:id="79"/>
      <w:bookmarkEnd w:id="80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133A70" w:rsidRPr="00CE3BA4" w14:paraId="3CB13EA8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3A2EFB93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77601C8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17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452F2528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14:paraId="111E207E" w14:textId="77777777" w:rsidTr="006A7664">
        <w:tc>
          <w:tcPr>
            <w:tcW w:w="959" w:type="dxa"/>
          </w:tcPr>
          <w:p w14:paraId="76BD85AD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_Ref434688538 \r \h  \* MERGEFORMAT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t>7.5.2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5FBE2519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5953" w:type="dxa"/>
          </w:tcPr>
          <w:p w14:paraId="1CA21576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Was not demonstrated</w:t>
            </w:r>
          </w:p>
        </w:tc>
      </w:tr>
    </w:tbl>
    <w:p w14:paraId="309FCB82" w14:textId="77777777" w:rsidR="00E958C0" w:rsidRPr="00133A70" w:rsidRDefault="00E958C0" w:rsidP="00FA5A7E">
      <w:pPr>
        <w:pStyle w:val="MoLHSA"/>
      </w:pPr>
    </w:p>
    <w:p w14:paraId="194736C4" w14:textId="77777777" w:rsidR="00E958C0" w:rsidRPr="00E958C0" w:rsidRDefault="00E958C0" w:rsidP="00E958C0">
      <w:pPr>
        <w:pStyle w:val="Heading2"/>
        <w:ind w:left="578" w:hanging="578"/>
        <w:rPr>
          <w:lang w:val="en-US"/>
        </w:rPr>
      </w:pPr>
      <w:bookmarkStart w:id="81" w:name="_Toc437255723"/>
      <w:r w:rsidRPr="00E958C0">
        <w:rPr>
          <w:lang w:val="en-US"/>
        </w:rPr>
        <w:t>1.1</w:t>
      </w:r>
      <w:r w:rsidRPr="00E958C0">
        <w:rPr>
          <w:lang w:val="en-US"/>
        </w:rPr>
        <w:tab/>
        <w:t>EMC HIP clinical documents sharing</w:t>
      </w:r>
      <w:bookmarkEnd w:id="81"/>
    </w:p>
    <w:p w14:paraId="5C0CCF19" w14:textId="77777777" w:rsidR="00E958C0" w:rsidRPr="0008432A" w:rsidRDefault="00E958C0" w:rsidP="00E958C0">
      <w:pPr>
        <w:pStyle w:val="Heading3"/>
        <w:rPr>
          <w:lang w:val="en-US"/>
        </w:rPr>
      </w:pPr>
      <w:bookmarkStart w:id="82" w:name="_Toc437255724"/>
      <w:r w:rsidRPr="00E958C0">
        <w:rPr>
          <w:lang w:val="en-US"/>
        </w:rPr>
        <w:t>1.1.1</w:t>
      </w:r>
      <w:r w:rsidRPr="00E958C0">
        <w:rPr>
          <w:lang w:val="en-US"/>
        </w:rPr>
        <w:tab/>
        <w:t xml:space="preserve">Patient Cases (CDA) access by using standard HL7 </w:t>
      </w:r>
      <w:proofErr w:type="spellStart"/>
      <w:r w:rsidRPr="00E958C0">
        <w:rPr>
          <w:lang w:val="en-US"/>
        </w:rPr>
        <w:t>xDS</w:t>
      </w:r>
      <w:proofErr w:type="spellEnd"/>
      <w:r w:rsidRPr="00E958C0">
        <w:rPr>
          <w:lang w:val="en-US"/>
        </w:rPr>
        <w:t xml:space="preserve"> protocol</w:t>
      </w:r>
      <w:bookmarkEnd w:id="82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2B7339" w:rsidRPr="00CE3BA4" w14:paraId="425B102B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286B58D0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93AE055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18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22BCDC45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2B7339" w:rsidRPr="00CE3BA4" w14:paraId="5F893B60" w14:textId="77777777" w:rsidTr="006A7664">
        <w:tc>
          <w:tcPr>
            <w:tcW w:w="959" w:type="dxa"/>
          </w:tcPr>
          <w:p w14:paraId="3A8817F0" w14:textId="77777777" w:rsidR="002B7339" w:rsidRPr="00CE3BA4" w:rsidRDefault="002B7339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_Ref434682015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t>7.6.1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120B359F" w14:textId="77777777" w:rsidR="002B7339" w:rsidRPr="00CE3BA4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5953" w:type="dxa"/>
          </w:tcPr>
          <w:p w14:paraId="5314C9A9" w14:textId="77777777" w:rsidR="002B7339" w:rsidRPr="00CE3BA4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602FE4DA" w14:textId="77777777" w:rsidR="002B7339" w:rsidRPr="002B7339" w:rsidRDefault="002B7339" w:rsidP="002B7339"/>
    <w:p w14:paraId="7271E060" w14:textId="77777777" w:rsidR="00E958C0" w:rsidRPr="0008432A" w:rsidRDefault="00E958C0" w:rsidP="00E958C0">
      <w:pPr>
        <w:pStyle w:val="Heading3"/>
        <w:rPr>
          <w:lang w:val="en-US"/>
        </w:rPr>
      </w:pPr>
      <w:bookmarkStart w:id="83" w:name="_Toc437255725"/>
      <w:r w:rsidRPr="00E958C0">
        <w:rPr>
          <w:lang w:val="en-US"/>
        </w:rPr>
        <w:t>1.1.2</w:t>
      </w:r>
      <w:r w:rsidRPr="00E958C0">
        <w:rPr>
          <w:lang w:val="en-US"/>
        </w:rPr>
        <w:tab/>
        <w:t xml:space="preserve">Patient PDF e-Prescription access by using standard HL7 </w:t>
      </w:r>
      <w:proofErr w:type="spellStart"/>
      <w:r w:rsidRPr="00E958C0">
        <w:rPr>
          <w:lang w:val="en-US"/>
        </w:rPr>
        <w:t>xDS</w:t>
      </w:r>
      <w:proofErr w:type="spellEnd"/>
      <w:r w:rsidRPr="00E958C0">
        <w:rPr>
          <w:lang w:val="en-US"/>
        </w:rPr>
        <w:t xml:space="preserve"> protocol</w:t>
      </w:r>
      <w:bookmarkEnd w:id="83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2B7339" w:rsidRPr="00CE3BA4" w14:paraId="4DC6866A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4EE3475A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03529C8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19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12908838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2B7339" w:rsidRPr="00CE3BA4" w14:paraId="4B54DCF8" w14:textId="77777777" w:rsidTr="006A7664">
        <w:tc>
          <w:tcPr>
            <w:tcW w:w="959" w:type="dxa"/>
          </w:tcPr>
          <w:p w14:paraId="541F6FF2" w14:textId="77777777" w:rsidR="002B7339" w:rsidRPr="00CE3BA4" w:rsidRDefault="002B7339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_Ref434688552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t>7.6.2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5516885B" w14:textId="77777777" w:rsidR="002B7339" w:rsidRPr="00CE3BA4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5953" w:type="dxa"/>
          </w:tcPr>
          <w:p w14:paraId="5C79E50C" w14:textId="77777777" w:rsidR="002B7339" w:rsidRPr="00CE3BA4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06C501D0" w14:textId="77777777" w:rsidR="002B7339" w:rsidRPr="002B7339" w:rsidRDefault="002B7339" w:rsidP="002B7339"/>
    <w:p w14:paraId="60B48458" w14:textId="2F931502" w:rsidR="00E958C0" w:rsidRPr="0008432A" w:rsidRDefault="00E958C0" w:rsidP="00E958C0">
      <w:pPr>
        <w:pStyle w:val="Heading3"/>
        <w:rPr>
          <w:lang w:val="en-US"/>
        </w:rPr>
      </w:pPr>
      <w:bookmarkStart w:id="84" w:name="_Toc437255726"/>
      <w:r w:rsidRPr="00E958C0">
        <w:rPr>
          <w:lang w:val="en-US"/>
        </w:rPr>
        <w:lastRenderedPageBreak/>
        <w:t>1.1.3</w:t>
      </w:r>
      <w:r w:rsidRPr="00E958C0">
        <w:rPr>
          <w:lang w:val="en-US"/>
        </w:rPr>
        <w:tab/>
        <w:t xml:space="preserve">Patient demographic data maintaining and using </w:t>
      </w:r>
      <w:proofErr w:type="spellStart"/>
      <w:r w:rsidRPr="00E958C0">
        <w:rPr>
          <w:lang w:val="en-US"/>
        </w:rPr>
        <w:t>cEHR</w:t>
      </w:r>
      <w:proofErr w:type="spellEnd"/>
      <w:r w:rsidRPr="00E958C0">
        <w:rPr>
          <w:lang w:val="en-US"/>
        </w:rPr>
        <w:t xml:space="preserve"> as a Ma</w:t>
      </w:r>
      <w:r>
        <w:rPr>
          <w:lang w:val="en-US"/>
        </w:rPr>
        <w:t>ster Patient Index (MPI)</w:t>
      </w:r>
      <w:bookmarkEnd w:id="84"/>
      <w:r>
        <w:rPr>
          <w:lang w:val="en-US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2B7339" w:rsidRPr="00CE3BA4" w14:paraId="5039D634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18A3910B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6002258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20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5E327185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2B7339" w:rsidRPr="00CE3BA4" w14:paraId="3A1A3385" w14:textId="77777777" w:rsidTr="006A7664">
        <w:tc>
          <w:tcPr>
            <w:tcW w:w="959" w:type="dxa"/>
          </w:tcPr>
          <w:p w14:paraId="55DB6F64" w14:textId="77777777" w:rsidR="002B7339" w:rsidRPr="00CE3BA4" w:rsidRDefault="002B7339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_Ref436912844 \r \h  \* MERGEFORMAT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t>7.6.3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5E4D3BBF" w14:textId="77777777" w:rsidR="002B7339" w:rsidRPr="00CE3BA4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5953" w:type="dxa"/>
          </w:tcPr>
          <w:p w14:paraId="53FA0838" w14:textId="77777777" w:rsidR="002B7339" w:rsidRPr="00CE3BA4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6C050BD3" w14:textId="77777777" w:rsidR="002B7339" w:rsidRPr="002B7339" w:rsidRDefault="002B7339" w:rsidP="002B7339"/>
    <w:p w14:paraId="3899CB2A" w14:textId="77777777" w:rsidR="00E958C0" w:rsidRDefault="00E958C0" w:rsidP="00E958C0"/>
    <w:p w14:paraId="172E2B28" w14:textId="3C3DB51C" w:rsidR="00AF735A" w:rsidRPr="00CE3BA4" w:rsidRDefault="001D390A" w:rsidP="00AF735A">
      <w:pPr>
        <w:pStyle w:val="Heading2"/>
        <w:rPr>
          <w:lang w:val="en-US"/>
        </w:rPr>
      </w:pPr>
      <w:bookmarkStart w:id="85" w:name="_Toc437255727"/>
      <w:proofErr w:type="spellStart"/>
      <w:proofErr w:type="gramStart"/>
      <w:r w:rsidRPr="00CE3BA4">
        <w:rPr>
          <w:lang w:val="en-US"/>
        </w:rPr>
        <w:t>cEM</w:t>
      </w:r>
      <w:r w:rsidR="00AF735A" w:rsidRPr="00CE3BA4">
        <w:rPr>
          <w:lang w:val="en-US"/>
        </w:rPr>
        <w:t>R</w:t>
      </w:r>
      <w:proofErr w:type="spellEnd"/>
      <w:proofErr w:type="gramEnd"/>
      <w:r w:rsidR="00AF735A" w:rsidRPr="00CE3BA4">
        <w:rPr>
          <w:lang w:val="en-US"/>
        </w:rPr>
        <w:t xml:space="preserve"> Mobile applications</w:t>
      </w:r>
      <w:bookmarkEnd w:id="85"/>
    </w:p>
    <w:p w14:paraId="47DB3B4B" w14:textId="3E0F3BB0" w:rsidR="00AF735A" w:rsidRPr="0008432A" w:rsidRDefault="00220BFD" w:rsidP="00AF735A">
      <w:pPr>
        <w:pStyle w:val="Heading3"/>
        <w:rPr>
          <w:lang w:val="en-US"/>
        </w:rPr>
      </w:pPr>
      <w:bookmarkStart w:id="86" w:name="_Ref400936139"/>
      <w:bookmarkStart w:id="87" w:name="_Toc401075151"/>
      <w:bookmarkStart w:id="88" w:name="_Toc423097508"/>
      <w:bookmarkStart w:id="89" w:name="_Toc437255728"/>
      <w:proofErr w:type="gramStart"/>
      <w:r w:rsidRPr="000C5BC7">
        <w:rPr>
          <w:lang w:val="en-US"/>
        </w:rPr>
        <w:t>Process  of</w:t>
      </w:r>
      <w:proofErr w:type="gramEnd"/>
      <w:r w:rsidRPr="000C5BC7">
        <w:rPr>
          <w:lang w:val="en-US"/>
        </w:rPr>
        <w:t xml:space="preserve"> access to </w:t>
      </w:r>
      <w:r w:rsidRPr="00C96B39">
        <w:rPr>
          <w:lang w:val="en-US"/>
        </w:rPr>
        <w:t>EMR</w:t>
      </w:r>
      <w:r w:rsidRPr="000C5BC7">
        <w:rPr>
          <w:lang w:val="en-US"/>
        </w:rPr>
        <w:t xml:space="preserve"> for patients</w:t>
      </w:r>
      <w:bookmarkEnd w:id="86"/>
      <w:bookmarkEnd w:id="87"/>
      <w:bookmarkEnd w:id="88"/>
      <w:bookmarkEnd w:id="89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2B7339" w:rsidRPr="00CE3BA4" w14:paraId="5D284C9F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766C706E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9222353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21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6DB1E843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2B7339" w:rsidRPr="0008432A" w14:paraId="7AB32906" w14:textId="77777777" w:rsidTr="006A7664">
        <w:tc>
          <w:tcPr>
            <w:tcW w:w="959" w:type="dxa"/>
          </w:tcPr>
          <w:p w14:paraId="6E105A62" w14:textId="77777777" w:rsidR="002B7339" w:rsidRPr="00CE3BA4" w:rsidRDefault="002B7339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_Ref400936139 \r \h  \* MERGEFORMAT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t>7.7.1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04684DA7" w14:textId="77777777" w:rsidR="002B7339" w:rsidRPr="00CE3BA4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  <w:r>
              <w:rPr>
                <w:lang w:val="en-US"/>
              </w:rPr>
              <w:t xml:space="preserve"> with remarks</w:t>
            </w:r>
          </w:p>
        </w:tc>
        <w:tc>
          <w:tcPr>
            <w:tcW w:w="5953" w:type="dxa"/>
          </w:tcPr>
          <w:p w14:paraId="3077B04C" w14:textId="77777777" w:rsidR="002B7339" w:rsidRPr="00CE3BA4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Only the part of Mobile functionality was demonstrated</w:t>
            </w:r>
          </w:p>
        </w:tc>
      </w:tr>
    </w:tbl>
    <w:p w14:paraId="5E9ADF11" w14:textId="77777777" w:rsidR="002B7339" w:rsidRPr="002B7339" w:rsidRDefault="002B7339" w:rsidP="002B7339">
      <w:pPr>
        <w:rPr>
          <w:lang w:val="en-US"/>
        </w:rPr>
      </w:pPr>
    </w:p>
    <w:p w14:paraId="4257744A" w14:textId="35693EE6" w:rsidR="004F70EC" w:rsidRPr="00E958C0" w:rsidRDefault="004F70EC" w:rsidP="00895DB3">
      <w:pPr>
        <w:pStyle w:val="Heading3"/>
        <w:rPr>
          <w:lang w:val="en-US"/>
        </w:rPr>
        <w:sectPr w:rsidR="004F70EC" w:rsidRPr="00E958C0" w:rsidSect="004A04E4">
          <w:headerReference w:type="default" r:id="rId13"/>
          <w:footerReference w:type="defaul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90" w:name="_Ref401060747"/>
      <w:bookmarkStart w:id="91" w:name="_Toc401075154"/>
      <w:bookmarkStart w:id="92" w:name="_Toc423097511"/>
      <w:bookmarkStart w:id="93" w:name="_Ref436912408"/>
      <w:bookmarkStart w:id="94" w:name="_Toc437255729"/>
      <w:r w:rsidRPr="00E958C0">
        <w:rPr>
          <w:lang w:val="en-US"/>
        </w:rPr>
        <w:t xml:space="preserve">Process of access to EMR </w:t>
      </w:r>
      <w:bookmarkEnd w:id="90"/>
      <w:bookmarkEnd w:id="91"/>
      <w:r w:rsidRPr="00E958C0">
        <w:rPr>
          <w:lang w:val="en-US"/>
        </w:rPr>
        <w:t>for doctors</w:t>
      </w:r>
      <w:bookmarkEnd w:id="92"/>
      <w:bookmarkEnd w:id="93"/>
      <w:bookmarkEnd w:id="94"/>
    </w:p>
    <w:p w14:paraId="613A5BB8" w14:textId="77777777" w:rsidR="001719F7" w:rsidRDefault="001719F7" w:rsidP="00414244">
      <w:pPr>
        <w:pStyle w:val="Heading1"/>
        <w:spacing w:before="240"/>
        <w:rPr>
          <w:lang w:val="en-US"/>
        </w:rPr>
      </w:pPr>
      <w:bookmarkStart w:id="95" w:name="_Ref436849156"/>
      <w:bookmarkStart w:id="96" w:name="_Toc437255730"/>
      <w:r>
        <w:rPr>
          <w:lang w:val="en-US"/>
        </w:rPr>
        <w:lastRenderedPageBreak/>
        <w:t>Functional Specification</w:t>
      </w:r>
      <w:r w:rsidR="00AA773C">
        <w:rPr>
          <w:lang w:val="en-US"/>
        </w:rPr>
        <w:t>s</w:t>
      </w:r>
      <w:r>
        <w:rPr>
          <w:lang w:val="en-US"/>
        </w:rPr>
        <w:t xml:space="preserve"> </w:t>
      </w:r>
      <w:r w:rsidR="00BE4B98">
        <w:rPr>
          <w:lang w:val="en-US"/>
        </w:rPr>
        <w:t xml:space="preserve">and UAT </w:t>
      </w:r>
      <w:r>
        <w:rPr>
          <w:lang w:val="en-US"/>
        </w:rPr>
        <w:t>sections reference</w:t>
      </w:r>
      <w:bookmarkEnd w:id="95"/>
      <w:bookmarkEnd w:id="96"/>
    </w:p>
    <w:p w14:paraId="0492E702" w14:textId="10FE60AA" w:rsidR="00CE3BA4" w:rsidRPr="00C96B39" w:rsidRDefault="00CE3BA4" w:rsidP="00CE3BA4">
      <w:pPr>
        <w:pStyle w:val="Caption"/>
        <w:keepNext/>
        <w:spacing w:after="120"/>
        <w:rPr>
          <w:lang w:val="en-US"/>
        </w:rPr>
      </w:pPr>
      <w:bookmarkStart w:id="97" w:name="_Toc436914557"/>
      <w:proofErr w:type="gramStart"/>
      <w:r w:rsidRPr="00C96B39">
        <w:rPr>
          <w:lang w:val="en-US"/>
        </w:rPr>
        <w:t xml:space="preserve">Table </w:t>
      </w:r>
      <w:r w:rsidR="006A7664">
        <w:fldChar w:fldCharType="begin"/>
      </w:r>
      <w:r w:rsidR="006A7664" w:rsidRPr="00C96B39">
        <w:rPr>
          <w:lang w:val="en-US"/>
        </w:rPr>
        <w:instrText xml:space="preserve"> SEQ Table \* ARABIC </w:instrText>
      </w:r>
      <w:r w:rsidR="006A7664">
        <w:fldChar w:fldCharType="separate"/>
      </w:r>
      <w:r w:rsidR="00CC1AE5" w:rsidRPr="00C96B39">
        <w:rPr>
          <w:noProof/>
          <w:lang w:val="en-US"/>
        </w:rPr>
        <w:t>23</w:t>
      </w:r>
      <w:r w:rsidR="006A7664">
        <w:rPr>
          <w:noProof/>
        </w:rPr>
        <w:fldChar w:fldCharType="end"/>
      </w:r>
      <w:r>
        <w:rPr>
          <w:lang w:val="en-US"/>
        </w:rPr>
        <w:t>.</w:t>
      </w:r>
      <w:proofErr w:type="gramEnd"/>
      <w:r>
        <w:rPr>
          <w:lang w:val="en-US"/>
        </w:rPr>
        <w:t xml:space="preserve"> FS and UAT sections reference</w:t>
      </w:r>
      <w:bookmarkEnd w:id="97"/>
    </w:p>
    <w:tbl>
      <w:tblPr>
        <w:tblStyle w:val="TableGrid"/>
        <w:tblW w:w="9605" w:type="dxa"/>
        <w:tblLook w:val="04A0" w:firstRow="1" w:lastRow="0" w:firstColumn="1" w:lastColumn="0" w:noHBand="0" w:noVBand="1"/>
      </w:tblPr>
      <w:tblGrid>
        <w:gridCol w:w="1526"/>
        <w:gridCol w:w="1559"/>
        <w:gridCol w:w="5245"/>
        <w:gridCol w:w="1275"/>
      </w:tblGrid>
      <w:tr w:rsidR="0085122E" w:rsidRPr="00CE3BA4" w14:paraId="3651CBA1" w14:textId="77777777" w:rsidTr="00CE3BA4">
        <w:trPr>
          <w:tblHeader/>
        </w:trPr>
        <w:tc>
          <w:tcPr>
            <w:tcW w:w="1526" w:type="dxa"/>
            <w:shd w:val="clear" w:color="auto" w:fill="D9D9D9" w:themeFill="background1" w:themeFillShade="D9"/>
          </w:tcPr>
          <w:p w14:paraId="16DD98E8" w14:textId="77777777" w:rsidR="0085122E" w:rsidRPr="00CE3BA4" w:rsidRDefault="0085122E" w:rsidP="00CE3BA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Functional Specification part</w:t>
            </w:r>
            <w:r w:rsidR="008A366A"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22"/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E3FC7CF" w14:textId="77777777" w:rsidR="0085122E" w:rsidRPr="00CE3BA4" w:rsidRDefault="0085122E" w:rsidP="00CE3BA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Functional Specification section No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7FE12DA2" w14:textId="77777777" w:rsidR="0085122E" w:rsidRPr="00CE3BA4" w:rsidRDefault="0085122E" w:rsidP="00CE3BA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Section description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CA08D18" w14:textId="77777777" w:rsidR="0085122E" w:rsidRPr="00CE3BA4" w:rsidRDefault="0085122E" w:rsidP="00CE3BA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UAT Section No</w:t>
            </w:r>
          </w:p>
        </w:tc>
      </w:tr>
      <w:tr w:rsidR="0085122E" w:rsidRPr="00CE3BA4" w14:paraId="794F335E" w14:textId="77777777" w:rsidTr="00D06763">
        <w:tc>
          <w:tcPr>
            <w:tcW w:w="1526" w:type="dxa"/>
          </w:tcPr>
          <w:p w14:paraId="7AFDA757" w14:textId="77777777" w:rsidR="0085122E" w:rsidRPr="00CE3BA4" w:rsidRDefault="00032D10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14:paraId="7009BC39" w14:textId="77777777" w:rsidR="0085122E" w:rsidRPr="00CE3BA4" w:rsidRDefault="001B2631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4.2.1</w:t>
            </w:r>
          </w:p>
        </w:tc>
        <w:tc>
          <w:tcPr>
            <w:tcW w:w="5245" w:type="dxa"/>
          </w:tcPr>
          <w:p w14:paraId="4086CE38" w14:textId="77777777" w:rsidR="0085122E" w:rsidRPr="00CE3BA4" w:rsidRDefault="00E7633A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bookmarkStart w:id="98" w:name="_Ref399710461"/>
            <w:bookmarkStart w:id="99" w:name="_Toc400454163"/>
            <w:bookmarkStart w:id="100" w:name="_Toc422917497"/>
            <w:r w:rsidRPr="00CE3BA4">
              <w:rPr>
                <w:rFonts w:eastAsiaTheme="majorEastAsia"/>
                <w:sz w:val="24"/>
                <w:szCs w:val="24"/>
                <w:lang w:val="en-US"/>
              </w:rPr>
              <w:t>Registration process of urgent-</w:t>
            </w:r>
            <w:proofErr w:type="spellStart"/>
            <w:r w:rsidRPr="00CE3BA4">
              <w:rPr>
                <w:rFonts w:eastAsiaTheme="majorEastAsia"/>
                <w:sz w:val="24"/>
                <w:szCs w:val="24"/>
                <w:lang w:val="en-US"/>
              </w:rPr>
              <w:t>case</w:t>
            </w:r>
            <w:proofErr w:type="spellEnd"/>
            <w:r w:rsidRPr="00CE3BA4">
              <w:rPr>
                <w:rFonts w:eastAsiaTheme="majorEastAsia"/>
                <w:sz w:val="24"/>
                <w:szCs w:val="24"/>
                <w:lang w:val="en-US"/>
              </w:rPr>
              <w:t xml:space="preserve"> by Class A clinic</w:t>
            </w:r>
            <w:bookmarkEnd w:id="98"/>
            <w:bookmarkEnd w:id="99"/>
            <w:bookmarkEnd w:id="100"/>
          </w:p>
        </w:tc>
        <w:tc>
          <w:tcPr>
            <w:tcW w:w="1275" w:type="dxa"/>
          </w:tcPr>
          <w:p w14:paraId="0EA20965" w14:textId="0729558D" w:rsidR="0085122E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_Ref434681765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CC1AE5">
              <w:rPr>
                <w:sz w:val="24"/>
                <w:szCs w:val="24"/>
                <w:lang w:val="en-US"/>
              </w:rPr>
              <w:t>7.1.1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85122E" w:rsidRPr="00CE3BA4" w14:paraId="705ED4AF" w14:textId="77777777" w:rsidTr="00D06763">
        <w:tc>
          <w:tcPr>
            <w:tcW w:w="1526" w:type="dxa"/>
          </w:tcPr>
          <w:p w14:paraId="6E728885" w14:textId="77777777" w:rsidR="0085122E" w:rsidRPr="00CE3BA4" w:rsidRDefault="00BE4961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14:paraId="3AEC3B65" w14:textId="77777777" w:rsidR="0085122E" w:rsidRPr="00CE3BA4" w:rsidRDefault="001F6ACA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4.2.2</w:t>
            </w:r>
          </w:p>
        </w:tc>
        <w:tc>
          <w:tcPr>
            <w:tcW w:w="5245" w:type="dxa"/>
          </w:tcPr>
          <w:p w14:paraId="13AF6CE2" w14:textId="77777777" w:rsidR="0085122E" w:rsidRPr="00CE3BA4" w:rsidRDefault="001F6ACA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Registration process of urgent-</w:t>
            </w:r>
            <w:proofErr w:type="spellStart"/>
            <w:r w:rsidRPr="00CE3BA4">
              <w:rPr>
                <w:sz w:val="24"/>
                <w:szCs w:val="24"/>
                <w:lang w:val="en-US"/>
              </w:rPr>
              <w:t>case</w:t>
            </w:r>
            <w:proofErr w:type="spellEnd"/>
            <w:r w:rsidRPr="00CE3BA4">
              <w:rPr>
                <w:sz w:val="24"/>
                <w:szCs w:val="24"/>
                <w:lang w:val="en-US"/>
              </w:rPr>
              <w:t xml:space="preserve"> by Class B clinic</w:t>
            </w:r>
          </w:p>
        </w:tc>
        <w:tc>
          <w:tcPr>
            <w:tcW w:w="1275" w:type="dxa"/>
          </w:tcPr>
          <w:p w14:paraId="4BF0CFC0" w14:textId="57C3BDDD" w:rsidR="0085122E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_Ref434681774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CC1AE5">
              <w:rPr>
                <w:sz w:val="24"/>
                <w:szCs w:val="24"/>
                <w:lang w:val="en-US"/>
              </w:rPr>
              <w:t>7.3.1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85122E" w:rsidRPr="00CE3BA4" w14:paraId="74EEFCBB" w14:textId="77777777" w:rsidTr="00D06763">
        <w:tc>
          <w:tcPr>
            <w:tcW w:w="1526" w:type="dxa"/>
          </w:tcPr>
          <w:p w14:paraId="011238E9" w14:textId="77777777" w:rsidR="0085122E" w:rsidRPr="00CE3BA4" w:rsidRDefault="00BE4961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14:paraId="331DF586" w14:textId="77777777" w:rsidR="0085122E" w:rsidRPr="00CE3BA4" w:rsidRDefault="001F6ACA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4.2.3</w:t>
            </w:r>
          </w:p>
        </w:tc>
        <w:tc>
          <w:tcPr>
            <w:tcW w:w="5245" w:type="dxa"/>
          </w:tcPr>
          <w:p w14:paraId="1F60D5F9" w14:textId="77777777" w:rsidR="0085122E" w:rsidRPr="00CE3BA4" w:rsidRDefault="001F6ACA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Urgent-</w:t>
            </w:r>
            <w:proofErr w:type="spellStart"/>
            <w:r w:rsidRPr="00CE3BA4">
              <w:rPr>
                <w:sz w:val="24"/>
                <w:szCs w:val="24"/>
                <w:lang w:val="en-US"/>
              </w:rPr>
              <w:t>case</w:t>
            </w:r>
            <w:proofErr w:type="spellEnd"/>
            <w:r w:rsidRPr="00CE3BA4">
              <w:rPr>
                <w:sz w:val="24"/>
                <w:szCs w:val="24"/>
                <w:lang w:val="en-US"/>
              </w:rPr>
              <w:t xml:space="preserve"> process registration from external HIS</w:t>
            </w:r>
          </w:p>
        </w:tc>
        <w:tc>
          <w:tcPr>
            <w:tcW w:w="1275" w:type="dxa"/>
          </w:tcPr>
          <w:p w14:paraId="60FD6A97" w14:textId="0B57B79B" w:rsidR="0085122E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_Ref434681779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CC1AE5">
              <w:rPr>
                <w:sz w:val="24"/>
                <w:szCs w:val="24"/>
                <w:lang w:val="en-US"/>
              </w:rPr>
              <w:t>7.2.1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340D53A3" w14:textId="77777777" w:rsidTr="00D06763">
        <w:tc>
          <w:tcPr>
            <w:tcW w:w="1526" w:type="dxa"/>
          </w:tcPr>
          <w:p w14:paraId="0F627A3D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14:paraId="4FF823A4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4.3.1</w:t>
            </w:r>
          </w:p>
        </w:tc>
        <w:tc>
          <w:tcPr>
            <w:tcW w:w="5245" w:type="dxa"/>
          </w:tcPr>
          <w:p w14:paraId="7D7C2E3B" w14:textId="77777777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rFonts w:eastAsiaTheme="majorEastAsia"/>
                <w:sz w:val="24"/>
                <w:szCs w:val="24"/>
                <w:lang w:val="en-US"/>
              </w:rPr>
              <w:t>Registration process of planned-case by Class A clinic</w:t>
            </w:r>
          </w:p>
        </w:tc>
        <w:tc>
          <w:tcPr>
            <w:tcW w:w="1275" w:type="dxa"/>
          </w:tcPr>
          <w:p w14:paraId="798B6D3C" w14:textId="3F2B7380" w:rsidR="00C43C9B" w:rsidRPr="00CE3BA4" w:rsidRDefault="00B935FC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_Ref436876877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CC1AE5">
              <w:rPr>
                <w:sz w:val="24"/>
                <w:szCs w:val="24"/>
                <w:lang w:val="en-US"/>
              </w:rPr>
              <w:t>7.1.2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  <w:p w14:paraId="20067D9B" w14:textId="00FAC634" w:rsidR="00B935FC" w:rsidRPr="00CE3BA4" w:rsidRDefault="00B935FC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_Ref434681364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CC1AE5">
              <w:rPr>
                <w:sz w:val="24"/>
                <w:szCs w:val="24"/>
                <w:lang w:val="en-US"/>
              </w:rPr>
              <w:t>7.5.1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6C8E58E8" w14:textId="77777777" w:rsidTr="00D06763">
        <w:tc>
          <w:tcPr>
            <w:tcW w:w="1526" w:type="dxa"/>
          </w:tcPr>
          <w:p w14:paraId="7E4E741F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14:paraId="22C9B649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4.3.2</w:t>
            </w:r>
          </w:p>
        </w:tc>
        <w:tc>
          <w:tcPr>
            <w:tcW w:w="5245" w:type="dxa"/>
          </w:tcPr>
          <w:p w14:paraId="2F62CD16" w14:textId="77777777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Registration process of planned-case by Class B clinic</w:t>
            </w:r>
          </w:p>
        </w:tc>
        <w:tc>
          <w:tcPr>
            <w:tcW w:w="1275" w:type="dxa"/>
          </w:tcPr>
          <w:p w14:paraId="7C62922A" w14:textId="2F925E0E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_Ref434681774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CC1AE5">
              <w:rPr>
                <w:sz w:val="24"/>
                <w:szCs w:val="24"/>
                <w:lang w:val="en-US"/>
              </w:rPr>
              <w:t>7.3.1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7C64E883" w14:textId="77777777" w:rsidTr="00D06763">
        <w:tc>
          <w:tcPr>
            <w:tcW w:w="1526" w:type="dxa"/>
          </w:tcPr>
          <w:p w14:paraId="2BF59BAB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14:paraId="0861AB71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4.3.3</w:t>
            </w:r>
          </w:p>
        </w:tc>
        <w:tc>
          <w:tcPr>
            <w:tcW w:w="5245" w:type="dxa"/>
          </w:tcPr>
          <w:p w14:paraId="25FAC9FF" w14:textId="77777777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Planned-case process registration from external HIS</w:t>
            </w:r>
          </w:p>
        </w:tc>
        <w:tc>
          <w:tcPr>
            <w:tcW w:w="1275" w:type="dxa"/>
          </w:tcPr>
          <w:p w14:paraId="2123FB1A" w14:textId="1D2F1C86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_Ref434681779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CC1AE5">
              <w:rPr>
                <w:sz w:val="24"/>
                <w:szCs w:val="24"/>
                <w:lang w:val="en-US"/>
              </w:rPr>
              <w:t>7.2.1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60F25B11" w14:textId="77777777" w:rsidTr="00D06763">
        <w:tc>
          <w:tcPr>
            <w:tcW w:w="1526" w:type="dxa"/>
          </w:tcPr>
          <w:p w14:paraId="4638E226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14:paraId="0F48AFB0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4.4.1</w:t>
            </w:r>
          </w:p>
        </w:tc>
        <w:tc>
          <w:tcPr>
            <w:tcW w:w="5245" w:type="dxa"/>
          </w:tcPr>
          <w:p w14:paraId="7288AB48" w14:textId="77777777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Registration process of beneficiary visit by Class A clinic</w:t>
            </w:r>
          </w:p>
        </w:tc>
        <w:tc>
          <w:tcPr>
            <w:tcW w:w="1275" w:type="dxa"/>
          </w:tcPr>
          <w:p w14:paraId="001FD9C7" w14:textId="33661310" w:rsidR="00C43C9B" w:rsidRPr="00CE3BA4" w:rsidRDefault="00B935FC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_Ref436876897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CC1AE5">
              <w:rPr>
                <w:sz w:val="24"/>
                <w:szCs w:val="24"/>
                <w:lang w:val="en-US"/>
              </w:rPr>
              <w:t>7.1.3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6A1DDBF0" w14:textId="77777777" w:rsidTr="00D06763">
        <w:tc>
          <w:tcPr>
            <w:tcW w:w="1526" w:type="dxa"/>
          </w:tcPr>
          <w:p w14:paraId="4C9C88B9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14:paraId="2C35F880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4.4.2</w:t>
            </w:r>
          </w:p>
        </w:tc>
        <w:tc>
          <w:tcPr>
            <w:tcW w:w="5245" w:type="dxa"/>
          </w:tcPr>
          <w:p w14:paraId="2D8B116E" w14:textId="77777777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Registration process of beneficiary visit by Class B clinic</w:t>
            </w:r>
          </w:p>
        </w:tc>
        <w:tc>
          <w:tcPr>
            <w:tcW w:w="1275" w:type="dxa"/>
          </w:tcPr>
          <w:p w14:paraId="4B287503" w14:textId="6DF62EDB" w:rsidR="00C43C9B" w:rsidRPr="00CE3BA4" w:rsidRDefault="00B935FC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_Ref436876909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CC1AE5">
              <w:rPr>
                <w:sz w:val="24"/>
                <w:szCs w:val="24"/>
                <w:lang w:val="en-US"/>
              </w:rPr>
              <w:t>7.3.2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46A5503B" w14:textId="77777777" w:rsidTr="00D06763">
        <w:tc>
          <w:tcPr>
            <w:tcW w:w="1526" w:type="dxa"/>
          </w:tcPr>
          <w:p w14:paraId="168B7CF4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14:paraId="00454C4D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4.4.3</w:t>
            </w:r>
          </w:p>
        </w:tc>
        <w:tc>
          <w:tcPr>
            <w:tcW w:w="5245" w:type="dxa"/>
          </w:tcPr>
          <w:p w14:paraId="7D8CC72A" w14:textId="77777777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Registration process of beneficiary visit from external HIS</w:t>
            </w:r>
          </w:p>
        </w:tc>
        <w:tc>
          <w:tcPr>
            <w:tcW w:w="1275" w:type="dxa"/>
          </w:tcPr>
          <w:p w14:paraId="1CC18202" w14:textId="1870682E" w:rsidR="00C43C9B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_Ref436877607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CC1AE5">
              <w:rPr>
                <w:sz w:val="24"/>
                <w:szCs w:val="24"/>
                <w:lang w:val="en-US"/>
              </w:rPr>
              <w:t>7.2.2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03D9DDB8" w14:textId="77777777" w:rsidTr="00D06763">
        <w:tc>
          <w:tcPr>
            <w:tcW w:w="1526" w:type="dxa"/>
          </w:tcPr>
          <w:p w14:paraId="4F03C88A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14:paraId="5F313F8E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3.2.1</w:t>
            </w:r>
          </w:p>
        </w:tc>
        <w:tc>
          <w:tcPr>
            <w:tcW w:w="5245" w:type="dxa"/>
          </w:tcPr>
          <w:p w14:paraId="7F601A3A" w14:textId="1CB7C2C8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Data replication process Dialysis Program -&gt; </w:t>
            </w:r>
            <w:r w:rsidR="00F27593" w:rsidRPr="00CE3BA4">
              <w:rPr>
                <w:sz w:val="24"/>
                <w:szCs w:val="24"/>
                <w:lang w:val="en-US"/>
              </w:rPr>
              <w:t>CEMR</w:t>
            </w:r>
          </w:p>
        </w:tc>
        <w:tc>
          <w:tcPr>
            <w:tcW w:w="1275" w:type="dxa"/>
          </w:tcPr>
          <w:p w14:paraId="24DB15A3" w14:textId="2B597C10" w:rsidR="00C43C9B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_Ref436877620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CC1AE5">
              <w:rPr>
                <w:sz w:val="24"/>
                <w:szCs w:val="24"/>
                <w:lang w:val="en-US"/>
              </w:rPr>
              <w:t>7.3.4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34E600E1" w14:textId="77777777" w:rsidTr="00D06763">
        <w:tc>
          <w:tcPr>
            <w:tcW w:w="1526" w:type="dxa"/>
          </w:tcPr>
          <w:p w14:paraId="581B849B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14:paraId="32BB00F5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3.2.2</w:t>
            </w:r>
          </w:p>
        </w:tc>
        <w:tc>
          <w:tcPr>
            <w:tcW w:w="5245" w:type="dxa"/>
          </w:tcPr>
          <w:p w14:paraId="4B2077E4" w14:textId="42D840D1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Data replication process from BRM Psychiatry Program to </w:t>
            </w:r>
            <w:r w:rsidR="00F27593" w:rsidRPr="00CE3BA4">
              <w:rPr>
                <w:sz w:val="24"/>
                <w:szCs w:val="24"/>
                <w:lang w:val="en-US"/>
              </w:rPr>
              <w:t>CEMR</w:t>
            </w:r>
          </w:p>
        </w:tc>
        <w:tc>
          <w:tcPr>
            <w:tcW w:w="1275" w:type="dxa"/>
          </w:tcPr>
          <w:p w14:paraId="37A44B35" w14:textId="22F93301" w:rsidR="00C43C9B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_Ref436877626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CC1AE5">
              <w:rPr>
                <w:sz w:val="24"/>
                <w:szCs w:val="24"/>
                <w:lang w:val="en-US"/>
              </w:rPr>
              <w:t>7.3.5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4D779BA9" w14:textId="77777777" w:rsidTr="00D06763">
        <w:tc>
          <w:tcPr>
            <w:tcW w:w="1526" w:type="dxa"/>
          </w:tcPr>
          <w:p w14:paraId="76BC7C4B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14:paraId="37F9512B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3.2.3</w:t>
            </w:r>
          </w:p>
        </w:tc>
        <w:tc>
          <w:tcPr>
            <w:tcW w:w="5245" w:type="dxa"/>
          </w:tcPr>
          <w:p w14:paraId="72ABA547" w14:textId="6D513C79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Data replication process from BRM Diabetes into </w:t>
            </w:r>
            <w:r w:rsidR="00F27593" w:rsidRPr="00CE3BA4">
              <w:rPr>
                <w:sz w:val="24"/>
                <w:szCs w:val="24"/>
                <w:lang w:val="en-US"/>
              </w:rPr>
              <w:t>CEMR</w:t>
            </w:r>
          </w:p>
        </w:tc>
        <w:tc>
          <w:tcPr>
            <w:tcW w:w="1275" w:type="dxa"/>
          </w:tcPr>
          <w:p w14:paraId="3DF079A6" w14:textId="4D2661E3" w:rsidR="00C43C9B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_Ref436877631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CC1AE5">
              <w:rPr>
                <w:sz w:val="24"/>
                <w:szCs w:val="24"/>
                <w:lang w:val="en-US"/>
              </w:rPr>
              <w:t>7.3.7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63CCFEAA" w14:textId="77777777" w:rsidTr="00D06763">
        <w:tc>
          <w:tcPr>
            <w:tcW w:w="1526" w:type="dxa"/>
          </w:tcPr>
          <w:p w14:paraId="009B91BE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14:paraId="6B32D65A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3.2.4</w:t>
            </w:r>
          </w:p>
        </w:tc>
        <w:tc>
          <w:tcPr>
            <w:tcW w:w="5245" w:type="dxa"/>
          </w:tcPr>
          <w:p w14:paraId="18561A9C" w14:textId="25CA74EC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Data replication process from BRM AIDS into </w:t>
            </w:r>
            <w:r w:rsidR="00F27593" w:rsidRPr="00CE3BA4">
              <w:rPr>
                <w:sz w:val="24"/>
                <w:szCs w:val="24"/>
                <w:lang w:val="en-US"/>
              </w:rPr>
              <w:t>CEMR</w:t>
            </w:r>
          </w:p>
        </w:tc>
        <w:tc>
          <w:tcPr>
            <w:tcW w:w="1275" w:type="dxa"/>
          </w:tcPr>
          <w:p w14:paraId="3A477E81" w14:textId="548627F7" w:rsidR="00C43C9B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_Ref436877635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CC1AE5">
              <w:rPr>
                <w:sz w:val="24"/>
                <w:szCs w:val="24"/>
                <w:lang w:val="en-US"/>
              </w:rPr>
              <w:t>7.3.8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69477233" w14:textId="77777777" w:rsidTr="00D06763">
        <w:tc>
          <w:tcPr>
            <w:tcW w:w="1526" w:type="dxa"/>
          </w:tcPr>
          <w:p w14:paraId="4A52BDDD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14:paraId="634A95A9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3.2.5</w:t>
            </w:r>
          </w:p>
        </w:tc>
        <w:tc>
          <w:tcPr>
            <w:tcW w:w="5245" w:type="dxa"/>
          </w:tcPr>
          <w:p w14:paraId="3F5C4E16" w14:textId="6A56E16F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Data replication process from Tuberculosis Electronic into </w:t>
            </w:r>
            <w:r w:rsidR="00AD0969" w:rsidRPr="00CE3BA4">
              <w:rPr>
                <w:sz w:val="24"/>
                <w:szCs w:val="24"/>
                <w:lang w:val="en-US"/>
              </w:rPr>
              <w:t>HER</w:t>
            </w:r>
          </w:p>
        </w:tc>
        <w:tc>
          <w:tcPr>
            <w:tcW w:w="1275" w:type="dxa"/>
          </w:tcPr>
          <w:p w14:paraId="532C65BA" w14:textId="39B81B27" w:rsidR="00C43C9B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_Ref436877639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CC1AE5">
              <w:rPr>
                <w:sz w:val="24"/>
                <w:szCs w:val="24"/>
                <w:lang w:val="en-US"/>
              </w:rPr>
              <w:t>7.3.3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1AD10C3F" w14:textId="77777777" w:rsidTr="00CE3BA4">
        <w:trPr>
          <w:cantSplit/>
        </w:trPr>
        <w:tc>
          <w:tcPr>
            <w:tcW w:w="1526" w:type="dxa"/>
          </w:tcPr>
          <w:p w14:paraId="74F5025D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lastRenderedPageBreak/>
              <w:t>PART 2</w:t>
            </w:r>
          </w:p>
        </w:tc>
        <w:tc>
          <w:tcPr>
            <w:tcW w:w="1559" w:type="dxa"/>
          </w:tcPr>
          <w:p w14:paraId="7668A2F1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3.2.6</w:t>
            </w:r>
          </w:p>
        </w:tc>
        <w:tc>
          <w:tcPr>
            <w:tcW w:w="5245" w:type="dxa"/>
          </w:tcPr>
          <w:p w14:paraId="273FECD1" w14:textId="4DEC4750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Data replication process from Immunization Management into </w:t>
            </w:r>
            <w:r w:rsidR="00F27593" w:rsidRPr="00CE3BA4">
              <w:rPr>
                <w:sz w:val="24"/>
                <w:szCs w:val="24"/>
                <w:lang w:val="en-US"/>
              </w:rPr>
              <w:t>CEMR</w:t>
            </w:r>
          </w:p>
        </w:tc>
        <w:tc>
          <w:tcPr>
            <w:tcW w:w="1275" w:type="dxa"/>
          </w:tcPr>
          <w:p w14:paraId="5A6CCBBE" w14:textId="66F67AA3" w:rsidR="00C43C9B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_Ref436877643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CC1AE5">
              <w:rPr>
                <w:sz w:val="24"/>
                <w:szCs w:val="24"/>
                <w:lang w:val="en-US"/>
              </w:rPr>
              <w:t>7.3.6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4548309F" w14:textId="77777777" w:rsidTr="00D06763">
        <w:tc>
          <w:tcPr>
            <w:tcW w:w="1526" w:type="dxa"/>
          </w:tcPr>
          <w:p w14:paraId="60CF86A8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14:paraId="146DB699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3.2.7</w:t>
            </w:r>
          </w:p>
        </w:tc>
        <w:tc>
          <w:tcPr>
            <w:tcW w:w="5245" w:type="dxa"/>
          </w:tcPr>
          <w:p w14:paraId="5002BDB5" w14:textId="3DE1AA52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The process of generating, viewing and printing of recipes via </w:t>
            </w:r>
            <w:r w:rsidR="00F27593" w:rsidRPr="00CE3BA4">
              <w:rPr>
                <w:sz w:val="24"/>
                <w:szCs w:val="24"/>
                <w:lang w:val="en-US"/>
              </w:rPr>
              <w:t>CEMR</w:t>
            </w:r>
            <w:r w:rsidRPr="00CE3BA4">
              <w:rPr>
                <w:sz w:val="24"/>
                <w:szCs w:val="24"/>
                <w:lang w:val="en-US"/>
              </w:rPr>
              <w:t xml:space="preserve"> interface</w:t>
            </w:r>
          </w:p>
        </w:tc>
        <w:tc>
          <w:tcPr>
            <w:tcW w:w="1275" w:type="dxa"/>
          </w:tcPr>
          <w:p w14:paraId="1434B674" w14:textId="18CBA665" w:rsidR="00C43C9B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_Ref434683899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CC1AE5">
              <w:rPr>
                <w:sz w:val="24"/>
                <w:szCs w:val="24"/>
                <w:lang w:val="en-US"/>
              </w:rPr>
              <w:t>7.4.1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D2B2D" w:rsidRPr="00CE3BA4" w14:paraId="39F7FDD0" w14:textId="77777777" w:rsidTr="00D06763">
        <w:tc>
          <w:tcPr>
            <w:tcW w:w="1526" w:type="dxa"/>
          </w:tcPr>
          <w:p w14:paraId="7D7E0B3D" w14:textId="77777777" w:rsidR="009D2B2D" w:rsidRPr="00CE3BA4" w:rsidRDefault="009A1CBC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14:paraId="67822E4D" w14:textId="77777777" w:rsidR="00332E6A" w:rsidRPr="00CE3BA4" w:rsidRDefault="00332E6A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1559" w:type="dxa"/>
          </w:tcPr>
          <w:p w14:paraId="083725A7" w14:textId="77777777" w:rsidR="009D2B2D" w:rsidRPr="00CE3BA4" w:rsidRDefault="009A1CBC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14:paraId="46AC3DCD" w14:textId="77777777" w:rsidR="00332E6A" w:rsidRPr="00CE3BA4" w:rsidRDefault="00332E6A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5245" w:type="dxa"/>
          </w:tcPr>
          <w:p w14:paraId="58CBBBE9" w14:textId="77777777" w:rsidR="009D2B2D" w:rsidRPr="00CE3BA4" w:rsidRDefault="009A1CBC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e-Prescription PDF search by Prescription No. and/or Patient Id</w:t>
            </w:r>
          </w:p>
        </w:tc>
        <w:tc>
          <w:tcPr>
            <w:tcW w:w="1275" w:type="dxa"/>
          </w:tcPr>
          <w:p w14:paraId="1AF4BCB4" w14:textId="57BB28BD" w:rsidR="009D2B2D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_Ref436877668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CC1AE5">
              <w:rPr>
                <w:sz w:val="24"/>
                <w:szCs w:val="24"/>
                <w:lang w:val="en-US"/>
              </w:rPr>
              <w:t>7.4.2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14:paraId="5A3615F6" w14:textId="77777777" w:rsidTr="00D06763">
        <w:tc>
          <w:tcPr>
            <w:tcW w:w="1526" w:type="dxa"/>
          </w:tcPr>
          <w:p w14:paraId="3CAE8111" w14:textId="77777777" w:rsidR="00955F6E" w:rsidRPr="00CE3BA4" w:rsidRDefault="00955F6E" w:rsidP="00E633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14:paraId="7FC0A546" w14:textId="0D9A3B13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1559" w:type="dxa"/>
          </w:tcPr>
          <w:p w14:paraId="70D90FD5" w14:textId="77777777" w:rsidR="00955F6E" w:rsidRPr="00CE3BA4" w:rsidRDefault="00955F6E" w:rsidP="00E633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14:paraId="1C91692A" w14:textId="5241469A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5245" w:type="dxa"/>
          </w:tcPr>
          <w:p w14:paraId="117C37F8" w14:textId="2D3E7543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Patient Cases (CDA) access by using standard HL7 </w:t>
            </w:r>
            <w:proofErr w:type="spellStart"/>
            <w:r w:rsidRPr="00CE3BA4">
              <w:rPr>
                <w:sz w:val="24"/>
                <w:szCs w:val="24"/>
                <w:lang w:val="en-US"/>
              </w:rPr>
              <w:t>xDS</w:t>
            </w:r>
            <w:proofErr w:type="spellEnd"/>
            <w:r w:rsidRPr="00CE3BA4">
              <w:rPr>
                <w:sz w:val="24"/>
                <w:szCs w:val="24"/>
                <w:lang w:val="en-US"/>
              </w:rPr>
              <w:t xml:space="preserve"> protocol</w:t>
            </w:r>
          </w:p>
        </w:tc>
        <w:tc>
          <w:tcPr>
            <w:tcW w:w="1275" w:type="dxa"/>
          </w:tcPr>
          <w:p w14:paraId="657BD20C" w14:textId="502553B8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_Ref434682015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CC1AE5">
              <w:rPr>
                <w:sz w:val="24"/>
                <w:szCs w:val="24"/>
                <w:lang w:val="en-US"/>
              </w:rPr>
              <w:t>7.6.1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14:paraId="01CB500A" w14:textId="77777777" w:rsidTr="00D06763">
        <w:tc>
          <w:tcPr>
            <w:tcW w:w="1526" w:type="dxa"/>
          </w:tcPr>
          <w:p w14:paraId="4309A584" w14:textId="77777777" w:rsidR="00955F6E" w:rsidRPr="00CE3BA4" w:rsidRDefault="00955F6E" w:rsidP="00E633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14:paraId="781C2487" w14:textId="641F93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1559" w:type="dxa"/>
          </w:tcPr>
          <w:p w14:paraId="2A692641" w14:textId="77777777" w:rsidR="00955F6E" w:rsidRPr="00CE3BA4" w:rsidRDefault="00955F6E" w:rsidP="00E633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14:paraId="6AB24F51" w14:textId="1EED664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5245" w:type="dxa"/>
          </w:tcPr>
          <w:p w14:paraId="5599D56E" w14:textId="14798365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Patient PDF e-Prescription access by using standard HL7 </w:t>
            </w:r>
            <w:proofErr w:type="spellStart"/>
            <w:r w:rsidRPr="00CE3BA4">
              <w:rPr>
                <w:sz w:val="24"/>
                <w:szCs w:val="24"/>
                <w:lang w:val="en-US"/>
              </w:rPr>
              <w:t>xDS</w:t>
            </w:r>
            <w:proofErr w:type="spellEnd"/>
            <w:r w:rsidRPr="00CE3BA4">
              <w:rPr>
                <w:sz w:val="24"/>
                <w:szCs w:val="24"/>
                <w:lang w:val="en-US"/>
              </w:rPr>
              <w:t xml:space="preserve"> protocol</w:t>
            </w:r>
          </w:p>
        </w:tc>
        <w:tc>
          <w:tcPr>
            <w:tcW w:w="1275" w:type="dxa"/>
          </w:tcPr>
          <w:p w14:paraId="099DB23C" w14:textId="14B265C1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_Ref434688552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CC1AE5">
              <w:rPr>
                <w:sz w:val="24"/>
                <w:szCs w:val="24"/>
                <w:lang w:val="en-US"/>
              </w:rPr>
              <w:t>7.6.2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14:paraId="578C1319" w14:textId="77777777" w:rsidTr="00FD32BB">
        <w:tc>
          <w:tcPr>
            <w:tcW w:w="1526" w:type="dxa"/>
          </w:tcPr>
          <w:p w14:paraId="1AF64919" w14:textId="77777777" w:rsidR="00955F6E" w:rsidRPr="00CE3BA4" w:rsidRDefault="00955F6E" w:rsidP="00E633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14:paraId="5C1232E6" w14:textId="755F0F75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1559" w:type="dxa"/>
          </w:tcPr>
          <w:p w14:paraId="5AE0F15D" w14:textId="77777777" w:rsidR="00955F6E" w:rsidRPr="00CE3BA4" w:rsidRDefault="00955F6E" w:rsidP="00E633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14:paraId="413789A1" w14:textId="0298725A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5245" w:type="dxa"/>
            <w:shd w:val="clear" w:color="auto" w:fill="auto"/>
          </w:tcPr>
          <w:p w14:paraId="0AA7CACB" w14:textId="3F01817F" w:rsidR="00955F6E" w:rsidRPr="00FD32BB" w:rsidRDefault="00FD32B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FD32BB">
              <w:rPr>
                <w:sz w:val="24"/>
                <w:szCs w:val="24"/>
                <w:lang w:val="en-US"/>
              </w:rPr>
              <w:t xml:space="preserve">Patient demographic data maintaining and using </w:t>
            </w:r>
            <w:proofErr w:type="spellStart"/>
            <w:r w:rsidRPr="00FD32BB">
              <w:rPr>
                <w:sz w:val="24"/>
                <w:szCs w:val="24"/>
                <w:lang w:val="en-US"/>
              </w:rPr>
              <w:t>cEHR</w:t>
            </w:r>
            <w:proofErr w:type="spellEnd"/>
            <w:r w:rsidRPr="00FD32BB">
              <w:rPr>
                <w:sz w:val="24"/>
                <w:szCs w:val="24"/>
                <w:lang w:val="en-US"/>
              </w:rPr>
              <w:t xml:space="preserve"> as a Master Patient Index (MPI)</w:t>
            </w:r>
          </w:p>
        </w:tc>
        <w:tc>
          <w:tcPr>
            <w:tcW w:w="1275" w:type="dxa"/>
          </w:tcPr>
          <w:p w14:paraId="621B9766" w14:textId="5D043F0A" w:rsidR="00955F6E" w:rsidRPr="00CE3BA4" w:rsidRDefault="00FD32B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_Ref436912844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CC1AE5">
              <w:rPr>
                <w:sz w:val="24"/>
                <w:szCs w:val="24"/>
                <w:lang w:val="en-US"/>
              </w:rPr>
              <w:t>7.6.3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14:paraId="40380C3E" w14:textId="77777777" w:rsidTr="00D06763">
        <w:tc>
          <w:tcPr>
            <w:tcW w:w="1526" w:type="dxa"/>
          </w:tcPr>
          <w:p w14:paraId="79D0E5C8" w14:textId="777777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14:paraId="5E0C25F6" w14:textId="777777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3.3.1</w:t>
            </w:r>
          </w:p>
        </w:tc>
        <w:tc>
          <w:tcPr>
            <w:tcW w:w="5245" w:type="dxa"/>
          </w:tcPr>
          <w:p w14:paraId="13193566" w14:textId="77777777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Patient limits information access</w:t>
            </w:r>
          </w:p>
        </w:tc>
        <w:tc>
          <w:tcPr>
            <w:tcW w:w="1275" w:type="dxa"/>
          </w:tcPr>
          <w:p w14:paraId="4922342A" w14:textId="777777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</w:tc>
      </w:tr>
      <w:tr w:rsidR="00955F6E" w:rsidRPr="00CE3BA4" w14:paraId="60B576F6" w14:textId="77777777" w:rsidTr="00D06763">
        <w:tc>
          <w:tcPr>
            <w:tcW w:w="1526" w:type="dxa"/>
          </w:tcPr>
          <w:p w14:paraId="413A9053" w14:textId="777777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14:paraId="7EBF85E8" w14:textId="777777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3.3.2</w:t>
            </w:r>
          </w:p>
        </w:tc>
        <w:tc>
          <w:tcPr>
            <w:tcW w:w="5245" w:type="dxa"/>
          </w:tcPr>
          <w:p w14:paraId="1481199C" w14:textId="77777777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EMR Form 100 access from HSSP Guarantee Module</w:t>
            </w:r>
          </w:p>
        </w:tc>
        <w:tc>
          <w:tcPr>
            <w:tcW w:w="1275" w:type="dxa"/>
          </w:tcPr>
          <w:p w14:paraId="37C020C2" w14:textId="4216AF67" w:rsidR="00955F6E" w:rsidRPr="007C0FD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7C0FD4">
              <w:rPr>
                <w:sz w:val="24"/>
                <w:szCs w:val="24"/>
                <w:lang w:val="en-US"/>
              </w:rPr>
              <w:fldChar w:fldCharType="begin"/>
            </w:r>
            <w:r w:rsidRPr="007C0FD4">
              <w:rPr>
                <w:sz w:val="24"/>
                <w:szCs w:val="24"/>
                <w:lang w:val="en-US"/>
              </w:rPr>
              <w:instrText xml:space="preserve"> REF _Ref434688538 \r \h  \* MERGEFORMAT </w:instrText>
            </w:r>
            <w:r w:rsidRPr="007C0FD4">
              <w:rPr>
                <w:sz w:val="24"/>
                <w:szCs w:val="24"/>
                <w:lang w:val="en-US"/>
              </w:rPr>
            </w:r>
            <w:r w:rsidRPr="007C0FD4">
              <w:rPr>
                <w:sz w:val="24"/>
                <w:szCs w:val="24"/>
                <w:lang w:val="en-US"/>
              </w:rPr>
              <w:fldChar w:fldCharType="separate"/>
            </w:r>
            <w:r w:rsidR="00CC1AE5" w:rsidRPr="007C0FD4">
              <w:rPr>
                <w:bCs/>
                <w:sz w:val="24"/>
                <w:szCs w:val="24"/>
                <w:lang w:val="en-US"/>
              </w:rPr>
              <w:t>7.5.2</w:t>
            </w:r>
            <w:r w:rsidRPr="007C0FD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14:paraId="546F9901" w14:textId="77777777" w:rsidTr="00D06763">
        <w:tc>
          <w:tcPr>
            <w:tcW w:w="1526" w:type="dxa"/>
          </w:tcPr>
          <w:p w14:paraId="747D408D" w14:textId="584DAD6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1559" w:type="dxa"/>
          </w:tcPr>
          <w:p w14:paraId="04224B66" w14:textId="277C0223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3.1.1</w:t>
            </w:r>
          </w:p>
        </w:tc>
        <w:tc>
          <w:tcPr>
            <w:tcW w:w="5245" w:type="dxa"/>
          </w:tcPr>
          <w:p w14:paraId="32B34A5E" w14:textId="404B3028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 of access  to medical institutions directory</w:t>
            </w:r>
          </w:p>
        </w:tc>
        <w:tc>
          <w:tcPr>
            <w:tcW w:w="1275" w:type="dxa"/>
          </w:tcPr>
          <w:p w14:paraId="2338C879" w14:textId="03E003CE" w:rsidR="00955F6E" w:rsidRPr="00CE3BA4" w:rsidRDefault="00013A8D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TBD</w:t>
            </w:r>
          </w:p>
        </w:tc>
      </w:tr>
      <w:tr w:rsidR="00955F6E" w:rsidRPr="00CE3BA4" w14:paraId="24F6275A" w14:textId="77777777" w:rsidTr="00D06763">
        <w:tc>
          <w:tcPr>
            <w:tcW w:w="1526" w:type="dxa"/>
          </w:tcPr>
          <w:p w14:paraId="10501B5B" w14:textId="12507938" w:rsidR="00955F6E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1559" w:type="dxa"/>
          </w:tcPr>
          <w:p w14:paraId="6C362E73" w14:textId="5B6ABB40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3.1.2</w:t>
            </w:r>
          </w:p>
        </w:tc>
        <w:tc>
          <w:tcPr>
            <w:tcW w:w="5245" w:type="dxa"/>
          </w:tcPr>
          <w:p w14:paraId="75A0DB0C" w14:textId="1F35155E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 of access to a directory of medicine</w:t>
            </w:r>
            <w:r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275" w:type="dxa"/>
          </w:tcPr>
          <w:p w14:paraId="37006381" w14:textId="6BD20968" w:rsidR="00955F6E" w:rsidRPr="00CE3BA4" w:rsidRDefault="00013A8D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TBD</w:t>
            </w:r>
          </w:p>
        </w:tc>
      </w:tr>
      <w:tr w:rsidR="00955F6E" w:rsidRPr="00CE3BA4" w14:paraId="02725CD5" w14:textId="77777777" w:rsidTr="00D06763">
        <w:tc>
          <w:tcPr>
            <w:tcW w:w="1526" w:type="dxa"/>
          </w:tcPr>
          <w:p w14:paraId="0D1FB0EE" w14:textId="67A9FF57" w:rsidR="00955F6E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1559" w:type="dxa"/>
          </w:tcPr>
          <w:p w14:paraId="13D34C4B" w14:textId="289E6B7B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3.1.3</w:t>
            </w:r>
          </w:p>
        </w:tc>
        <w:tc>
          <w:tcPr>
            <w:tcW w:w="5245" w:type="dxa"/>
          </w:tcPr>
          <w:p w14:paraId="2C2284B5" w14:textId="77F68F8B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 of access to  a directory of first aid</w:t>
            </w:r>
          </w:p>
        </w:tc>
        <w:tc>
          <w:tcPr>
            <w:tcW w:w="1275" w:type="dxa"/>
          </w:tcPr>
          <w:p w14:paraId="4349D4B8" w14:textId="73BFBE0F" w:rsidR="00955F6E" w:rsidRPr="00CE3BA4" w:rsidRDefault="00013A8D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TBD</w:t>
            </w:r>
          </w:p>
        </w:tc>
      </w:tr>
      <w:tr w:rsidR="00955F6E" w:rsidRPr="00CE3BA4" w14:paraId="156C0049" w14:textId="77777777" w:rsidTr="00D06763">
        <w:tc>
          <w:tcPr>
            <w:tcW w:w="1526" w:type="dxa"/>
          </w:tcPr>
          <w:p w14:paraId="112863B5" w14:textId="7FB59880" w:rsidR="00955F6E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1559" w:type="dxa"/>
          </w:tcPr>
          <w:p w14:paraId="5585CDC0" w14:textId="608E105E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3.2.1</w:t>
            </w:r>
          </w:p>
        </w:tc>
        <w:tc>
          <w:tcPr>
            <w:tcW w:w="5245" w:type="dxa"/>
          </w:tcPr>
          <w:p w14:paraId="09332508" w14:textId="2FAF1FEF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  of access to EMR for patient</w:t>
            </w:r>
            <w:r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275" w:type="dxa"/>
          </w:tcPr>
          <w:p w14:paraId="0A205510" w14:textId="1DCF05FD" w:rsidR="00955F6E" w:rsidRPr="00CE3BA4" w:rsidRDefault="00013A8D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_Ref400936139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CC1AE5">
              <w:rPr>
                <w:sz w:val="24"/>
                <w:szCs w:val="24"/>
                <w:lang w:val="en-US"/>
              </w:rPr>
              <w:t>7.7.1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14:paraId="11F0388B" w14:textId="77777777" w:rsidTr="00D06763">
        <w:tc>
          <w:tcPr>
            <w:tcW w:w="1526" w:type="dxa"/>
          </w:tcPr>
          <w:p w14:paraId="34FAB4F6" w14:textId="74A855EA" w:rsidR="00955F6E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1559" w:type="dxa"/>
          </w:tcPr>
          <w:p w14:paraId="10FD0854" w14:textId="4516D950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3.2.2</w:t>
            </w:r>
          </w:p>
        </w:tc>
        <w:tc>
          <w:tcPr>
            <w:tcW w:w="5245" w:type="dxa"/>
          </w:tcPr>
          <w:p w14:paraId="56353284" w14:textId="0C13389F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 of access to electronic prescriptions for patients</w:t>
            </w:r>
          </w:p>
        </w:tc>
        <w:tc>
          <w:tcPr>
            <w:tcW w:w="1275" w:type="dxa"/>
          </w:tcPr>
          <w:p w14:paraId="51DFCE0A" w14:textId="7F3E4807" w:rsidR="00955F6E" w:rsidRPr="00CE3BA4" w:rsidRDefault="00013A8D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TBD</w:t>
            </w:r>
          </w:p>
        </w:tc>
      </w:tr>
      <w:tr w:rsidR="00955F6E" w:rsidRPr="00CE3BA4" w14:paraId="18AF23AC" w14:textId="77777777" w:rsidTr="00D06763">
        <w:tc>
          <w:tcPr>
            <w:tcW w:w="1526" w:type="dxa"/>
          </w:tcPr>
          <w:p w14:paraId="60CB7A38" w14:textId="78F4F61A" w:rsidR="00955F6E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1559" w:type="dxa"/>
          </w:tcPr>
          <w:p w14:paraId="791CAD7A" w14:textId="080BC320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3.3.1</w:t>
            </w:r>
          </w:p>
        </w:tc>
        <w:tc>
          <w:tcPr>
            <w:tcW w:w="5245" w:type="dxa"/>
          </w:tcPr>
          <w:p w14:paraId="5C381A2E" w14:textId="7D395B91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 of access to EMR for doctors</w:t>
            </w:r>
          </w:p>
        </w:tc>
        <w:tc>
          <w:tcPr>
            <w:tcW w:w="1275" w:type="dxa"/>
          </w:tcPr>
          <w:p w14:paraId="6F513019" w14:textId="3DA0ADF8" w:rsidR="00955F6E" w:rsidRPr="00CE3BA4" w:rsidRDefault="00013A8D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_Ref436912408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CC1AE5">
              <w:rPr>
                <w:sz w:val="24"/>
                <w:szCs w:val="24"/>
                <w:lang w:val="en-US"/>
              </w:rPr>
              <w:t>7.7.2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14:paraId="18F1EB61" w14:textId="77777777" w:rsidTr="00D06763">
        <w:tc>
          <w:tcPr>
            <w:tcW w:w="1526" w:type="dxa"/>
          </w:tcPr>
          <w:p w14:paraId="7C9D170D" w14:textId="09C63F13" w:rsidR="00955F6E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1559" w:type="dxa"/>
          </w:tcPr>
          <w:p w14:paraId="318A3F3D" w14:textId="46495906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3.3.2</w:t>
            </w:r>
          </w:p>
        </w:tc>
        <w:tc>
          <w:tcPr>
            <w:tcW w:w="5245" w:type="dxa"/>
          </w:tcPr>
          <w:p w14:paraId="1FA8E832" w14:textId="6CDDA057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 of access to electronic prescriptions for doctors</w:t>
            </w:r>
          </w:p>
        </w:tc>
        <w:tc>
          <w:tcPr>
            <w:tcW w:w="1275" w:type="dxa"/>
          </w:tcPr>
          <w:p w14:paraId="2DE08242" w14:textId="135E2610" w:rsidR="00955F6E" w:rsidRPr="00CE3BA4" w:rsidRDefault="00013A8D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TBD</w:t>
            </w:r>
          </w:p>
        </w:tc>
      </w:tr>
      <w:tr w:rsidR="00955F6E" w:rsidRPr="00CE3BA4" w14:paraId="7B10501E" w14:textId="77777777" w:rsidTr="00D06763">
        <w:tc>
          <w:tcPr>
            <w:tcW w:w="1526" w:type="dxa"/>
          </w:tcPr>
          <w:p w14:paraId="70FBF793" w14:textId="156E814A" w:rsidR="00955F6E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1559" w:type="dxa"/>
          </w:tcPr>
          <w:p w14:paraId="0D55AD07" w14:textId="05D880BA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3.4</w:t>
            </w:r>
          </w:p>
        </w:tc>
        <w:tc>
          <w:tcPr>
            <w:tcW w:w="5245" w:type="dxa"/>
          </w:tcPr>
          <w:p w14:paraId="2ADBAB4E" w14:textId="310B1EED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Processes of services of operational information</w:t>
            </w:r>
          </w:p>
        </w:tc>
        <w:tc>
          <w:tcPr>
            <w:tcW w:w="1275" w:type="dxa"/>
          </w:tcPr>
          <w:p w14:paraId="484786EF" w14:textId="1DE6EE7C" w:rsidR="00955F6E" w:rsidRPr="00CE3BA4" w:rsidRDefault="00013A8D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TBD</w:t>
            </w:r>
          </w:p>
        </w:tc>
      </w:tr>
    </w:tbl>
    <w:p w14:paraId="71D247F5" w14:textId="77777777" w:rsidR="001719F7" w:rsidRPr="001719F7" w:rsidRDefault="001719F7" w:rsidP="001719F7">
      <w:pPr>
        <w:rPr>
          <w:lang w:val="en-US"/>
        </w:rPr>
      </w:pPr>
    </w:p>
    <w:p w14:paraId="2B1F8282" w14:textId="77777777" w:rsidR="00661596" w:rsidRDefault="00661596" w:rsidP="00B27E05">
      <w:pPr>
        <w:pStyle w:val="Heading1"/>
        <w:rPr>
          <w:lang w:val="en-US"/>
        </w:rPr>
        <w:sectPr w:rsidR="00661596">
          <w:headerReference w:type="default" r:id="rId15"/>
          <w:footerReference w:type="default" r:id="rId1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69C228" w14:textId="77777777" w:rsidR="00583157" w:rsidRDefault="00583157" w:rsidP="00414244">
      <w:pPr>
        <w:pStyle w:val="Heading1"/>
        <w:rPr>
          <w:lang w:val="en-US"/>
        </w:rPr>
        <w:sectPr w:rsidR="00583157" w:rsidSect="00CB157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01" w:name="_Ref436849222"/>
    </w:p>
    <w:p w14:paraId="72DE7C7B" w14:textId="0A2EE807" w:rsidR="006F5A30" w:rsidRDefault="002B7339" w:rsidP="002B7339">
      <w:pPr>
        <w:pStyle w:val="Heading1"/>
      </w:pPr>
      <w:bookmarkStart w:id="102" w:name="_Toc437255731"/>
      <w:bookmarkEnd w:id="101"/>
      <w:r w:rsidRPr="002B7339">
        <w:lastRenderedPageBreak/>
        <w:t>General remarks</w:t>
      </w:r>
      <w:bookmarkEnd w:id="102"/>
    </w:p>
    <w:p w14:paraId="684DA14B" w14:textId="2B4A404D" w:rsidR="002B7339" w:rsidRPr="002B7339" w:rsidRDefault="008736AE" w:rsidP="0041340E">
      <w:pPr>
        <w:pStyle w:val="ListParagraph"/>
        <w:numPr>
          <w:ilvl w:val="0"/>
          <w:numId w:val="9"/>
        </w:numPr>
        <w:spacing w:before="120"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There was a request to d</w:t>
      </w:r>
      <w:r w:rsidR="002B7339" w:rsidRPr="002B7339">
        <w:rPr>
          <w:sz w:val="24"/>
          <w:szCs w:val="24"/>
          <w:lang w:val="en-US"/>
        </w:rPr>
        <w:t>escribe in details in the Specification the Consent management concepts, configured in wHospital.</w:t>
      </w:r>
    </w:p>
    <w:p w14:paraId="0531A373" w14:textId="5BADD3F0" w:rsidR="002B7339" w:rsidRPr="002B7339" w:rsidRDefault="008736AE" w:rsidP="0041340E">
      <w:pPr>
        <w:pStyle w:val="ListParagraph"/>
        <w:numPr>
          <w:ilvl w:val="0"/>
          <w:numId w:val="9"/>
        </w:numPr>
        <w:spacing w:before="120"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There was a request to c</w:t>
      </w:r>
      <w:r w:rsidR="002B7339" w:rsidRPr="002B7339">
        <w:rPr>
          <w:sz w:val="24"/>
          <w:szCs w:val="24"/>
          <w:lang w:val="en-US"/>
        </w:rPr>
        <w:t>heck doctor’s license from Certification Module upon login.</w:t>
      </w:r>
    </w:p>
    <w:p w14:paraId="5C582727" w14:textId="762BE88B" w:rsidR="002B7339" w:rsidRPr="002B7339" w:rsidRDefault="008736AE" w:rsidP="0041340E">
      <w:pPr>
        <w:pStyle w:val="ListParagraph"/>
        <w:numPr>
          <w:ilvl w:val="0"/>
          <w:numId w:val="9"/>
        </w:numPr>
        <w:spacing w:before="120"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There was a request to p</w:t>
      </w:r>
      <w:r w:rsidR="002B7339" w:rsidRPr="002B7339">
        <w:rPr>
          <w:sz w:val="24"/>
          <w:szCs w:val="24"/>
          <w:lang w:val="en-US"/>
        </w:rPr>
        <w:t>erform integration with Pharmaceutical Products module.</w:t>
      </w:r>
    </w:p>
    <w:p w14:paraId="65938B23" w14:textId="0AC8F719" w:rsidR="002B7339" w:rsidRPr="00AF1F1B" w:rsidRDefault="008736AE" w:rsidP="0041340E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sz w:val="24"/>
          <w:szCs w:val="24"/>
          <w:lang w:val="en-US"/>
        </w:rPr>
        <w:t>There was a request to c</w:t>
      </w:r>
      <w:r w:rsidR="002B7339" w:rsidRPr="002B7339">
        <w:rPr>
          <w:sz w:val="24"/>
          <w:szCs w:val="24"/>
          <w:lang w:val="en-US"/>
        </w:rPr>
        <w:t>heck the Cases synchronization and duplication when the same case was created on both sides (in wHospital and Case Registration).</w:t>
      </w:r>
    </w:p>
    <w:p w14:paraId="598799E1" w14:textId="77777777" w:rsidR="000B3E79" w:rsidRDefault="000B3E79" w:rsidP="000B3E79">
      <w:pPr>
        <w:pStyle w:val="Heading1"/>
        <w:numPr>
          <w:ilvl w:val="0"/>
          <w:numId w:val="0"/>
        </w:numPr>
        <w:ind w:left="431"/>
        <w:rPr>
          <w:lang w:val="en-US"/>
        </w:rPr>
      </w:pPr>
    </w:p>
    <w:p w14:paraId="51768BA1" w14:textId="44641F94" w:rsidR="00AF1F1B" w:rsidRDefault="00AF1F1B" w:rsidP="00AF1F1B">
      <w:pPr>
        <w:pStyle w:val="Heading1"/>
        <w:rPr>
          <w:lang w:val="en-US"/>
        </w:rPr>
      </w:pPr>
      <w:bookmarkStart w:id="103" w:name="_Toc437255732"/>
      <w:r>
        <w:rPr>
          <w:lang w:val="en-US"/>
        </w:rPr>
        <w:t>User acceptance testing result</w:t>
      </w:r>
      <w:bookmarkEnd w:id="103"/>
    </w:p>
    <w:p w14:paraId="501C3EFD" w14:textId="59A5E584" w:rsidR="00AF1F1B" w:rsidRDefault="00AF1F1B" w:rsidP="00AF1F1B">
      <w:pPr>
        <w:rPr>
          <w:lang w:val="en-US"/>
        </w:rPr>
      </w:pPr>
      <w:r>
        <w:rPr>
          <w:lang w:val="en-US"/>
        </w:rPr>
        <w:t xml:space="preserve">The system testing </w:t>
      </w:r>
      <w:r w:rsidR="006A7664">
        <w:rPr>
          <w:lang w:val="en-US"/>
        </w:rPr>
        <w:t>has been performed in accordance with approved User Acceptance Testing Program.</w:t>
      </w:r>
    </w:p>
    <w:p w14:paraId="5321FAF8" w14:textId="4949CA16" w:rsidR="006A7664" w:rsidRDefault="008644DD" w:rsidP="00AF1F1B">
      <w:pPr>
        <w:rPr>
          <w:lang w:val="en-US"/>
        </w:rPr>
      </w:pPr>
      <w:r>
        <w:rPr>
          <w:lang w:val="en-US"/>
        </w:rPr>
        <w:t>The system behaves correctly in accordance to the Functional specification and System architecture documents.</w:t>
      </w:r>
    </w:p>
    <w:p w14:paraId="2EDA90E6" w14:textId="2BF81291" w:rsidR="008644DD" w:rsidRPr="00AF1F1B" w:rsidRDefault="008644DD" w:rsidP="00AF1F1B">
      <w:pPr>
        <w:rPr>
          <w:lang w:val="en-US"/>
        </w:rPr>
      </w:pPr>
      <w:r>
        <w:rPr>
          <w:lang w:val="en-US"/>
        </w:rPr>
        <w:t xml:space="preserve">As a result of </w:t>
      </w:r>
      <w:r w:rsidRPr="008644DD">
        <w:rPr>
          <w:lang w:val="en-US"/>
        </w:rPr>
        <w:t>User acceptance testing</w:t>
      </w:r>
      <w:r>
        <w:rPr>
          <w:lang w:val="en-US"/>
        </w:rPr>
        <w:t xml:space="preserve"> the inspection team accepted all presented system </w:t>
      </w:r>
    </w:p>
    <w:p w14:paraId="41B4CC6F" w14:textId="77777777" w:rsidR="00AF1F1B" w:rsidRPr="006A7664" w:rsidRDefault="00AF1F1B" w:rsidP="00AF1F1B">
      <w:pPr>
        <w:rPr>
          <w:lang w:val="en-US"/>
        </w:rPr>
      </w:pPr>
    </w:p>
    <w:sectPr w:rsidR="00AF1F1B" w:rsidRPr="006A7664" w:rsidSect="00583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10068" w14:textId="77777777" w:rsidR="00C45066" w:rsidRDefault="00C45066" w:rsidP="008A366A">
      <w:pPr>
        <w:spacing w:after="0" w:line="240" w:lineRule="auto"/>
      </w:pPr>
      <w:r>
        <w:separator/>
      </w:r>
    </w:p>
  </w:endnote>
  <w:endnote w:type="continuationSeparator" w:id="0">
    <w:p w14:paraId="0BDFA58E" w14:textId="77777777" w:rsidR="00C45066" w:rsidRDefault="00C45066" w:rsidP="008A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96" w:type="dxa"/>
      <w:tblLook w:val="01E0" w:firstRow="1" w:lastRow="1" w:firstColumn="1" w:lastColumn="1" w:noHBand="0" w:noVBand="0"/>
    </w:tblPr>
    <w:tblGrid>
      <w:gridCol w:w="2151"/>
      <w:gridCol w:w="1148"/>
      <w:gridCol w:w="3330"/>
      <w:gridCol w:w="1315"/>
      <w:gridCol w:w="1452"/>
    </w:tblGrid>
    <w:tr w:rsidR="006A7664" w:rsidRPr="0038662F" w14:paraId="4D08D214" w14:textId="77777777" w:rsidTr="00225416">
      <w:tc>
        <w:tcPr>
          <w:tcW w:w="3299" w:type="dxa"/>
          <w:gridSpan w:val="2"/>
          <w:tcBorders>
            <w:top w:val="single" w:sz="4" w:space="0" w:color="auto"/>
          </w:tcBorders>
          <w:shd w:val="clear" w:color="auto" w:fill="auto"/>
        </w:tcPr>
        <w:p w14:paraId="0BCD7A94" w14:textId="77777777"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both"/>
            <w:rPr>
              <w:sz w:val="4"/>
              <w:szCs w:val="4"/>
            </w:rPr>
          </w:pPr>
        </w:p>
      </w:tc>
      <w:tc>
        <w:tcPr>
          <w:tcW w:w="3330" w:type="dxa"/>
          <w:tcBorders>
            <w:top w:val="single" w:sz="4" w:space="0" w:color="auto"/>
          </w:tcBorders>
          <w:shd w:val="clear" w:color="auto" w:fill="auto"/>
        </w:tcPr>
        <w:p w14:paraId="64E4289A" w14:textId="77777777"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837"/>
            <w:jc w:val="center"/>
            <w:rPr>
              <w:rFonts w:cs="Arial"/>
              <w:smallCaps/>
              <w:sz w:val="4"/>
              <w:szCs w:val="4"/>
            </w:rPr>
          </w:pPr>
        </w:p>
      </w:tc>
      <w:tc>
        <w:tcPr>
          <w:tcW w:w="2767" w:type="dxa"/>
          <w:gridSpan w:val="2"/>
          <w:tcBorders>
            <w:top w:val="single" w:sz="4" w:space="0" w:color="auto"/>
          </w:tcBorders>
          <w:shd w:val="clear" w:color="auto" w:fill="auto"/>
        </w:tcPr>
        <w:p w14:paraId="1FF67590" w14:textId="77777777"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right"/>
            <w:rPr>
              <w:rFonts w:cs="Arial"/>
              <w:smallCaps/>
              <w:sz w:val="4"/>
              <w:szCs w:val="4"/>
            </w:rPr>
          </w:pPr>
        </w:p>
      </w:tc>
    </w:tr>
    <w:tr w:rsidR="006A7664" w:rsidRPr="0038662F" w14:paraId="3171D35E" w14:textId="77777777" w:rsidTr="00225416">
      <w:tc>
        <w:tcPr>
          <w:tcW w:w="2151" w:type="dxa"/>
          <w:shd w:val="clear" w:color="auto" w:fill="auto"/>
        </w:tcPr>
        <w:p w14:paraId="66702F04" w14:textId="77777777" w:rsidR="006A7664" w:rsidRPr="00135A66" w:rsidRDefault="006A7664" w:rsidP="00E77E57">
          <w:pPr>
            <w:pStyle w:val="Header"/>
            <w:ind w:right="-14"/>
            <w:rPr>
              <w:rFonts w:cs="Arial"/>
              <w:lang w:val="en-US"/>
            </w:rPr>
          </w:pPr>
          <w:r>
            <w:rPr>
              <w:rFonts w:cs="Arial"/>
              <w:smallCaps/>
              <w:lang w:val="en-US"/>
            </w:rPr>
            <w:t xml:space="preserve">Version </w:t>
          </w:r>
          <w:r w:rsidRPr="0038662F">
            <w:rPr>
              <w:rFonts w:cs="Arial"/>
              <w:smallCaps/>
            </w:rPr>
            <w:t xml:space="preserve"> </w:t>
          </w:r>
          <w:r w:rsidRPr="0038662F">
            <w:rPr>
              <w:rFonts w:cs="Arial"/>
              <w:smallCaps/>
            </w:rPr>
            <w:fldChar w:fldCharType="begin"/>
          </w:r>
          <w:r w:rsidRPr="0038662F">
            <w:rPr>
              <w:rFonts w:cs="Arial"/>
              <w:smallCaps/>
            </w:rPr>
            <w:instrText xml:space="preserve"> DOCPROPERTY  Version  \* MERGEFORMAT </w:instrText>
          </w:r>
          <w:r w:rsidRPr="0038662F">
            <w:rPr>
              <w:rFonts w:cs="Arial"/>
              <w:smallCaps/>
            </w:rPr>
            <w:fldChar w:fldCharType="separate"/>
          </w:r>
          <w:r>
            <w:rPr>
              <w:rFonts w:cs="Arial"/>
              <w:smallCaps/>
            </w:rPr>
            <w:t>1.00</w:t>
          </w:r>
          <w:r w:rsidRPr="0038662F">
            <w:rPr>
              <w:rFonts w:cs="Arial"/>
              <w:smallCaps/>
            </w:rPr>
            <w:fldChar w:fldCharType="end"/>
          </w:r>
          <w:r w:rsidRPr="0038662F">
            <w:rPr>
              <w:rFonts w:cs="Arial"/>
              <w:smallCaps/>
            </w:rPr>
            <w:br/>
          </w:r>
          <w:r>
            <w:rPr>
              <w:rFonts w:cs="Arial"/>
              <w:lang w:val="en-US"/>
            </w:rPr>
            <w:t>23.11.2015</w:t>
          </w:r>
        </w:p>
      </w:tc>
      <w:tc>
        <w:tcPr>
          <w:tcW w:w="5793" w:type="dxa"/>
          <w:gridSpan w:val="3"/>
          <w:shd w:val="clear" w:color="auto" w:fill="auto"/>
        </w:tcPr>
        <w:p w14:paraId="78C89FEA" w14:textId="77777777" w:rsidR="006A7664" w:rsidRPr="00DE7C1D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9"/>
            <w:jc w:val="center"/>
            <w:rPr>
              <w:rFonts w:cs="Arial"/>
              <w:smallCaps/>
              <w:lang w:val="en-US"/>
            </w:rPr>
          </w:pPr>
          <w:r>
            <w:rPr>
              <w:rFonts w:cs="Arial"/>
              <w:smallCaps/>
              <w:lang w:val="en-US"/>
            </w:rPr>
            <w:t>Confidential</w:t>
          </w:r>
        </w:p>
      </w:tc>
      <w:tc>
        <w:tcPr>
          <w:tcW w:w="1452" w:type="dxa"/>
          <w:shd w:val="clear" w:color="auto" w:fill="auto"/>
        </w:tcPr>
        <w:p w14:paraId="43ABD0B0" w14:textId="52DF3954" w:rsidR="006A7664" w:rsidRPr="0038662F" w:rsidRDefault="006A7664" w:rsidP="00747D71">
          <w:pPr>
            <w:pStyle w:val="Header"/>
            <w:ind w:right="-14"/>
            <w:jc w:val="right"/>
            <w:rPr>
              <w:rFonts w:cs="Arial"/>
            </w:rPr>
          </w:pPr>
          <w:r>
            <w:rPr>
              <w:rFonts w:cs="Arial"/>
              <w:smallCaps/>
              <w:lang w:val="en-US"/>
            </w:rPr>
            <w:t>Page</w:t>
          </w:r>
          <w:r w:rsidRPr="0038662F">
            <w:rPr>
              <w:rFonts w:cs="Arial"/>
            </w:rPr>
            <w:t xml:space="preserve"> </w:t>
          </w:r>
          <w:r w:rsidRPr="0038662F">
            <w:rPr>
              <w:rStyle w:val="PageNumber"/>
              <w:rFonts w:cs="Arial"/>
            </w:rPr>
            <w:fldChar w:fldCharType="begin"/>
          </w:r>
          <w:r w:rsidRPr="0038662F">
            <w:rPr>
              <w:rStyle w:val="PageNumber"/>
              <w:rFonts w:cs="Arial"/>
            </w:rPr>
            <w:instrText xml:space="preserve"> PAGE </w:instrText>
          </w:r>
          <w:r w:rsidRPr="0038662F">
            <w:rPr>
              <w:rStyle w:val="PageNumber"/>
              <w:rFonts w:cs="Arial"/>
            </w:rPr>
            <w:fldChar w:fldCharType="separate"/>
          </w:r>
          <w:r w:rsidR="0008432A">
            <w:rPr>
              <w:rStyle w:val="PageNumber"/>
              <w:rFonts w:cs="Arial"/>
              <w:noProof/>
            </w:rPr>
            <w:t>2</w:t>
          </w:r>
          <w:r w:rsidRPr="0038662F">
            <w:rPr>
              <w:rStyle w:val="PageNumber"/>
              <w:rFonts w:cs="Arial"/>
            </w:rPr>
            <w:fldChar w:fldCharType="end"/>
          </w:r>
          <w:r w:rsidRPr="0038662F">
            <w:rPr>
              <w:rStyle w:val="PageNumber"/>
              <w:rFonts w:cs="Arial"/>
            </w:rPr>
            <w:t xml:space="preserve"> </w:t>
          </w:r>
          <w:r>
            <w:rPr>
              <w:rStyle w:val="PageNumber"/>
              <w:rFonts w:cs="Arial"/>
              <w:lang w:val="en-US"/>
            </w:rPr>
            <w:t>of</w:t>
          </w:r>
          <w:r w:rsidRPr="0038662F">
            <w:rPr>
              <w:rFonts w:cs="Arial"/>
            </w:rPr>
            <w:t xml:space="preserve"> </w:t>
          </w:r>
          <w:r w:rsidRPr="0038662F">
            <w:rPr>
              <w:rFonts w:cs="Arial"/>
            </w:rPr>
            <w:fldChar w:fldCharType="begin"/>
          </w:r>
          <w:r w:rsidRPr="0038662F">
            <w:rPr>
              <w:rFonts w:cs="Arial"/>
            </w:rPr>
            <w:instrText xml:space="preserve"> NUMPAGES </w:instrText>
          </w:r>
          <w:r w:rsidRPr="0038662F">
            <w:rPr>
              <w:rFonts w:cs="Arial"/>
            </w:rPr>
            <w:fldChar w:fldCharType="separate"/>
          </w:r>
          <w:r w:rsidR="0008432A">
            <w:rPr>
              <w:rFonts w:cs="Arial"/>
              <w:noProof/>
            </w:rPr>
            <w:t>19</w:t>
          </w:r>
          <w:r w:rsidRPr="0038662F">
            <w:rPr>
              <w:rFonts w:cs="Arial"/>
            </w:rPr>
            <w:fldChar w:fldCharType="end"/>
          </w:r>
        </w:p>
      </w:tc>
    </w:tr>
  </w:tbl>
  <w:p w14:paraId="76C69868" w14:textId="77777777" w:rsidR="006A7664" w:rsidRPr="00E77E57" w:rsidRDefault="006A7664" w:rsidP="00E77E57">
    <w:pPr>
      <w:pStyle w:val="Footer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5" w:type="dxa"/>
      <w:tblLook w:val="01E0" w:firstRow="1" w:lastRow="1" w:firstColumn="1" w:lastColumn="1" w:noHBand="0" w:noVBand="0"/>
    </w:tblPr>
    <w:tblGrid>
      <w:gridCol w:w="2151"/>
      <w:gridCol w:w="1148"/>
      <w:gridCol w:w="3007"/>
      <w:gridCol w:w="1457"/>
      <w:gridCol w:w="1452"/>
    </w:tblGrid>
    <w:tr w:rsidR="006A7664" w:rsidRPr="0038662F" w14:paraId="04266AF7" w14:textId="77777777" w:rsidTr="00225416">
      <w:tc>
        <w:tcPr>
          <w:tcW w:w="3299" w:type="dxa"/>
          <w:gridSpan w:val="2"/>
          <w:tcBorders>
            <w:top w:val="single" w:sz="4" w:space="0" w:color="auto"/>
          </w:tcBorders>
          <w:shd w:val="clear" w:color="auto" w:fill="auto"/>
        </w:tcPr>
        <w:p w14:paraId="407A100A" w14:textId="77777777"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both"/>
            <w:rPr>
              <w:sz w:val="4"/>
              <w:szCs w:val="4"/>
            </w:rPr>
          </w:pPr>
        </w:p>
      </w:tc>
      <w:tc>
        <w:tcPr>
          <w:tcW w:w="3007" w:type="dxa"/>
          <w:tcBorders>
            <w:top w:val="single" w:sz="4" w:space="0" w:color="auto"/>
          </w:tcBorders>
          <w:shd w:val="clear" w:color="auto" w:fill="auto"/>
        </w:tcPr>
        <w:p w14:paraId="25C6158B" w14:textId="77777777"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837"/>
            <w:jc w:val="center"/>
            <w:rPr>
              <w:rFonts w:cs="Arial"/>
              <w:smallCaps/>
              <w:sz w:val="4"/>
              <w:szCs w:val="4"/>
            </w:rPr>
          </w:pPr>
        </w:p>
      </w:tc>
      <w:tc>
        <w:tcPr>
          <w:tcW w:w="2909" w:type="dxa"/>
          <w:gridSpan w:val="2"/>
          <w:tcBorders>
            <w:top w:val="single" w:sz="4" w:space="0" w:color="auto"/>
          </w:tcBorders>
          <w:shd w:val="clear" w:color="auto" w:fill="auto"/>
        </w:tcPr>
        <w:p w14:paraId="3B353B08" w14:textId="77777777"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right"/>
            <w:rPr>
              <w:rFonts w:cs="Arial"/>
              <w:smallCaps/>
              <w:sz w:val="4"/>
              <w:szCs w:val="4"/>
            </w:rPr>
          </w:pPr>
        </w:p>
      </w:tc>
    </w:tr>
    <w:tr w:rsidR="006A7664" w:rsidRPr="0038662F" w14:paraId="722CBBF9" w14:textId="77777777" w:rsidTr="00225416">
      <w:tc>
        <w:tcPr>
          <w:tcW w:w="2151" w:type="dxa"/>
          <w:shd w:val="clear" w:color="auto" w:fill="auto"/>
        </w:tcPr>
        <w:p w14:paraId="50E23D07" w14:textId="77777777" w:rsidR="006A7664" w:rsidRPr="00135A66" w:rsidRDefault="006A7664" w:rsidP="00E77E57">
          <w:pPr>
            <w:pStyle w:val="Header"/>
            <w:ind w:right="-14"/>
            <w:rPr>
              <w:rFonts w:cs="Arial"/>
              <w:lang w:val="en-US"/>
            </w:rPr>
          </w:pPr>
          <w:r>
            <w:rPr>
              <w:rFonts w:cs="Arial"/>
              <w:smallCaps/>
              <w:lang w:val="en-US"/>
            </w:rPr>
            <w:t xml:space="preserve">Version </w:t>
          </w:r>
          <w:r w:rsidRPr="0038662F">
            <w:rPr>
              <w:rFonts w:cs="Arial"/>
              <w:smallCaps/>
            </w:rPr>
            <w:t xml:space="preserve"> </w:t>
          </w:r>
          <w:r w:rsidRPr="0038662F">
            <w:rPr>
              <w:rFonts w:cs="Arial"/>
              <w:smallCaps/>
            </w:rPr>
            <w:fldChar w:fldCharType="begin"/>
          </w:r>
          <w:r w:rsidRPr="0038662F">
            <w:rPr>
              <w:rFonts w:cs="Arial"/>
              <w:smallCaps/>
            </w:rPr>
            <w:instrText xml:space="preserve"> DOCPROPERTY  Version  \* MERGEFORMAT </w:instrText>
          </w:r>
          <w:r w:rsidRPr="0038662F">
            <w:rPr>
              <w:rFonts w:cs="Arial"/>
              <w:smallCaps/>
            </w:rPr>
            <w:fldChar w:fldCharType="separate"/>
          </w:r>
          <w:r>
            <w:rPr>
              <w:rFonts w:cs="Arial"/>
              <w:smallCaps/>
            </w:rPr>
            <w:t>1.00</w:t>
          </w:r>
          <w:r w:rsidRPr="0038662F">
            <w:rPr>
              <w:rFonts w:cs="Arial"/>
              <w:smallCaps/>
            </w:rPr>
            <w:fldChar w:fldCharType="end"/>
          </w:r>
          <w:r w:rsidRPr="0038662F">
            <w:rPr>
              <w:rFonts w:cs="Arial"/>
              <w:smallCaps/>
            </w:rPr>
            <w:br/>
          </w:r>
          <w:r>
            <w:rPr>
              <w:rFonts w:cs="Arial"/>
              <w:lang w:val="en-US"/>
            </w:rPr>
            <w:t>23.11.2015</w:t>
          </w:r>
        </w:p>
      </w:tc>
      <w:tc>
        <w:tcPr>
          <w:tcW w:w="5612" w:type="dxa"/>
          <w:gridSpan w:val="3"/>
          <w:shd w:val="clear" w:color="auto" w:fill="auto"/>
        </w:tcPr>
        <w:p w14:paraId="124C1155" w14:textId="77777777" w:rsidR="006A7664" w:rsidRPr="00DE7C1D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9"/>
            <w:jc w:val="center"/>
            <w:rPr>
              <w:rFonts w:cs="Arial"/>
              <w:smallCaps/>
              <w:lang w:val="en-US"/>
            </w:rPr>
          </w:pPr>
          <w:r>
            <w:rPr>
              <w:rFonts w:cs="Arial"/>
              <w:smallCaps/>
              <w:lang w:val="en-US"/>
            </w:rPr>
            <w:t>Confidential</w:t>
          </w:r>
        </w:p>
      </w:tc>
      <w:tc>
        <w:tcPr>
          <w:tcW w:w="1452" w:type="dxa"/>
          <w:shd w:val="clear" w:color="auto" w:fill="auto"/>
        </w:tcPr>
        <w:p w14:paraId="0B41B0EA" w14:textId="77777777" w:rsidR="006A7664" w:rsidRPr="0038662F" w:rsidRDefault="006A7664" w:rsidP="00747D71">
          <w:pPr>
            <w:pStyle w:val="Header"/>
            <w:ind w:right="-14"/>
            <w:jc w:val="right"/>
            <w:rPr>
              <w:rFonts w:cs="Arial"/>
            </w:rPr>
          </w:pPr>
          <w:r>
            <w:rPr>
              <w:rFonts w:cs="Arial"/>
              <w:smallCaps/>
              <w:lang w:val="en-US"/>
            </w:rPr>
            <w:t>Page</w:t>
          </w:r>
          <w:r w:rsidRPr="0038662F">
            <w:rPr>
              <w:rFonts w:cs="Arial"/>
            </w:rPr>
            <w:t xml:space="preserve"> </w:t>
          </w:r>
          <w:r w:rsidRPr="0038662F">
            <w:rPr>
              <w:rStyle w:val="PageNumber"/>
              <w:rFonts w:cs="Arial"/>
            </w:rPr>
            <w:fldChar w:fldCharType="begin"/>
          </w:r>
          <w:r w:rsidRPr="0038662F">
            <w:rPr>
              <w:rStyle w:val="PageNumber"/>
              <w:rFonts w:cs="Arial"/>
            </w:rPr>
            <w:instrText xml:space="preserve"> PAGE </w:instrText>
          </w:r>
          <w:r w:rsidRPr="0038662F">
            <w:rPr>
              <w:rStyle w:val="PageNumber"/>
              <w:rFonts w:cs="Arial"/>
            </w:rPr>
            <w:fldChar w:fldCharType="separate"/>
          </w:r>
          <w:r w:rsidR="0008432A">
            <w:rPr>
              <w:rStyle w:val="PageNumber"/>
              <w:rFonts w:cs="Arial"/>
              <w:noProof/>
            </w:rPr>
            <w:t>10</w:t>
          </w:r>
          <w:r w:rsidRPr="0038662F">
            <w:rPr>
              <w:rStyle w:val="PageNumber"/>
              <w:rFonts w:cs="Arial"/>
            </w:rPr>
            <w:fldChar w:fldCharType="end"/>
          </w:r>
          <w:r w:rsidRPr="0038662F">
            <w:rPr>
              <w:rStyle w:val="PageNumber"/>
              <w:rFonts w:cs="Arial"/>
            </w:rPr>
            <w:t xml:space="preserve"> </w:t>
          </w:r>
          <w:r>
            <w:rPr>
              <w:rStyle w:val="PageNumber"/>
              <w:rFonts w:cs="Arial"/>
              <w:lang w:val="en-US"/>
            </w:rPr>
            <w:t>of</w:t>
          </w:r>
          <w:r w:rsidRPr="0038662F">
            <w:rPr>
              <w:rFonts w:cs="Arial"/>
            </w:rPr>
            <w:t xml:space="preserve"> </w:t>
          </w:r>
          <w:r w:rsidRPr="0038662F">
            <w:rPr>
              <w:rFonts w:cs="Arial"/>
            </w:rPr>
            <w:fldChar w:fldCharType="begin"/>
          </w:r>
          <w:r w:rsidRPr="0038662F">
            <w:rPr>
              <w:rFonts w:cs="Arial"/>
            </w:rPr>
            <w:instrText xml:space="preserve"> NUMPAGES </w:instrText>
          </w:r>
          <w:r w:rsidRPr="0038662F">
            <w:rPr>
              <w:rFonts w:cs="Arial"/>
            </w:rPr>
            <w:fldChar w:fldCharType="separate"/>
          </w:r>
          <w:r w:rsidR="0008432A">
            <w:rPr>
              <w:rFonts w:cs="Arial"/>
              <w:noProof/>
            </w:rPr>
            <w:t>13</w:t>
          </w:r>
          <w:r w:rsidRPr="0038662F">
            <w:rPr>
              <w:rFonts w:cs="Arial"/>
            </w:rPr>
            <w:fldChar w:fldCharType="end"/>
          </w:r>
        </w:p>
      </w:tc>
    </w:tr>
  </w:tbl>
  <w:p w14:paraId="39343DC9" w14:textId="77777777" w:rsidR="006A7664" w:rsidRPr="00E77E57" w:rsidRDefault="006A7664" w:rsidP="00E77E57">
    <w:pPr>
      <w:pStyle w:val="Footer"/>
      <w:rPr>
        <w:sz w:val="2"/>
        <w:szCs w:val="2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819" w:type="dxa"/>
      <w:tblLook w:val="01E0" w:firstRow="1" w:lastRow="1" w:firstColumn="1" w:lastColumn="1" w:noHBand="0" w:noVBand="0"/>
    </w:tblPr>
    <w:tblGrid>
      <w:gridCol w:w="2151"/>
      <w:gridCol w:w="1148"/>
      <w:gridCol w:w="4464"/>
      <w:gridCol w:w="1452"/>
      <w:gridCol w:w="3368"/>
      <w:gridCol w:w="236"/>
    </w:tblGrid>
    <w:tr w:rsidR="006A7664" w:rsidRPr="0038662F" w14:paraId="0504E239" w14:textId="77777777" w:rsidTr="00DF1BC4">
      <w:tc>
        <w:tcPr>
          <w:tcW w:w="3299" w:type="dxa"/>
          <w:gridSpan w:val="2"/>
          <w:tcBorders>
            <w:top w:val="single" w:sz="4" w:space="0" w:color="auto"/>
          </w:tcBorders>
          <w:shd w:val="clear" w:color="auto" w:fill="auto"/>
        </w:tcPr>
        <w:p w14:paraId="1990B820" w14:textId="77777777"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both"/>
            <w:rPr>
              <w:sz w:val="4"/>
              <w:szCs w:val="4"/>
            </w:rPr>
          </w:pPr>
        </w:p>
      </w:tc>
      <w:tc>
        <w:tcPr>
          <w:tcW w:w="9284" w:type="dxa"/>
          <w:gridSpan w:val="3"/>
          <w:tcBorders>
            <w:top w:val="single" w:sz="4" w:space="0" w:color="auto"/>
          </w:tcBorders>
          <w:shd w:val="clear" w:color="auto" w:fill="auto"/>
        </w:tcPr>
        <w:p w14:paraId="5FF46BB4" w14:textId="77777777"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837"/>
            <w:jc w:val="center"/>
            <w:rPr>
              <w:rFonts w:cs="Arial"/>
              <w:smallCaps/>
              <w:sz w:val="4"/>
              <w:szCs w:val="4"/>
            </w:rPr>
          </w:pPr>
        </w:p>
      </w:tc>
      <w:tc>
        <w:tcPr>
          <w:tcW w:w="236" w:type="dxa"/>
          <w:tcBorders>
            <w:top w:val="single" w:sz="4" w:space="0" w:color="auto"/>
          </w:tcBorders>
          <w:shd w:val="clear" w:color="auto" w:fill="auto"/>
        </w:tcPr>
        <w:p w14:paraId="3ED4CE8E" w14:textId="77777777"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right"/>
            <w:rPr>
              <w:rFonts w:cs="Arial"/>
              <w:smallCaps/>
              <w:sz w:val="4"/>
              <w:szCs w:val="4"/>
            </w:rPr>
          </w:pPr>
        </w:p>
      </w:tc>
    </w:tr>
    <w:tr w:rsidR="006A7664" w:rsidRPr="0038662F" w14:paraId="41411443" w14:textId="77777777" w:rsidTr="00DF1BC4">
      <w:trPr>
        <w:gridAfter w:val="2"/>
        <w:wAfter w:w="3604" w:type="dxa"/>
      </w:trPr>
      <w:tc>
        <w:tcPr>
          <w:tcW w:w="2151" w:type="dxa"/>
          <w:shd w:val="clear" w:color="auto" w:fill="auto"/>
        </w:tcPr>
        <w:p w14:paraId="276766DF" w14:textId="77777777" w:rsidR="006A7664" w:rsidRPr="00135A66" w:rsidRDefault="006A7664" w:rsidP="00E77E57">
          <w:pPr>
            <w:pStyle w:val="Header"/>
            <w:ind w:right="-14"/>
            <w:rPr>
              <w:rFonts w:cs="Arial"/>
              <w:lang w:val="en-US"/>
            </w:rPr>
          </w:pPr>
          <w:r>
            <w:rPr>
              <w:rFonts w:cs="Arial"/>
              <w:smallCaps/>
              <w:lang w:val="en-US"/>
            </w:rPr>
            <w:t xml:space="preserve">Version </w:t>
          </w:r>
          <w:r w:rsidRPr="0038662F">
            <w:rPr>
              <w:rFonts w:cs="Arial"/>
              <w:smallCaps/>
            </w:rPr>
            <w:t xml:space="preserve"> </w:t>
          </w:r>
          <w:r w:rsidRPr="0038662F">
            <w:rPr>
              <w:rFonts w:cs="Arial"/>
              <w:smallCaps/>
            </w:rPr>
            <w:fldChar w:fldCharType="begin"/>
          </w:r>
          <w:r w:rsidRPr="0038662F">
            <w:rPr>
              <w:rFonts w:cs="Arial"/>
              <w:smallCaps/>
            </w:rPr>
            <w:instrText xml:space="preserve"> DOCPROPERTY  Version  \* MERGEFORMAT </w:instrText>
          </w:r>
          <w:r w:rsidRPr="0038662F">
            <w:rPr>
              <w:rFonts w:cs="Arial"/>
              <w:smallCaps/>
            </w:rPr>
            <w:fldChar w:fldCharType="separate"/>
          </w:r>
          <w:r>
            <w:rPr>
              <w:rFonts w:cs="Arial"/>
              <w:smallCaps/>
            </w:rPr>
            <w:t>1.00</w:t>
          </w:r>
          <w:r w:rsidRPr="0038662F">
            <w:rPr>
              <w:rFonts w:cs="Arial"/>
              <w:smallCaps/>
            </w:rPr>
            <w:fldChar w:fldCharType="end"/>
          </w:r>
          <w:r w:rsidRPr="0038662F">
            <w:rPr>
              <w:rFonts w:cs="Arial"/>
              <w:smallCaps/>
            </w:rPr>
            <w:br/>
          </w:r>
          <w:r>
            <w:rPr>
              <w:rFonts w:cs="Arial"/>
              <w:lang w:val="en-US"/>
            </w:rPr>
            <w:t>23.11.2015</w:t>
          </w:r>
        </w:p>
      </w:tc>
      <w:tc>
        <w:tcPr>
          <w:tcW w:w="5612" w:type="dxa"/>
          <w:gridSpan w:val="2"/>
          <w:shd w:val="clear" w:color="auto" w:fill="auto"/>
        </w:tcPr>
        <w:p w14:paraId="44E23B66" w14:textId="77777777" w:rsidR="006A7664" w:rsidRPr="00DE7C1D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9"/>
            <w:jc w:val="center"/>
            <w:rPr>
              <w:rFonts w:cs="Arial"/>
              <w:smallCaps/>
              <w:lang w:val="en-US"/>
            </w:rPr>
          </w:pPr>
          <w:r>
            <w:rPr>
              <w:rFonts w:cs="Arial"/>
              <w:smallCaps/>
              <w:lang w:val="en-US"/>
            </w:rPr>
            <w:t>Confidential</w:t>
          </w:r>
        </w:p>
      </w:tc>
      <w:tc>
        <w:tcPr>
          <w:tcW w:w="1452" w:type="dxa"/>
          <w:shd w:val="clear" w:color="auto" w:fill="auto"/>
        </w:tcPr>
        <w:p w14:paraId="360D8F59" w14:textId="77777777" w:rsidR="006A7664" w:rsidRPr="0038662F" w:rsidRDefault="006A7664" w:rsidP="00747D71">
          <w:pPr>
            <w:pStyle w:val="Header"/>
            <w:ind w:right="-14"/>
            <w:jc w:val="right"/>
            <w:rPr>
              <w:rFonts w:cs="Arial"/>
            </w:rPr>
          </w:pPr>
          <w:r>
            <w:rPr>
              <w:rFonts w:cs="Arial"/>
              <w:smallCaps/>
              <w:lang w:val="en-US"/>
            </w:rPr>
            <w:t>Page</w:t>
          </w:r>
          <w:r w:rsidRPr="0038662F">
            <w:rPr>
              <w:rFonts w:cs="Arial"/>
            </w:rPr>
            <w:t xml:space="preserve"> </w:t>
          </w:r>
          <w:r w:rsidRPr="0038662F">
            <w:rPr>
              <w:rStyle w:val="PageNumber"/>
              <w:rFonts w:cs="Arial"/>
            </w:rPr>
            <w:fldChar w:fldCharType="begin"/>
          </w:r>
          <w:r w:rsidRPr="0038662F">
            <w:rPr>
              <w:rStyle w:val="PageNumber"/>
              <w:rFonts w:cs="Arial"/>
            </w:rPr>
            <w:instrText xml:space="preserve"> PAGE </w:instrText>
          </w:r>
          <w:r w:rsidRPr="0038662F">
            <w:rPr>
              <w:rStyle w:val="PageNumber"/>
              <w:rFonts w:cs="Arial"/>
            </w:rPr>
            <w:fldChar w:fldCharType="separate"/>
          </w:r>
          <w:r w:rsidR="0008432A">
            <w:rPr>
              <w:rStyle w:val="PageNumber"/>
              <w:rFonts w:cs="Arial"/>
              <w:noProof/>
            </w:rPr>
            <w:t>16</w:t>
          </w:r>
          <w:r w:rsidRPr="0038662F">
            <w:rPr>
              <w:rStyle w:val="PageNumber"/>
              <w:rFonts w:cs="Arial"/>
            </w:rPr>
            <w:fldChar w:fldCharType="end"/>
          </w:r>
          <w:r w:rsidRPr="0038662F">
            <w:rPr>
              <w:rStyle w:val="PageNumber"/>
              <w:rFonts w:cs="Arial"/>
            </w:rPr>
            <w:t xml:space="preserve"> </w:t>
          </w:r>
          <w:r>
            <w:rPr>
              <w:rStyle w:val="PageNumber"/>
              <w:rFonts w:cs="Arial"/>
              <w:lang w:val="en-US"/>
            </w:rPr>
            <w:t>of</w:t>
          </w:r>
          <w:r w:rsidRPr="0038662F">
            <w:rPr>
              <w:rFonts w:cs="Arial"/>
            </w:rPr>
            <w:t xml:space="preserve"> </w:t>
          </w:r>
          <w:r w:rsidRPr="0038662F">
            <w:rPr>
              <w:rFonts w:cs="Arial"/>
            </w:rPr>
            <w:fldChar w:fldCharType="begin"/>
          </w:r>
          <w:r w:rsidRPr="0038662F">
            <w:rPr>
              <w:rFonts w:cs="Arial"/>
            </w:rPr>
            <w:instrText xml:space="preserve"> NUMPAGES </w:instrText>
          </w:r>
          <w:r w:rsidRPr="0038662F">
            <w:rPr>
              <w:rFonts w:cs="Arial"/>
            </w:rPr>
            <w:fldChar w:fldCharType="separate"/>
          </w:r>
          <w:r w:rsidR="0008432A">
            <w:rPr>
              <w:rFonts w:cs="Arial"/>
              <w:noProof/>
            </w:rPr>
            <w:t>18</w:t>
          </w:r>
          <w:r w:rsidRPr="0038662F">
            <w:rPr>
              <w:rFonts w:cs="Arial"/>
            </w:rPr>
            <w:fldChar w:fldCharType="end"/>
          </w:r>
        </w:p>
      </w:tc>
    </w:tr>
  </w:tbl>
  <w:p w14:paraId="78B31A64" w14:textId="77777777" w:rsidR="006A7664" w:rsidRPr="00E77E57" w:rsidRDefault="006A7664" w:rsidP="00E77E57">
    <w:pPr>
      <w:pStyle w:val="Footer"/>
      <w:rPr>
        <w:sz w:val="2"/>
        <w:szCs w:val="2"/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7" w:type="dxa"/>
      <w:tblLook w:val="01E0" w:firstRow="1" w:lastRow="1" w:firstColumn="1" w:lastColumn="1" w:noHBand="0" w:noVBand="0"/>
    </w:tblPr>
    <w:tblGrid>
      <w:gridCol w:w="2151"/>
      <w:gridCol w:w="1148"/>
      <w:gridCol w:w="4606"/>
      <w:gridCol w:w="244"/>
      <w:gridCol w:w="1208"/>
    </w:tblGrid>
    <w:tr w:rsidR="006A7664" w:rsidRPr="0038662F" w14:paraId="2B96C57B" w14:textId="77777777" w:rsidTr="00D133C6">
      <w:tc>
        <w:tcPr>
          <w:tcW w:w="3299" w:type="dxa"/>
          <w:gridSpan w:val="2"/>
          <w:tcBorders>
            <w:top w:val="single" w:sz="4" w:space="0" w:color="auto"/>
          </w:tcBorders>
          <w:shd w:val="clear" w:color="auto" w:fill="auto"/>
        </w:tcPr>
        <w:p w14:paraId="7DD21AB1" w14:textId="77777777"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both"/>
            <w:rPr>
              <w:sz w:val="4"/>
              <w:szCs w:val="4"/>
            </w:rPr>
          </w:pPr>
        </w:p>
      </w:tc>
      <w:tc>
        <w:tcPr>
          <w:tcW w:w="4850" w:type="dxa"/>
          <w:gridSpan w:val="2"/>
          <w:tcBorders>
            <w:top w:val="single" w:sz="4" w:space="0" w:color="auto"/>
          </w:tcBorders>
          <w:shd w:val="clear" w:color="auto" w:fill="auto"/>
        </w:tcPr>
        <w:p w14:paraId="0056E51A" w14:textId="77777777"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837"/>
            <w:jc w:val="center"/>
            <w:rPr>
              <w:rFonts w:cs="Arial"/>
              <w:smallCaps/>
              <w:sz w:val="4"/>
              <w:szCs w:val="4"/>
            </w:rPr>
          </w:pPr>
        </w:p>
      </w:tc>
      <w:tc>
        <w:tcPr>
          <w:tcW w:w="1208" w:type="dxa"/>
          <w:tcBorders>
            <w:top w:val="single" w:sz="4" w:space="0" w:color="auto"/>
          </w:tcBorders>
          <w:shd w:val="clear" w:color="auto" w:fill="auto"/>
        </w:tcPr>
        <w:p w14:paraId="209FC008" w14:textId="77777777"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right"/>
            <w:rPr>
              <w:rFonts w:cs="Arial"/>
              <w:smallCaps/>
              <w:sz w:val="4"/>
              <w:szCs w:val="4"/>
            </w:rPr>
          </w:pPr>
        </w:p>
      </w:tc>
    </w:tr>
    <w:tr w:rsidR="006A7664" w:rsidRPr="0038662F" w14:paraId="387CDBC5" w14:textId="77777777" w:rsidTr="00D133C6">
      <w:tc>
        <w:tcPr>
          <w:tcW w:w="2151" w:type="dxa"/>
          <w:shd w:val="clear" w:color="auto" w:fill="auto"/>
        </w:tcPr>
        <w:p w14:paraId="5222C7FD" w14:textId="77777777" w:rsidR="006A7664" w:rsidRPr="00135A66" w:rsidRDefault="006A7664" w:rsidP="00E77E57">
          <w:pPr>
            <w:pStyle w:val="Header"/>
            <w:ind w:right="-14"/>
            <w:rPr>
              <w:rFonts w:cs="Arial"/>
              <w:lang w:val="en-US"/>
            </w:rPr>
          </w:pPr>
          <w:r>
            <w:rPr>
              <w:rFonts w:cs="Arial"/>
              <w:smallCaps/>
              <w:lang w:val="en-US"/>
            </w:rPr>
            <w:t xml:space="preserve">Version </w:t>
          </w:r>
          <w:r w:rsidRPr="0038662F">
            <w:rPr>
              <w:rFonts w:cs="Arial"/>
              <w:smallCaps/>
            </w:rPr>
            <w:t xml:space="preserve"> </w:t>
          </w:r>
          <w:r w:rsidRPr="0038662F">
            <w:rPr>
              <w:rFonts w:cs="Arial"/>
              <w:smallCaps/>
            </w:rPr>
            <w:fldChar w:fldCharType="begin"/>
          </w:r>
          <w:r w:rsidRPr="0038662F">
            <w:rPr>
              <w:rFonts w:cs="Arial"/>
              <w:smallCaps/>
            </w:rPr>
            <w:instrText xml:space="preserve"> DOCPROPERTY  Version  \* MERGEFORMAT </w:instrText>
          </w:r>
          <w:r w:rsidRPr="0038662F">
            <w:rPr>
              <w:rFonts w:cs="Arial"/>
              <w:smallCaps/>
            </w:rPr>
            <w:fldChar w:fldCharType="separate"/>
          </w:r>
          <w:r>
            <w:rPr>
              <w:rFonts w:cs="Arial"/>
              <w:smallCaps/>
            </w:rPr>
            <w:t>1.00</w:t>
          </w:r>
          <w:r w:rsidRPr="0038662F">
            <w:rPr>
              <w:rFonts w:cs="Arial"/>
              <w:smallCaps/>
            </w:rPr>
            <w:fldChar w:fldCharType="end"/>
          </w:r>
          <w:r w:rsidRPr="0038662F">
            <w:rPr>
              <w:rFonts w:cs="Arial"/>
              <w:smallCaps/>
            </w:rPr>
            <w:br/>
          </w:r>
          <w:r>
            <w:rPr>
              <w:rFonts w:cs="Arial"/>
              <w:lang w:val="en-US"/>
            </w:rPr>
            <w:t>23.11.2015</w:t>
          </w:r>
        </w:p>
      </w:tc>
      <w:tc>
        <w:tcPr>
          <w:tcW w:w="5754" w:type="dxa"/>
          <w:gridSpan w:val="2"/>
          <w:shd w:val="clear" w:color="auto" w:fill="auto"/>
        </w:tcPr>
        <w:p w14:paraId="1B5F199E" w14:textId="77777777" w:rsidR="006A7664" w:rsidRPr="00DE7C1D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9"/>
            <w:jc w:val="center"/>
            <w:rPr>
              <w:rFonts w:cs="Arial"/>
              <w:smallCaps/>
              <w:lang w:val="en-US"/>
            </w:rPr>
          </w:pPr>
          <w:r>
            <w:rPr>
              <w:rFonts w:cs="Arial"/>
              <w:smallCaps/>
              <w:lang w:val="en-US"/>
            </w:rPr>
            <w:t>Confidential</w:t>
          </w:r>
        </w:p>
      </w:tc>
      <w:tc>
        <w:tcPr>
          <w:tcW w:w="1452" w:type="dxa"/>
          <w:gridSpan w:val="2"/>
          <w:shd w:val="clear" w:color="auto" w:fill="auto"/>
        </w:tcPr>
        <w:p w14:paraId="2A667AAC" w14:textId="697153D7" w:rsidR="006A7664" w:rsidRPr="0038662F" w:rsidRDefault="006A7664" w:rsidP="00747D71">
          <w:pPr>
            <w:pStyle w:val="Header"/>
            <w:ind w:right="-14"/>
            <w:jc w:val="right"/>
            <w:rPr>
              <w:rFonts w:cs="Arial"/>
            </w:rPr>
          </w:pPr>
          <w:r>
            <w:rPr>
              <w:rFonts w:cs="Arial"/>
              <w:smallCaps/>
              <w:lang w:val="en-US"/>
            </w:rPr>
            <w:t>Page</w:t>
          </w:r>
          <w:r w:rsidRPr="0038662F">
            <w:rPr>
              <w:rFonts w:cs="Arial"/>
            </w:rPr>
            <w:t xml:space="preserve"> </w:t>
          </w:r>
          <w:r w:rsidRPr="0038662F">
            <w:rPr>
              <w:rStyle w:val="PageNumber"/>
              <w:rFonts w:cs="Arial"/>
            </w:rPr>
            <w:fldChar w:fldCharType="begin"/>
          </w:r>
          <w:r w:rsidRPr="0038662F">
            <w:rPr>
              <w:rStyle w:val="PageNumber"/>
              <w:rFonts w:cs="Arial"/>
            </w:rPr>
            <w:instrText xml:space="preserve"> PAGE </w:instrText>
          </w:r>
          <w:r w:rsidRPr="0038662F">
            <w:rPr>
              <w:rStyle w:val="PageNumber"/>
              <w:rFonts w:cs="Arial"/>
            </w:rPr>
            <w:fldChar w:fldCharType="separate"/>
          </w:r>
          <w:r w:rsidR="0008432A">
            <w:rPr>
              <w:rStyle w:val="PageNumber"/>
              <w:rFonts w:cs="Arial"/>
              <w:noProof/>
            </w:rPr>
            <w:t>19</w:t>
          </w:r>
          <w:r w:rsidRPr="0038662F">
            <w:rPr>
              <w:rStyle w:val="PageNumber"/>
              <w:rFonts w:cs="Arial"/>
            </w:rPr>
            <w:fldChar w:fldCharType="end"/>
          </w:r>
          <w:r w:rsidRPr="0038662F">
            <w:rPr>
              <w:rStyle w:val="PageNumber"/>
              <w:rFonts w:cs="Arial"/>
            </w:rPr>
            <w:t xml:space="preserve"> </w:t>
          </w:r>
          <w:r>
            <w:rPr>
              <w:rStyle w:val="PageNumber"/>
              <w:rFonts w:cs="Arial"/>
              <w:lang w:val="en-US"/>
            </w:rPr>
            <w:t>of</w:t>
          </w:r>
          <w:r w:rsidRPr="0038662F">
            <w:rPr>
              <w:rFonts w:cs="Arial"/>
            </w:rPr>
            <w:t xml:space="preserve"> </w:t>
          </w:r>
          <w:r w:rsidRPr="0038662F">
            <w:rPr>
              <w:rFonts w:cs="Arial"/>
            </w:rPr>
            <w:fldChar w:fldCharType="begin"/>
          </w:r>
          <w:r w:rsidRPr="0038662F">
            <w:rPr>
              <w:rFonts w:cs="Arial"/>
            </w:rPr>
            <w:instrText xml:space="preserve"> NUMPAGES </w:instrText>
          </w:r>
          <w:r w:rsidRPr="0038662F">
            <w:rPr>
              <w:rFonts w:cs="Arial"/>
            </w:rPr>
            <w:fldChar w:fldCharType="separate"/>
          </w:r>
          <w:r w:rsidR="0008432A">
            <w:rPr>
              <w:rFonts w:cs="Arial"/>
              <w:noProof/>
            </w:rPr>
            <w:t>19</w:t>
          </w:r>
          <w:r w:rsidRPr="0038662F">
            <w:rPr>
              <w:rFonts w:cs="Arial"/>
            </w:rPr>
            <w:fldChar w:fldCharType="end"/>
          </w:r>
        </w:p>
      </w:tc>
    </w:tr>
  </w:tbl>
  <w:p w14:paraId="2907F2C1" w14:textId="77777777" w:rsidR="006A7664" w:rsidRPr="00E77E57" w:rsidRDefault="006A7664" w:rsidP="00E77E57">
    <w:pPr>
      <w:pStyle w:val="Footer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EEDA3" w14:textId="77777777" w:rsidR="00C45066" w:rsidRDefault="00C45066" w:rsidP="008A366A">
      <w:pPr>
        <w:spacing w:after="0" w:line="240" w:lineRule="auto"/>
      </w:pPr>
      <w:r>
        <w:separator/>
      </w:r>
    </w:p>
  </w:footnote>
  <w:footnote w:type="continuationSeparator" w:id="0">
    <w:p w14:paraId="11E14F4E" w14:textId="77777777" w:rsidR="00C45066" w:rsidRDefault="00C45066" w:rsidP="008A366A">
      <w:pPr>
        <w:spacing w:after="0" w:line="240" w:lineRule="auto"/>
      </w:pPr>
      <w:r>
        <w:continuationSeparator/>
      </w:r>
    </w:p>
  </w:footnote>
  <w:footnote w:id="1">
    <w:p w14:paraId="3A75D695" w14:textId="77777777" w:rsidR="006A7664" w:rsidRPr="00380CA0" w:rsidRDefault="006A7664" w:rsidP="002539A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2">
    <w:p w14:paraId="57A16EAD" w14:textId="77777777" w:rsidR="006A7664" w:rsidRPr="008B4FAB" w:rsidRDefault="006A7664" w:rsidP="00380CA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3">
    <w:p w14:paraId="05ED9B8B" w14:textId="77777777" w:rsidR="006A7664" w:rsidRPr="008B4FAB" w:rsidRDefault="006A7664" w:rsidP="00380CA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4">
    <w:p w14:paraId="1DDDF040" w14:textId="77777777" w:rsidR="006A7664" w:rsidRPr="008B4FAB" w:rsidRDefault="006A7664" w:rsidP="00133A7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5">
    <w:p w14:paraId="00348386" w14:textId="77777777" w:rsidR="006A7664" w:rsidRPr="008B4FAB" w:rsidRDefault="006A7664" w:rsidP="00133A7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6">
    <w:p w14:paraId="6DD81634" w14:textId="77777777" w:rsidR="006A7664" w:rsidRPr="008B4FAB" w:rsidRDefault="006A7664" w:rsidP="00133A7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7">
    <w:p w14:paraId="0D6974A4" w14:textId="77777777" w:rsidR="006A7664" w:rsidRPr="008B4FAB" w:rsidRDefault="006A7664" w:rsidP="00133A7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8">
    <w:p w14:paraId="6DC8FD75" w14:textId="77777777" w:rsidR="006A7664" w:rsidRPr="008B4FAB" w:rsidRDefault="006A7664" w:rsidP="00133A7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9">
    <w:p w14:paraId="77DB1408" w14:textId="77777777" w:rsidR="006A7664" w:rsidRPr="008B4FAB" w:rsidRDefault="006A7664" w:rsidP="00133A7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10">
    <w:p w14:paraId="321BE0D2" w14:textId="77777777" w:rsidR="006A7664" w:rsidRPr="008B4FAB" w:rsidRDefault="006A7664" w:rsidP="00133A7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11">
    <w:p w14:paraId="7D2C20E7" w14:textId="77777777" w:rsidR="006A7664" w:rsidRPr="008B4FAB" w:rsidRDefault="006A7664" w:rsidP="00133A7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12">
    <w:p w14:paraId="1E6D82F6" w14:textId="77777777" w:rsidR="006A7664" w:rsidRPr="008B4FAB" w:rsidRDefault="006A7664" w:rsidP="00133A7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13">
    <w:p w14:paraId="254A49E8" w14:textId="77777777" w:rsidR="006A7664" w:rsidRPr="008B4FAB" w:rsidRDefault="006A7664" w:rsidP="00133A7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14">
    <w:p w14:paraId="093E0F11" w14:textId="77777777" w:rsidR="006A7664" w:rsidRPr="008B4FAB" w:rsidRDefault="006A7664" w:rsidP="00133A7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15">
    <w:p w14:paraId="1D9CD0CF" w14:textId="77777777" w:rsidR="006A7664" w:rsidRPr="008B4FAB" w:rsidRDefault="006A7664" w:rsidP="00133A7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16">
    <w:p w14:paraId="65B1A3DA" w14:textId="77777777" w:rsidR="006A7664" w:rsidRPr="008B4FAB" w:rsidRDefault="006A7664" w:rsidP="00133A7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17">
    <w:p w14:paraId="4BD14655" w14:textId="77777777" w:rsidR="006A7664" w:rsidRPr="008B4FAB" w:rsidRDefault="006A7664" w:rsidP="00133A7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18">
    <w:p w14:paraId="2EB7A9B1" w14:textId="77777777" w:rsidR="006A7664" w:rsidRPr="008B4FAB" w:rsidRDefault="006A7664" w:rsidP="002B733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19">
    <w:p w14:paraId="11ADE73F" w14:textId="77777777" w:rsidR="006A7664" w:rsidRPr="008B4FAB" w:rsidRDefault="006A7664" w:rsidP="002B733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20">
    <w:p w14:paraId="1A3753BB" w14:textId="77777777" w:rsidR="006A7664" w:rsidRPr="008B4FAB" w:rsidRDefault="006A7664" w:rsidP="002B733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21">
    <w:p w14:paraId="4639CE14" w14:textId="77777777" w:rsidR="006A7664" w:rsidRPr="008B4FAB" w:rsidRDefault="006A7664" w:rsidP="002B733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22">
    <w:p w14:paraId="2794383F" w14:textId="77777777" w:rsidR="006A7664" w:rsidRDefault="006A766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DF3197">
        <w:rPr>
          <w:lang w:val="en-US"/>
        </w:rPr>
        <w:t xml:space="preserve"> </w:t>
      </w:r>
      <w:r>
        <w:rPr>
          <w:lang w:val="en-US"/>
        </w:rPr>
        <w:t xml:space="preserve">PART 1 - </w:t>
      </w:r>
      <w:r w:rsidRPr="008A366A">
        <w:rPr>
          <w:lang w:val="en-US"/>
        </w:rPr>
        <w:t xml:space="preserve">02. </w:t>
      </w:r>
      <w:proofErr w:type="gramStart"/>
      <w:r w:rsidRPr="008A366A">
        <w:rPr>
          <w:lang w:val="en-US"/>
        </w:rPr>
        <w:t>TR-FS.</w:t>
      </w:r>
      <w:proofErr w:type="gramEnd"/>
      <w:r w:rsidRPr="008A366A">
        <w:rPr>
          <w:lang w:val="en-US"/>
        </w:rPr>
        <w:t xml:space="preserve"> </w:t>
      </w:r>
      <w:proofErr w:type="spellStart"/>
      <w:r w:rsidRPr="008A366A">
        <w:rPr>
          <w:lang w:val="en-US"/>
        </w:rPr>
        <w:t>MoLHSA</w:t>
      </w:r>
      <w:proofErr w:type="spellEnd"/>
      <w:r w:rsidRPr="008A366A">
        <w:rPr>
          <w:lang w:val="en-US"/>
        </w:rPr>
        <w:t xml:space="preserve"> EMR 2.1. </w:t>
      </w:r>
      <w:proofErr w:type="gramStart"/>
      <w:r w:rsidRPr="008A366A">
        <w:rPr>
          <w:lang w:val="en-US"/>
        </w:rPr>
        <w:t>Part 1.</w:t>
      </w:r>
      <w:proofErr w:type="gramEnd"/>
      <w:r w:rsidRPr="008A366A">
        <w:rPr>
          <w:lang w:val="en-US"/>
        </w:rPr>
        <w:t xml:space="preserve"> Case management</w:t>
      </w:r>
    </w:p>
    <w:p w14:paraId="7C3E9C34" w14:textId="77777777" w:rsidR="006A7664" w:rsidRPr="008A366A" w:rsidRDefault="006A7664">
      <w:pPr>
        <w:pStyle w:val="FootnoteText"/>
        <w:rPr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 xml:space="preserve">PART 2 - </w:t>
      </w:r>
      <w:r w:rsidRPr="008A366A">
        <w:rPr>
          <w:lang w:val="en-US"/>
        </w:rPr>
        <w:t>02.</w:t>
      </w:r>
      <w:proofErr w:type="gramEnd"/>
      <w:r w:rsidRPr="008A366A">
        <w:rPr>
          <w:lang w:val="en-US"/>
        </w:rPr>
        <w:t xml:space="preserve"> </w:t>
      </w:r>
      <w:proofErr w:type="gramStart"/>
      <w:r w:rsidRPr="008A366A">
        <w:rPr>
          <w:lang w:val="en-US"/>
        </w:rPr>
        <w:t>TR-FS.</w:t>
      </w:r>
      <w:proofErr w:type="gramEnd"/>
      <w:r w:rsidRPr="008A366A">
        <w:rPr>
          <w:lang w:val="en-US"/>
        </w:rPr>
        <w:t xml:space="preserve"> </w:t>
      </w:r>
      <w:proofErr w:type="spellStart"/>
      <w:r w:rsidRPr="008A366A">
        <w:rPr>
          <w:lang w:val="en-US"/>
        </w:rPr>
        <w:t>MoLHSA</w:t>
      </w:r>
      <w:proofErr w:type="spellEnd"/>
      <w:r w:rsidRPr="008A366A">
        <w:rPr>
          <w:lang w:val="en-US"/>
        </w:rPr>
        <w:t xml:space="preserve"> EMR 2.1. </w:t>
      </w:r>
      <w:proofErr w:type="gramStart"/>
      <w:r w:rsidRPr="008A366A">
        <w:rPr>
          <w:lang w:val="en-US"/>
        </w:rPr>
        <w:t>Part 2.</w:t>
      </w:r>
      <w:proofErr w:type="gramEnd"/>
      <w:r w:rsidRPr="008A366A">
        <w:rPr>
          <w:lang w:val="en-US"/>
        </w:rPr>
        <w:t xml:space="preserve"> Clinical data exchange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6521"/>
      <w:gridCol w:w="1626"/>
    </w:tblGrid>
    <w:tr w:rsidR="006A7664" w14:paraId="75381835" w14:textId="77777777" w:rsidTr="00747D71">
      <w:tc>
        <w:tcPr>
          <w:tcW w:w="1384" w:type="dxa"/>
          <w:vAlign w:val="center"/>
        </w:tcPr>
        <w:p w14:paraId="4233CAC5" w14:textId="77777777" w:rsidR="006A7664" w:rsidRDefault="006A7664" w:rsidP="00747D71">
          <w:pPr>
            <w:pStyle w:val="Header"/>
            <w:jc w:val="center"/>
          </w:pPr>
          <w:r>
            <w:rPr>
              <w:rFonts w:cs="Arial"/>
              <w:smallCaps/>
              <w:noProof/>
              <w:lang w:val="en-US"/>
            </w:rPr>
            <w:drawing>
              <wp:inline distT="0" distB="0" distL="0" distR="0" wp14:anchorId="74984F64" wp14:editId="122A9502">
                <wp:extent cx="666750" cy="571500"/>
                <wp:effectExtent l="0" t="0" r="0" b="0"/>
                <wp:docPr id="59" name="Picture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Align w:val="center"/>
        </w:tcPr>
        <w:p w14:paraId="57F6CAB3" w14:textId="77777777" w:rsidR="006A7664" w:rsidRPr="00B71E1F" w:rsidRDefault="006A7664" w:rsidP="00747D71">
          <w:pPr>
            <w:jc w:val="center"/>
            <w:rPr>
              <w:rFonts w:cs="Arial"/>
              <w:smallCaps/>
              <w:lang w:val="en-US"/>
            </w:rPr>
          </w:pPr>
          <w:proofErr w:type="spellStart"/>
          <w:r w:rsidRPr="00B71E1F">
            <w:rPr>
              <w:rFonts w:cs="Arial"/>
              <w:smallCaps/>
              <w:lang w:val="en-US"/>
            </w:rPr>
            <w:t>MoLHSA</w:t>
          </w:r>
          <w:proofErr w:type="spellEnd"/>
          <w:r>
            <w:rPr>
              <w:rFonts w:cs="Arial"/>
              <w:smallCaps/>
              <w:lang w:val="en-US"/>
            </w:rPr>
            <w:t xml:space="preserve"> </w:t>
          </w:r>
          <w:r w:rsidRPr="00B71E1F">
            <w:rPr>
              <w:rFonts w:cs="Arial"/>
              <w:smallCaps/>
              <w:lang w:val="en-US"/>
            </w:rPr>
            <w:t>EMR 2.1</w:t>
          </w:r>
        </w:p>
        <w:p w14:paraId="31CB0B6C" w14:textId="77777777" w:rsidR="006A7664" w:rsidRPr="00A3681E" w:rsidRDefault="006A7664" w:rsidP="00747D71">
          <w:pPr>
            <w:pStyle w:val="Header"/>
            <w:jc w:val="center"/>
            <w:rPr>
              <w:lang w:val="en-US"/>
            </w:rPr>
          </w:pPr>
          <w:r>
            <w:rPr>
              <w:lang w:val="en-US"/>
            </w:rPr>
            <w:t>UAT (EMR – HSSP integration)</w:t>
          </w:r>
        </w:p>
      </w:tc>
      <w:tc>
        <w:tcPr>
          <w:tcW w:w="1488" w:type="dxa"/>
          <w:vAlign w:val="center"/>
        </w:tcPr>
        <w:p w14:paraId="5581F245" w14:textId="77777777" w:rsidR="006A7664" w:rsidRDefault="006A7664" w:rsidP="00747D71">
          <w:pPr>
            <w:pStyle w:val="Header"/>
            <w:jc w:val="center"/>
          </w:pPr>
          <w:r>
            <w:rPr>
              <w:rFonts w:cs="Arial"/>
              <w:smallCaps/>
              <w:noProof/>
              <w:lang w:val="en-US"/>
            </w:rPr>
            <w:drawing>
              <wp:inline distT="0" distB="0" distL="0" distR="0" wp14:anchorId="06A333F0" wp14:editId="3E0C393B">
                <wp:extent cx="895350" cy="295275"/>
                <wp:effectExtent l="0" t="0" r="0" b="9525"/>
                <wp:docPr id="60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295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4058C9D" w14:textId="77777777" w:rsidR="006A7664" w:rsidRPr="003425F7" w:rsidRDefault="006A7664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6521"/>
      <w:gridCol w:w="1626"/>
    </w:tblGrid>
    <w:tr w:rsidR="006A7664" w14:paraId="69F0D0A6" w14:textId="77777777" w:rsidTr="00747D71">
      <w:tc>
        <w:tcPr>
          <w:tcW w:w="1384" w:type="dxa"/>
          <w:vAlign w:val="center"/>
        </w:tcPr>
        <w:p w14:paraId="7C36BE83" w14:textId="77777777" w:rsidR="006A7664" w:rsidRDefault="006A7664" w:rsidP="00747D71">
          <w:pPr>
            <w:pStyle w:val="Header"/>
            <w:jc w:val="center"/>
          </w:pPr>
          <w:r>
            <w:rPr>
              <w:rFonts w:cs="Arial"/>
              <w:smallCaps/>
              <w:noProof/>
              <w:lang w:val="en-US"/>
            </w:rPr>
            <w:drawing>
              <wp:inline distT="0" distB="0" distL="0" distR="0" wp14:anchorId="75FC6B5D" wp14:editId="6FAFD44E">
                <wp:extent cx="666750" cy="571500"/>
                <wp:effectExtent l="0" t="0" r="0" b="0"/>
                <wp:docPr id="61" name="Picture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Align w:val="center"/>
        </w:tcPr>
        <w:p w14:paraId="5B37AA43" w14:textId="77777777" w:rsidR="006A7664" w:rsidRPr="00A3681E" w:rsidRDefault="006A7664" w:rsidP="00747D71">
          <w:pPr>
            <w:pStyle w:val="Header"/>
            <w:jc w:val="center"/>
            <w:rPr>
              <w:lang w:val="en-US"/>
            </w:rPr>
          </w:pPr>
        </w:p>
      </w:tc>
      <w:tc>
        <w:tcPr>
          <w:tcW w:w="1488" w:type="dxa"/>
          <w:vAlign w:val="center"/>
        </w:tcPr>
        <w:p w14:paraId="018BC428" w14:textId="77777777" w:rsidR="006A7664" w:rsidRDefault="006A7664" w:rsidP="00747D71">
          <w:pPr>
            <w:pStyle w:val="Header"/>
            <w:jc w:val="center"/>
          </w:pPr>
          <w:r>
            <w:rPr>
              <w:rFonts w:cs="Arial"/>
              <w:smallCaps/>
              <w:noProof/>
              <w:lang w:val="en-US"/>
            </w:rPr>
            <w:drawing>
              <wp:inline distT="0" distB="0" distL="0" distR="0" wp14:anchorId="4770A88D" wp14:editId="47FEF892">
                <wp:extent cx="895350" cy="295275"/>
                <wp:effectExtent l="0" t="0" r="0" b="9525"/>
                <wp:docPr id="62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295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6817142" w14:textId="77777777" w:rsidR="006A7664" w:rsidRPr="00B43908" w:rsidRDefault="006A7664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6237"/>
      <w:gridCol w:w="1626"/>
    </w:tblGrid>
    <w:tr w:rsidR="006A7664" w14:paraId="75917714" w14:textId="77777777" w:rsidTr="00DF1BC4">
      <w:tc>
        <w:tcPr>
          <w:tcW w:w="1384" w:type="dxa"/>
          <w:vAlign w:val="center"/>
        </w:tcPr>
        <w:p w14:paraId="3CE47412" w14:textId="77777777" w:rsidR="006A7664" w:rsidRDefault="006A7664" w:rsidP="00747D71">
          <w:pPr>
            <w:pStyle w:val="Header"/>
            <w:jc w:val="center"/>
          </w:pPr>
          <w:r>
            <w:rPr>
              <w:rFonts w:cs="Arial"/>
              <w:smallCaps/>
              <w:noProof/>
              <w:lang w:val="en-US"/>
            </w:rPr>
            <w:drawing>
              <wp:inline distT="0" distB="0" distL="0" distR="0" wp14:anchorId="496A46EA" wp14:editId="0D2F5A6C">
                <wp:extent cx="666750" cy="571500"/>
                <wp:effectExtent l="0" t="0" r="0" b="0"/>
                <wp:docPr id="102" name="Picture 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2345A524" w14:textId="77777777" w:rsidR="006A7664" w:rsidRPr="00B71E1F" w:rsidRDefault="006A7664" w:rsidP="00747D71">
          <w:pPr>
            <w:jc w:val="center"/>
            <w:rPr>
              <w:rFonts w:cs="Arial"/>
              <w:smallCaps/>
              <w:lang w:val="en-US"/>
            </w:rPr>
          </w:pPr>
          <w:proofErr w:type="spellStart"/>
          <w:r w:rsidRPr="00B71E1F">
            <w:rPr>
              <w:rFonts w:cs="Arial"/>
              <w:smallCaps/>
              <w:lang w:val="en-US"/>
            </w:rPr>
            <w:t>MoLHSA</w:t>
          </w:r>
          <w:proofErr w:type="spellEnd"/>
          <w:r>
            <w:rPr>
              <w:rFonts w:cs="Arial"/>
              <w:smallCaps/>
              <w:lang w:val="en-US"/>
            </w:rPr>
            <w:t xml:space="preserve"> </w:t>
          </w:r>
          <w:r w:rsidRPr="00B71E1F">
            <w:rPr>
              <w:rFonts w:cs="Arial"/>
              <w:smallCaps/>
              <w:lang w:val="en-US"/>
            </w:rPr>
            <w:t>EMR 2.1</w:t>
          </w:r>
        </w:p>
        <w:p w14:paraId="41DD1E4F" w14:textId="77777777" w:rsidR="006A7664" w:rsidRPr="00A3681E" w:rsidRDefault="006A7664" w:rsidP="00747D71">
          <w:pPr>
            <w:pStyle w:val="Header"/>
            <w:jc w:val="center"/>
            <w:rPr>
              <w:lang w:val="en-US"/>
            </w:rPr>
          </w:pPr>
          <w:r>
            <w:rPr>
              <w:lang w:val="en-US"/>
            </w:rPr>
            <w:t>UAT (EMR – HSSP integration)</w:t>
          </w:r>
        </w:p>
      </w:tc>
      <w:tc>
        <w:tcPr>
          <w:tcW w:w="1626" w:type="dxa"/>
          <w:vAlign w:val="center"/>
        </w:tcPr>
        <w:p w14:paraId="5AE09A6F" w14:textId="77777777" w:rsidR="006A7664" w:rsidRDefault="006A7664" w:rsidP="00747D71">
          <w:pPr>
            <w:pStyle w:val="Header"/>
            <w:jc w:val="center"/>
          </w:pPr>
          <w:r>
            <w:rPr>
              <w:rFonts w:cs="Arial"/>
              <w:smallCaps/>
              <w:noProof/>
              <w:lang w:val="en-US"/>
            </w:rPr>
            <w:drawing>
              <wp:inline distT="0" distB="0" distL="0" distR="0" wp14:anchorId="6CACABC9" wp14:editId="374733F5">
                <wp:extent cx="895350" cy="295275"/>
                <wp:effectExtent l="0" t="0" r="0" b="9525"/>
                <wp:docPr id="103" name="Picture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295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892238A" w14:textId="77777777" w:rsidR="006A7664" w:rsidRPr="003425F7" w:rsidRDefault="006A7664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6237"/>
      <w:gridCol w:w="1626"/>
    </w:tblGrid>
    <w:tr w:rsidR="006A7664" w14:paraId="51E1E76D" w14:textId="77777777" w:rsidTr="00D133C6">
      <w:tc>
        <w:tcPr>
          <w:tcW w:w="1384" w:type="dxa"/>
          <w:vAlign w:val="center"/>
        </w:tcPr>
        <w:p w14:paraId="59D4F64C" w14:textId="77777777" w:rsidR="006A7664" w:rsidRDefault="006A7664" w:rsidP="00747D71">
          <w:pPr>
            <w:pStyle w:val="Header"/>
            <w:jc w:val="center"/>
          </w:pPr>
          <w:r>
            <w:rPr>
              <w:rFonts w:cs="Arial"/>
              <w:smallCaps/>
              <w:noProof/>
              <w:lang w:val="en-US"/>
            </w:rPr>
            <w:drawing>
              <wp:inline distT="0" distB="0" distL="0" distR="0" wp14:anchorId="57A4F3FD" wp14:editId="6E311F0D">
                <wp:extent cx="666750" cy="571500"/>
                <wp:effectExtent l="0" t="0" r="0" b="0"/>
                <wp:docPr id="106" name="Picture 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59F9AB2F" w14:textId="77777777" w:rsidR="006A7664" w:rsidRPr="00B71E1F" w:rsidRDefault="006A7664" w:rsidP="00747D71">
          <w:pPr>
            <w:jc w:val="center"/>
            <w:rPr>
              <w:rFonts w:cs="Arial"/>
              <w:smallCaps/>
              <w:lang w:val="en-US"/>
            </w:rPr>
          </w:pPr>
          <w:proofErr w:type="spellStart"/>
          <w:r w:rsidRPr="00B71E1F">
            <w:rPr>
              <w:rFonts w:cs="Arial"/>
              <w:smallCaps/>
              <w:lang w:val="en-US"/>
            </w:rPr>
            <w:t>MoLHSA</w:t>
          </w:r>
          <w:proofErr w:type="spellEnd"/>
          <w:r>
            <w:rPr>
              <w:rFonts w:cs="Arial"/>
              <w:smallCaps/>
              <w:lang w:val="en-US"/>
            </w:rPr>
            <w:t xml:space="preserve"> </w:t>
          </w:r>
          <w:r w:rsidRPr="00B71E1F">
            <w:rPr>
              <w:rFonts w:cs="Arial"/>
              <w:smallCaps/>
              <w:lang w:val="en-US"/>
            </w:rPr>
            <w:t>EMR 2.1</w:t>
          </w:r>
        </w:p>
        <w:p w14:paraId="5A29014A" w14:textId="77777777" w:rsidR="006A7664" w:rsidRPr="00A3681E" w:rsidRDefault="006A7664" w:rsidP="00747D71">
          <w:pPr>
            <w:pStyle w:val="Header"/>
            <w:jc w:val="center"/>
            <w:rPr>
              <w:lang w:val="en-US"/>
            </w:rPr>
          </w:pPr>
          <w:r>
            <w:rPr>
              <w:lang w:val="en-US"/>
            </w:rPr>
            <w:t>UAT (EMR – HSSP integration)</w:t>
          </w:r>
        </w:p>
      </w:tc>
      <w:tc>
        <w:tcPr>
          <w:tcW w:w="1626" w:type="dxa"/>
          <w:vAlign w:val="center"/>
        </w:tcPr>
        <w:p w14:paraId="72235E34" w14:textId="77777777" w:rsidR="006A7664" w:rsidRDefault="006A7664" w:rsidP="00747D71">
          <w:pPr>
            <w:pStyle w:val="Header"/>
            <w:jc w:val="center"/>
          </w:pPr>
          <w:r>
            <w:rPr>
              <w:rFonts w:cs="Arial"/>
              <w:smallCaps/>
              <w:noProof/>
              <w:lang w:val="en-US"/>
            </w:rPr>
            <w:drawing>
              <wp:inline distT="0" distB="0" distL="0" distR="0" wp14:anchorId="6D81365F" wp14:editId="110FD612">
                <wp:extent cx="895350" cy="295275"/>
                <wp:effectExtent l="0" t="0" r="0" b="9525"/>
                <wp:docPr id="107" name="Picture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295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2782839" w14:textId="77777777" w:rsidR="006A7664" w:rsidRPr="003425F7" w:rsidRDefault="006A7664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</w:abstractNum>
  <w:abstractNum w:abstractNumId="3">
    <w:nsid w:val="0EA32A1A"/>
    <w:multiLevelType w:val="hybridMultilevel"/>
    <w:tmpl w:val="DBC4A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411E5"/>
    <w:multiLevelType w:val="hybridMultilevel"/>
    <w:tmpl w:val="5D726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014101"/>
    <w:multiLevelType w:val="multilevel"/>
    <w:tmpl w:val="D9CC200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4265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45173A35"/>
    <w:multiLevelType w:val="hybridMultilevel"/>
    <w:tmpl w:val="B6B6DFDE"/>
    <w:lvl w:ilvl="0" w:tplc="C9126DC4">
      <w:start w:val="1"/>
      <w:numFmt w:val="bullet"/>
      <w:pStyle w:val="MoLHSALis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721AB"/>
    <w:multiLevelType w:val="hybridMultilevel"/>
    <w:tmpl w:val="D0167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97D07"/>
    <w:multiLevelType w:val="hybridMultilevel"/>
    <w:tmpl w:val="80825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397A5B"/>
    <w:multiLevelType w:val="hybridMultilevel"/>
    <w:tmpl w:val="AF74A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0C3358"/>
    <w:multiLevelType w:val="hybridMultilevel"/>
    <w:tmpl w:val="F382429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6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comment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A9"/>
    <w:rsid w:val="00000A71"/>
    <w:rsid w:val="00001700"/>
    <w:rsid w:val="0000188A"/>
    <w:rsid w:val="00003CF6"/>
    <w:rsid w:val="00006FF8"/>
    <w:rsid w:val="0000765C"/>
    <w:rsid w:val="00007B54"/>
    <w:rsid w:val="00010FBE"/>
    <w:rsid w:val="00012439"/>
    <w:rsid w:val="00013A8D"/>
    <w:rsid w:val="00014CC1"/>
    <w:rsid w:val="00020D83"/>
    <w:rsid w:val="000226D0"/>
    <w:rsid w:val="000329AA"/>
    <w:rsid w:val="00032D10"/>
    <w:rsid w:val="00033509"/>
    <w:rsid w:val="00036D70"/>
    <w:rsid w:val="00040C00"/>
    <w:rsid w:val="00041C2C"/>
    <w:rsid w:val="0004201F"/>
    <w:rsid w:val="0004286D"/>
    <w:rsid w:val="00043A14"/>
    <w:rsid w:val="000455B0"/>
    <w:rsid w:val="0004596F"/>
    <w:rsid w:val="00045B7C"/>
    <w:rsid w:val="00046BF0"/>
    <w:rsid w:val="000478D4"/>
    <w:rsid w:val="00052DEB"/>
    <w:rsid w:val="00053A6D"/>
    <w:rsid w:val="00053B91"/>
    <w:rsid w:val="00057B4E"/>
    <w:rsid w:val="00061B50"/>
    <w:rsid w:val="00062EA3"/>
    <w:rsid w:val="00063EC7"/>
    <w:rsid w:val="000642DF"/>
    <w:rsid w:val="00067428"/>
    <w:rsid w:val="00067B7C"/>
    <w:rsid w:val="000734E9"/>
    <w:rsid w:val="000759C6"/>
    <w:rsid w:val="000768DB"/>
    <w:rsid w:val="00083DFE"/>
    <w:rsid w:val="0008432A"/>
    <w:rsid w:val="00087542"/>
    <w:rsid w:val="0009139D"/>
    <w:rsid w:val="00091738"/>
    <w:rsid w:val="00094EB9"/>
    <w:rsid w:val="00096367"/>
    <w:rsid w:val="00097DEB"/>
    <w:rsid w:val="000A00AD"/>
    <w:rsid w:val="000A1073"/>
    <w:rsid w:val="000A23A0"/>
    <w:rsid w:val="000A3AE3"/>
    <w:rsid w:val="000A4E30"/>
    <w:rsid w:val="000A4E46"/>
    <w:rsid w:val="000A5BDA"/>
    <w:rsid w:val="000A7E9C"/>
    <w:rsid w:val="000B3E79"/>
    <w:rsid w:val="000B5D3D"/>
    <w:rsid w:val="000C42A8"/>
    <w:rsid w:val="000C5BC7"/>
    <w:rsid w:val="000C6ADF"/>
    <w:rsid w:val="000D4358"/>
    <w:rsid w:val="000D477D"/>
    <w:rsid w:val="000E0B13"/>
    <w:rsid w:val="000E330F"/>
    <w:rsid w:val="000F0E9A"/>
    <w:rsid w:val="000F2B64"/>
    <w:rsid w:val="000F740A"/>
    <w:rsid w:val="0010144B"/>
    <w:rsid w:val="0010162C"/>
    <w:rsid w:val="0010321A"/>
    <w:rsid w:val="0010434F"/>
    <w:rsid w:val="001046D1"/>
    <w:rsid w:val="00107132"/>
    <w:rsid w:val="00107263"/>
    <w:rsid w:val="001108C9"/>
    <w:rsid w:val="00110FC9"/>
    <w:rsid w:val="00111019"/>
    <w:rsid w:val="00126316"/>
    <w:rsid w:val="00127DCD"/>
    <w:rsid w:val="001337B0"/>
    <w:rsid w:val="00133A70"/>
    <w:rsid w:val="00136228"/>
    <w:rsid w:val="0014686F"/>
    <w:rsid w:val="001509DB"/>
    <w:rsid w:val="0015273E"/>
    <w:rsid w:val="00152C73"/>
    <w:rsid w:val="001553E0"/>
    <w:rsid w:val="00162369"/>
    <w:rsid w:val="001669EC"/>
    <w:rsid w:val="001675A1"/>
    <w:rsid w:val="001716E2"/>
    <w:rsid w:val="001719F7"/>
    <w:rsid w:val="00171CC2"/>
    <w:rsid w:val="00175C7E"/>
    <w:rsid w:val="00176DAB"/>
    <w:rsid w:val="00181238"/>
    <w:rsid w:val="00184044"/>
    <w:rsid w:val="00184AD4"/>
    <w:rsid w:val="001852D5"/>
    <w:rsid w:val="001870A6"/>
    <w:rsid w:val="00192D78"/>
    <w:rsid w:val="001949C4"/>
    <w:rsid w:val="001A2E73"/>
    <w:rsid w:val="001A3972"/>
    <w:rsid w:val="001A3F30"/>
    <w:rsid w:val="001A64FF"/>
    <w:rsid w:val="001A6E8B"/>
    <w:rsid w:val="001A7BE9"/>
    <w:rsid w:val="001B0E54"/>
    <w:rsid w:val="001B1AA0"/>
    <w:rsid w:val="001B1E00"/>
    <w:rsid w:val="001B2631"/>
    <w:rsid w:val="001B3990"/>
    <w:rsid w:val="001C4015"/>
    <w:rsid w:val="001D1EDA"/>
    <w:rsid w:val="001D390A"/>
    <w:rsid w:val="001E4B96"/>
    <w:rsid w:val="001F42B3"/>
    <w:rsid w:val="001F6ACA"/>
    <w:rsid w:val="001F7030"/>
    <w:rsid w:val="00200699"/>
    <w:rsid w:val="002015E1"/>
    <w:rsid w:val="00214CDB"/>
    <w:rsid w:val="00215C54"/>
    <w:rsid w:val="00220BFD"/>
    <w:rsid w:val="002228C7"/>
    <w:rsid w:val="00223CB9"/>
    <w:rsid w:val="00223DF7"/>
    <w:rsid w:val="00225416"/>
    <w:rsid w:val="002334F9"/>
    <w:rsid w:val="00235640"/>
    <w:rsid w:val="002359AA"/>
    <w:rsid w:val="00235EBB"/>
    <w:rsid w:val="002409F5"/>
    <w:rsid w:val="00240A95"/>
    <w:rsid w:val="00244BF2"/>
    <w:rsid w:val="00245F49"/>
    <w:rsid w:val="00250E31"/>
    <w:rsid w:val="002536E1"/>
    <w:rsid w:val="002539A1"/>
    <w:rsid w:val="00265CD3"/>
    <w:rsid w:val="00274502"/>
    <w:rsid w:val="00275990"/>
    <w:rsid w:val="0027666A"/>
    <w:rsid w:val="00277110"/>
    <w:rsid w:val="00284D02"/>
    <w:rsid w:val="00287337"/>
    <w:rsid w:val="00287431"/>
    <w:rsid w:val="00287B58"/>
    <w:rsid w:val="002919FB"/>
    <w:rsid w:val="0029297B"/>
    <w:rsid w:val="002A4E1D"/>
    <w:rsid w:val="002A53BB"/>
    <w:rsid w:val="002B1450"/>
    <w:rsid w:val="002B7339"/>
    <w:rsid w:val="002C06F6"/>
    <w:rsid w:val="002C1D31"/>
    <w:rsid w:val="002C4703"/>
    <w:rsid w:val="002C480F"/>
    <w:rsid w:val="002D1706"/>
    <w:rsid w:val="002D37A9"/>
    <w:rsid w:val="002E379E"/>
    <w:rsid w:val="002E3E0E"/>
    <w:rsid w:val="002E5414"/>
    <w:rsid w:val="002E57ED"/>
    <w:rsid w:val="002E62FA"/>
    <w:rsid w:val="002F3ADB"/>
    <w:rsid w:val="002F3CC1"/>
    <w:rsid w:val="003024E1"/>
    <w:rsid w:val="00306473"/>
    <w:rsid w:val="00310472"/>
    <w:rsid w:val="00311D87"/>
    <w:rsid w:val="00314784"/>
    <w:rsid w:val="00321AB5"/>
    <w:rsid w:val="00323684"/>
    <w:rsid w:val="00326C3F"/>
    <w:rsid w:val="0033060F"/>
    <w:rsid w:val="00330B59"/>
    <w:rsid w:val="003321BA"/>
    <w:rsid w:val="0033250E"/>
    <w:rsid w:val="00332E6A"/>
    <w:rsid w:val="003353AD"/>
    <w:rsid w:val="003372B5"/>
    <w:rsid w:val="003425F7"/>
    <w:rsid w:val="00342A2F"/>
    <w:rsid w:val="003436E6"/>
    <w:rsid w:val="003438E3"/>
    <w:rsid w:val="00347438"/>
    <w:rsid w:val="003514C8"/>
    <w:rsid w:val="00352665"/>
    <w:rsid w:val="00352F34"/>
    <w:rsid w:val="00353FB6"/>
    <w:rsid w:val="003541C7"/>
    <w:rsid w:val="00354910"/>
    <w:rsid w:val="003551C9"/>
    <w:rsid w:val="00355C93"/>
    <w:rsid w:val="00357707"/>
    <w:rsid w:val="003714CC"/>
    <w:rsid w:val="003761D8"/>
    <w:rsid w:val="003772B7"/>
    <w:rsid w:val="00377D48"/>
    <w:rsid w:val="00380CA0"/>
    <w:rsid w:val="00381987"/>
    <w:rsid w:val="003839BB"/>
    <w:rsid w:val="00387F9D"/>
    <w:rsid w:val="0039012E"/>
    <w:rsid w:val="003912AE"/>
    <w:rsid w:val="003918C5"/>
    <w:rsid w:val="003924EF"/>
    <w:rsid w:val="00392A10"/>
    <w:rsid w:val="00394A57"/>
    <w:rsid w:val="0039606A"/>
    <w:rsid w:val="003A0D06"/>
    <w:rsid w:val="003A2BF5"/>
    <w:rsid w:val="003A683E"/>
    <w:rsid w:val="003B0403"/>
    <w:rsid w:val="003B19EA"/>
    <w:rsid w:val="003B1D7E"/>
    <w:rsid w:val="003B3C82"/>
    <w:rsid w:val="003B5193"/>
    <w:rsid w:val="003C0BA8"/>
    <w:rsid w:val="003C291D"/>
    <w:rsid w:val="003C48EF"/>
    <w:rsid w:val="003C4F99"/>
    <w:rsid w:val="003D2395"/>
    <w:rsid w:val="003D6A2E"/>
    <w:rsid w:val="003D6D82"/>
    <w:rsid w:val="003E0AE2"/>
    <w:rsid w:val="003E1D60"/>
    <w:rsid w:val="003E3355"/>
    <w:rsid w:val="003E5F4C"/>
    <w:rsid w:val="003E6437"/>
    <w:rsid w:val="003E76DD"/>
    <w:rsid w:val="003F6248"/>
    <w:rsid w:val="0040014A"/>
    <w:rsid w:val="00405B6A"/>
    <w:rsid w:val="004065AF"/>
    <w:rsid w:val="004107EF"/>
    <w:rsid w:val="00411BB0"/>
    <w:rsid w:val="00412704"/>
    <w:rsid w:val="00412751"/>
    <w:rsid w:val="0041340E"/>
    <w:rsid w:val="00413719"/>
    <w:rsid w:val="00413830"/>
    <w:rsid w:val="00414244"/>
    <w:rsid w:val="0041464C"/>
    <w:rsid w:val="00414CA2"/>
    <w:rsid w:val="0041520F"/>
    <w:rsid w:val="00416B3F"/>
    <w:rsid w:val="00416C19"/>
    <w:rsid w:val="0042622A"/>
    <w:rsid w:val="00427084"/>
    <w:rsid w:val="00431A3A"/>
    <w:rsid w:val="0043291B"/>
    <w:rsid w:val="004349F6"/>
    <w:rsid w:val="00435F4F"/>
    <w:rsid w:val="00440EC9"/>
    <w:rsid w:val="00444675"/>
    <w:rsid w:val="004459BB"/>
    <w:rsid w:val="00445D68"/>
    <w:rsid w:val="00447E46"/>
    <w:rsid w:val="00450776"/>
    <w:rsid w:val="004517CF"/>
    <w:rsid w:val="00456B6A"/>
    <w:rsid w:val="00460301"/>
    <w:rsid w:val="00463B0A"/>
    <w:rsid w:val="004648AA"/>
    <w:rsid w:val="0046728D"/>
    <w:rsid w:val="00471A4E"/>
    <w:rsid w:val="0047200A"/>
    <w:rsid w:val="004742BA"/>
    <w:rsid w:val="004776B7"/>
    <w:rsid w:val="00480BF8"/>
    <w:rsid w:val="00483837"/>
    <w:rsid w:val="004841F4"/>
    <w:rsid w:val="00487B9D"/>
    <w:rsid w:val="004956A3"/>
    <w:rsid w:val="00496542"/>
    <w:rsid w:val="004968E0"/>
    <w:rsid w:val="00496ECC"/>
    <w:rsid w:val="004A04E4"/>
    <w:rsid w:val="004A0C42"/>
    <w:rsid w:val="004A1CDD"/>
    <w:rsid w:val="004A278C"/>
    <w:rsid w:val="004A360C"/>
    <w:rsid w:val="004A40C0"/>
    <w:rsid w:val="004A6AB4"/>
    <w:rsid w:val="004B1769"/>
    <w:rsid w:val="004B1BDF"/>
    <w:rsid w:val="004B3B0C"/>
    <w:rsid w:val="004B4870"/>
    <w:rsid w:val="004B50DE"/>
    <w:rsid w:val="004C144C"/>
    <w:rsid w:val="004C2BB5"/>
    <w:rsid w:val="004C4B69"/>
    <w:rsid w:val="004C612B"/>
    <w:rsid w:val="004C61BE"/>
    <w:rsid w:val="004D025D"/>
    <w:rsid w:val="004D0BB0"/>
    <w:rsid w:val="004D12A2"/>
    <w:rsid w:val="004D25B8"/>
    <w:rsid w:val="004D2986"/>
    <w:rsid w:val="004D2AEF"/>
    <w:rsid w:val="004D5AA2"/>
    <w:rsid w:val="004E0D9B"/>
    <w:rsid w:val="004F2179"/>
    <w:rsid w:val="004F300E"/>
    <w:rsid w:val="004F6748"/>
    <w:rsid w:val="004F70EC"/>
    <w:rsid w:val="005003B2"/>
    <w:rsid w:val="00500FFE"/>
    <w:rsid w:val="0050395B"/>
    <w:rsid w:val="005040DB"/>
    <w:rsid w:val="005120A4"/>
    <w:rsid w:val="0051377C"/>
    <w:rsid w:val="00514BD9"/>
    <w:rsid w:val="00514FF2"/>
    <w:rsid w:val="0051551E"/>
    <w:rsid w:val="00515E60"/>
    <w:rsid w:val="0052176C"/>
    <w:rsid w:val="00521A96"/>
    <w:rsid w:val="00523536"/>
    <w:rsid w:val="005254DB"/>
    <w:rsid w:val="005263BE"/>
    <w:rsid w:val="0053309A"/>
    <w:rsid w:val="00533B12"/>
    <w:rsid w:val="00533DFC"/>
    <w:rsid w:val="005370B6"/>
    <w:rsid w:val="00541174"/>
    <w:rsid w:val="005416BC"/>
    <w:rsid w:val="0054450C"/>
    <w:rsid w:val="00546FAB"/>
    <w:rsid w:val="00550F91"/>
    <w:rsid w:val="00556166"/>
    <w:rsid w:val="00556A1D"/>
    <w:rsid w:val="005605D6"/>
    <w:rsid w:val="00564022"/>
    <w:rsid w:val="00565586"/>
    <w:rsid w:val="00567355"/>
    <w:rsid w:val="00571B80"/>
    <w:rsid w:val="00575501"/>
    <w:rsid w:val="00583157"/>
    <w:rsid w:val="00583952"/>
    <w:rsid w:val="0058714A"/>
    <w:rsid w:val="00590CF1"/>
    <w:rsid w:val="00591E9E"/>
    <w:rsid w:val="00593CB5"/>
    <w:rsid w:val="00594344"/>
    <w:rsid w:val="005949CD"/>
    <w:rsid w:val="00594EBF"/>
    <w:rsid w:val="00595447"/>
    <w:rsid w:val="005A149E"/>
    <w:rsid w:val="005A156C"/>
    <w:rsid w:val="005A4B64"/>
    <w:rsid w:val="005A7154"/>
    <w:rsid w:val="005B188F"/>
    <w:rsid w:val="005B5A5F"/>
    <w:rsid w:val="005B7ECF"/>
    <w:rsid w:val="005C366F"/>
    <w:rsid w:val="005C4292"/>
    <w:rsid w:val="005C593D"/>
    <w:rsid w:val="005C76C6"/>
    <w:rsid w:val="005D04AF"/>
    <w:rsid w:val="005D7230"/>
    <w:rsid w:val="005D7F79"/>
    <w:rsid w:val="005E265F"/>
    <w:rsid w:val="005E2A54"/>
    <w:rsid w:val="005E4000"/>
    <w:rsid w:val="005E5305"/>
    <w:rsid w:val="005E7505"/>
    <w:rsid w:val="005F4BFA"/>
    <w:rsid w:val="005F520A"/>
    <w:rsid w:val="005F6468"/>
    <w:rsid w:val="005F7872"/>
    <w:rsid w:val="0060183E"/>
    <w:rsid w:val="006018A9"/>
    <w:rsid w:val="0060760A"/>
    <w:rsid w:val="00607A39"/>
    <w:rsid w:val="0061047F"/>
    <w:rsid w:val="0061069A"/>
    <w:rsid w:val="00611461"/>
    <w:rsid w:val="006145BA"/>
    <w:rsid w:val="00615BE4"/>
    <w:rsid w:val="006211D3"/>
    <w:rsid w:val="00621285"/>
    <w:rsid w:val="006214E2"/>
    <w:rsid w:val="00623939"/>
    <w:rsid w:val="0062487E"/>
    <w:rsid w:val="0063058A"/>
    <w:rsid w:val="00630A62"/>
    <w:rsid w:val="0063180C"/>
    <w:rsid w:val="00632BDE"/>
    <w:rsid w:val="00641BD4"/>
    <w:rsid w:val="0064294C"/>
    <w:rsid w:val="00645396"/>
    <w:rsid w:val="00647C4E"/>
    <w:rsid w:val="00651F49"/>
    <w:rsid w:val="00656943"/>
    <w:rsid w:val="00656EEF"/>
    <w:rsid w:val="00661596"/>
    <w:rsid w:val="0066480E"/>
    <w:rsid w:val="00664C73"/>
    <w:rsid w:val="00666CBB"/>
    <w:rsid w:val="00667C6A"/>
    <w:rsid w:val="00667EFB"/>
    <w:rsid w:val="0067336E"/>
    <w:rsid w:val="00674F86"/>
    <w:rsid w:val="00676D9E"/>
    <w:rsid w:val="00677429"/>
    <w:rsid w:val="00682C8B"/>
    <w:rsid w:val="00690318"/>
    <w:rsid w:val="00690835"/>
    <w:rsid w:val="006913E2"/>
    <w:rsid w:val="00691493"/>
    <w:rsid w:val="006918A6"/>
    <w:rsid w:val="00694A59"/>
    <w:rsid w:val="006968F8"/>
    <w:rsid w:val="006A5321"/>
    <w:rsid w:val="006A7664"/>
    <w:rsid w:val="006B4E8B"/>
    <w:rsid w:val="006B7131"/>
    <w:rsid w:val="006C10C8"/>
    <w:rsid w:val="006C1165"/>
    <w:rsid w:val="006C27C7"/>
    <w:rsid w:val="006C3378"/>
    <w:rsid w:val="006C3910"/>
    <w:rsid w:val="006C573F"/>
    <w:rsid w:val="006C7DE8"/>
    <w:rsid w:val="006D0084"/>
    <w:rsid w:val="006D0CA0"/>
    <w:rsid w:val="006D1AF1"/>
    <w:rsid w:val="006D35B2"/>
    <w:rsid w:val="006D3E93"/>
    <w:rsid w:val="006D5BEE"/>
    <w:rsid w:val="006D78BE"/>
    <w:rsid w:val="006E1770"/>
    <w:rsid w:val="006F5A30"/>
    <w:rsid w:val="00701A7B"/>
    <w:rsid w:val="007047D5"/>
    <w:rsid w:val="0070707C"/>
    <w:rsid w:val="007104FC"/>
    <w:rsid w:val="00710668"/>
    <w:rsid w:val="0071112A"/>
    <w:rsid w:val="00711FF3"/>
    <w:rsid w:val="0071757D"/>
    <w:rsid w:val="007210DA"/>
    <w:rsid w:val="00722F8C"/>
    <w:rsid w:val="0072623E"/>
    <w:rsid w:val="0073076A"/>
    <w:rsid w:val="00733DBE"/>
    <w:rsid w:val="00735E57"/>
    <w:rsid w:val="00736824"/>
    <w:rsid w:val="00740267"/>
    <w:rsid w:val="00746E9D"/>
    <w:rsid w:val="007478B5"/>
    <w:rsid w:val="00747D71"/>
    <w:rsid w:val="00754BEE"/>
    <w:rsid w:val="00756BC0"/>
    <w:rsid w:val="00757792"/>
    <w:rsid w:val="00761B49"/>
    <w:rsid w:val="00764901"/>
    <w:rsid w:val="00766DED"/>
    <w:rsid w:val="007709DA"/>
    <w:rsid w:val="007713F2"/>
    <w:rsid w:val="0077304F"/>
    <w:rsid w:val="007759CD"/>
    <w:rsid w:val="0077601D"/>
    <w:rsid w:val="007774B8"/>
    <w:rsid w:val="007820D0"/>
    <w:rsid w:val="007835D3"/>
    <w:rsid w:val="00784372"/>
    <w:rsid w:val="00793814"/>
    <w:rsid w:val="00793869"/>
    <w:rsid w:val="00794545"/>
    <w:rsid w:val="0079563A"/>
    <w:rsid w:val="00796EC1"/>
    <w:rsid w:val="007A1A22"/>
    <w:rsid w:val="007A294D"/>
    <w:rsid w:val="007A3EA8"/>
    <w:rsid w:val="007A4D07"/>
    <w:rsid w:val="007B242A"/>
    <w:rsid w:val="007B2DA4"/>
    <w:rsid w:val="007B6731"/>
    <w:rsid w:val="007B6DDB"/>
    <w:rsid w:val="007B7E94"/>
    <w:rsid w:val="007C0738"/>
    <w:rsid w:val="007C0FD4"/>
    <w:rsid w:val="007C3528"/>
    <w:rsid w:val="007C3A35"/>
    <w:rsid w:val="007C4DC1"/>
    <w:rsid w:val="007D1157"/>
    <w:rsid w:val="007D19DA"/>
    <w:rsid w:val="007D4D68"/>
    <w:rsid w:val="007D76CC"/>
    <w:rsid w:val="007E0ADF"/>
    <w:rsid w:val="007E0E52"/>
    <w:rsid w:val="007E1DDE"/>
    <w:rsid w:val="007E5875"/>
    <w:rsid w:val="007E6444"/>
    <w:rsid w:val="007F012C"/>
    <w:rsid w:val="007F3AB6"/>
    <w:rsid w:val="007F41A8"/>
    <w:rsid w:val="007F5C61"/>
    <w:rsid w:val="007F7BF7"/>
    <w:rsid w:val="00800E60"/>
    <w:rsid w:val="00802E9F"/>
    <w:rsid w:val="0080446E"/>
    <w:rsid w:val="00805FF3"/>
    <w:rsid w:val="0080680B"/>
    <w:rsid w:val="00806B3B"/>
    <w:rsid w:val="0080720B"/>
    <w:rsid w:val="00810391"/>
    <w:rsid w:val="00810761"/>
    <w:rsid w:val="00820A03"/>
    <w:rsid w:val="008216F7"/>
    <w:rsid w:val="0082309D"/>
    <w:rsid w:val="008271D7"/>
    <w:rsid w:val="00827222"/>
    <w:rsid w:val="00827A04"/>
    <w:rsid w:val="00830A02"/>
    <w:rsid w:val="008323E4"/>
    <w:rsid w:val="00832AD5"/>
    <w:rsid w:val="008337C0"/>
    <w:rsid w:val="00835554"/>
    <w:rsid w:val="00835CF1"/>
    <w:rsid w:val="008463B4"/>
    <w:rsid w:val="00847D19"/>
    <w:rsid w:val="0085122E"/>
    <w:rsid w:val="00857927"/>
    <w:rsid w:val="00861381"/>
    <w:rsid w:val="008644DD"/>
    <w:rsid w:val="00871AAB"/>
    <w:rsid w:val="00872897"/>
    <w:rsid w:val="008736AE"/>
    <w:rsid w:val="00873CFF"/>
    <w:rsid w:val="008759C3"/>
    <w:rsid w:val="0087626A"/>
    <w:rsid w:val="008806B7"/>
    <w:rsid w:val="0088123A"/>
    <w:rsid w:val="00881D4E"/>
    <w:rsid w:val="0088222E"/>
    <w:rsid w:val="00883616"/>
    <w:rsid w:val="008839AB"/>
    <w:rsid w:val="00893080"/>
    <w:rsid w:val="00893579"/>
    <w:rsid w:val="00893C5A"/>
    <w:rsid w:val="0089585B"/>
    <w:rsid w:val="00895DB3"/>
    <w:rsid w:val="008A039F"/>
    <w:rsid w:val="008A1945"/>
    <w:rsid w:val="008A366A"/>
    <w:rsid w:val="008B390F"/>
    <w:rsid w:val="008B4FAB"/>
    <w:rsid w:val="008B6DF0"/>
    <w:rsid w:val="008C2CE3"/>
    <w:rsid w:val="008C4289"/>
    <w:rsid w:val="008C54DA"/>
    <w:rsid w:val="008C7CAA"/>
    <w:rsid w:val="008D28DA"/>
    <w:rsid w:val="008D459E"/>
    <w:rsid w:val="008D47AB"/>
    <w:rsid w:val="008D4BA7"/>
    <w:rsid w:val="008D70D8"/>
    <w:rsid w:val="008E2F40"/>
    <w:rsid w:val="008E450E"/>
    <w:rsid w:val="008E4CAC"/>
    <w:rsid w:val="008F00C9"/>
    <w:rsid w:val="008F1F2A"/>
    <w:rsid w:val="008F5910"/>
    <w:rsid w:val="008F761C"/>
    <w:rsid w:val="008F7821"/>
    <w:rsid w:val="00901C25"/>
    <w:rsid w:val="0090205B"/>
    <w:rsid w:val="00902DC2"/>
    <w:rsid w:val="009043AD"/>
    <w:rsid w:val="00905827"/>
    <w:rsid w:val="00906253"/>
    <w:rsid w:val="0090673C"/>
    <w:rsid w:val="00913740"/>
    <w:rsid w:val="0091639C"/>
    <w:rsid w:val="00916523"/>
    <w:rsid w:val="00916C5D"/>
    <w:rsid w:val="0092027B"/>
    <w:rsid w:val="00920616"/>
    <w:rsid w:val="00920C35"/>
    <w:rsid w:val="0092478B"/>
    <w:rsid w:val="009300E2"/>
    <w:rsid w:val="00934253"/>
    <w:rsid w:val="00935299"/>
    <w:rsid w:val="00935975"/>
    <w:rsid w:val="00935C71"/>
    <w:rsid w:val="0093738C"/>
    <w:rsid w:val="00937F80"/>
    <w:rsid w:val="00942301"/>
    <w:rsid w:val="00943CA9"/>
    <w:rsid w:val="00947EFB"/>
    <w:rsid w:val="00952AEC"/>
    <w:rsid w:val="00952B51"/>
    <w:rsid w:val="009535B4"/>
    <w:rsid w:val="00955052"/>
    <w:rsid w:val="00955A61"/>
    <w:rsid w:val="00955F6E"/>
    <w:rsid w:val="009567FE"/>
    <w:rsid w:val="009568D2"/>
    <w:rsid w:val="00956AF6"/>
    <w:rsid w:val="009612FE"/>
    <w:rsid w:val="0097244A"/>
    <w:rsid w:val="00973EBF"/>
    <w:rsid w:val="00974A69"/>
    <w:rsid w:val="00982976"/>
    <w:rsid w:val="00983E1B"/>
    <w:rsid w:val="00983EA0"/>
    <w:rsid w:val="00994913"/>
    <w:rsid w:val="00994FAE"/>
    <w:rsid w:val="00995A5E"/>
    <w:rsid w:val="0099742C"/>
    <w:rsid w:val="009A0DB8"/>
    <w:rsid w:val="009A1CBC"/>
    <w:rsid w:val="009A1E84"/>
    <w:rsid w:val="009A233B"/>
    <w:rsid w:val="009A2C61"/>
    <w:rsid w:val="009A3AF6"/>
    <w:rsid w:val="009B0679"/>
    <w:rsid w:val="009B0981"/>
    <w:rsid w:val="009B1A3F"/>
    <w:rsid w:val="009B30E8"/>
    <w:rsid w:val="009B3131"/>
    <w:rsid w:val="009B387D"/>
    <w:rsid w:val="009C150F"/>
    <w:rsid w:val="009C210A"/>
    <w:rsid w:val="009C6412"/>
    <w:rsid w:val="009C73F4"/>
    <w:rsid w:val="009C7A79"/>
    <w:rsid w:val="009D0FDE"/>
    <w:rsid w:val="009D2180"/>
    <w:rsid w:val="009D275B"/>
    <w:rsid w:val="009D2B2D"/>
    <w:rsid w:val="009D3209"/>
    <w:rsid w:val="009D66D8"/>
    <w:rsid w:val="009E10DF"/>
    <w:rsid w:val="009F3E9A"/>
    <w:rsid w:val="009F5107"/>
    <w:rsid w:val="009F54C3"/>
    <w:rsid w:val="009F5DF3"/>
    <w:rsid w:val="009F6CA8"/>
    <w:rsid w:val="00A04B84"/>
    <w:rsid w:val="00A067A6"/>
    <w:rsid w:val="00A122D9"/>
    <w:rsid w:val="00A140FE"/>
    <w:rsid w:val="00A20A04"/>
    <w:rsid w:val="00A22989"/>
    <w:rsid w:val="00A23CC5"/>
    <w:rsid w:val="00A23DFB"/>
    <w:rsid w:val="00A26E96"/>
    <w:rsid w:val="00A303B0"/>
    <w:rsid w:val="00A37A21"/>
    <w:rsid w:val="00A400DF"/>
    <w:rsid w:val="00A40E6A"/>
    <w:rsid w:val="00A437D5"/>
    <w:rsid w:val="00A45977"/>
    <w:rsid w:val="00A509FD"/>
    <w:rsid w:val="00A51641"/>
    <w:rsid w:val="00A52092"/>
    <w:rsid w:val="00A52195"/>
    <w:rsid w:val="00A54515"/>
    <w:rsid w:val="00A55741"/>
    <w:rsid w:val="00A63896"/>
    <w:rsid w:val="00A6489E"/>
    <w:rsid w:val="00A65B6F"/>
    <w:rsid w:val="00A65BB3"/>
    <w:rsid w:val="00A73463"/>
    <w:rsid w:val="00A73699"/>
    <w:rsid w:val="00A76946"/>
    <w:rsid w:val="00A76AC5"/>
    <w:rsid w:val="00A801B7"/>
    <w:rsid w:val="00A8091B"/>
    <w:rsid w:val="00A810CF"/>
    <w:rsid w:val="00A81B2B"/>
    <w:rsid w:val="00A84385"/>
    <w:rsid w:val="00A85DE2"/>
    <w:rsid w:val="00A870D1"/>
    <w:rsid w:val="00A92C00"/>
    <w:rsid w:val="00A933C5"/>
    <w:rsid w:val="00A94370"/>
    <w:rsid w:val="00A97D2F"/>
    <w:rsid w:val="00AA07F1"/>
    <w:rsid w:val="00AA2756"/>
    <w:rsid w:val="00AA3B18"/>
    <w:rsid w:val="00AA423F"/>
    <w:rsid w:val="00AA484B"/>
    <w:rsid w:val="00AA773C"/>
    <w:rsid w:val="00AB4A2B"/>
    <w:rsid w:val="00AB4C1B"/>
    <w:rsid w:val="00AB6F16"/>
    <w:rsid w:val="00AC1F32"/>
    <w:rsid w:val="00AC32C8"/>
    <w:rsid w:val="00AC3EB0"/>
    <w:rsid w:val="00AC6611"/>
    <w:rsid w:val="00AD0969"/>
    <w:rsid w:val="00AD1382"/>
    <w:rsid w:val="00AD1EBC"/>
    <w:rsid w:val="00AD5CEC"/>
    <w:rsid w:val="00AD7024"/>
    <w:rsid w:val="00AD7D8D"/>
    <w:rsid w:val="00AE4AFD"/>
    <w:rsid w:val="00AF0651"/>
    <w:rsid w:val="00AF1F1B"/>
    <w:rsid w:val="00AF6DF3"/>
    <w:rsid w:val="00AF7264"/>
    <w:rsid w:val="00AF735A"/>
    <w:rsid w:val="00B0369A"/>
    <w:rsid w:val="00B06E78"/>
    <w:rsid w:val="00B12C3F"/>
    <w:rsid w:val="00B15274"/>
    <w:rsid w:val="00B16CEA"/>
    <w:rsid w:val="00B1727C"/>
    <w:rsid w:val="00B1773A"/>
    <w:rsid w:val="00B21478"/>
    <w:rsid w:val="00B22AF1"/>
    <w:rsid w:val="00B25FFB"/>
    <w:rsid w:val="00B2680C"/>
    <w:rsid w:val="00B27E05"/>
    <w:rsid w:val="00B30120"/>
    <w:rsid w:val="00B3047B"/>
    <w:rsid w:val="00B342AA"/>
    <w:rsid w:val="00B41417"/>
    <w:rsid w:val="00B43908"/>
    <w:rsid w:val="00B44090"/>
    <w:rsid w:val="00B45336"/>
    <w:rsid w:val="00B454E6"/>
    <w:rsid w:val="00B47AF3"/>
    <w:rsid w:val="00B507D8"/>
    <w:rsid w:val="00B50A23"/>
    <w:rsid w:val="00B54A06"/>
    <w:rsid w:val="00B560B8"/>
    <w:rsid w:val="00B57021"/>
    <w:rsid w:val="00B61D80"/>
    <w:rsid w:val="00B63C23"/>
    <w:rsid w:val="00B656DB"/>
    <w:rsid w:val="00B66CB2"/>
    <w:rsid w:val="00B67499"/>
    <w:rsid w:val="00B74F0A"/>
    <w:rsid w:val="00B74FE3"/>
    <w:rsid w:val="00B751B3"/>
    <w:rsid w:val="00B81E64"/>
    <w:rsid w:val="00B84C75"/>
    <w:rsid w:val="00B85EC5"/>
    <w:rsid w:val="00B86A0F"/>
    <w:rsid w:val="00B90DA4"/>
    <w:rsid w:val="00B935FC"/>
    <w:rsid w:val="00B961FF"/>
    <w:rsid w:val="00B96BF3"/>
    <w:rsid w:val="00B974A4"/>
    <w:rsid w:val="00BA1806"/>
    <w:rsid w:val="00BA3C7E"/>
    <w:rsid w:val="00BA70A9"/>
    <w:rsid w:val="00BB2986"/>
    <w:rsid w:val="00BB5749"/>
    <w:rsid w:val="00BB6409"/>
    <w:rsid w:val="00BB6E15"/>
    <w:rsid w:val="00BB73FF"/>
    <w:rsid w:val="00BC0BFE"/>
    <w:rsid w:val="00BC3F8D"/>
    <w:rsid w:val="00BC7DE1"/>
    <w:rsid w:val="00BD3A44"/>
    <w:rsid w:val="00BE415F"/>
    <w:rsid w:val="00BE469F"/>
    <w:rsid w:val="00BE4961"/>
    <w:rsid w:val="00BE4B98"/>
    <w:rsid w:val="00BF6D14"/>
    <w:rsid w:val="00C000A9"/>
    <w:rsid w:val="00C00869"/>
    <w:rsid w:val="00C0234E"/>
    <w:rsid w:val="00C039AA"/>
    <w:rsid w:val="00C03BE9"/>
    <w:rsid w:val="00C03EFE"/>
    <w:rsid w:val="00C074DA"/>
    <w:rsid w:val="00C07813"/>
    <w:rsid w:val="00C132CD"/>
    <w:rsid w:val="00C16EDD"/>
    <w:rsid w:val="00C22A45"/>
    <w:rsid w:val="00C24177"/>
    <w:rsid w:val="00C3252C"/>
    <w:rsid w:val="00C32C85"/>
    <w:rsid w:val="00C3446E"/>
    <w:rsid w:val="00C344C1"/>
    <w:rsid w:val="00C34A58"/>
    <w:rsid w:val="00C3600B"/>
    <w:rsid w:val="00C366D0"/>
    <w:rsid w:val="00C404C2"/>
    <w:rsid w:val="00C41502"/>
    <w:rsid w:val="00C41FBD"/>
    <w:rsid w:val="00C42203"/>
    <w:rsid w:val="00C42FDE"/>
    <w:rsid w:val="00C43625"/>
    <w:rsid w:val="00C43C9B"/>
    <w:rsid w:val="00C44CB6"/>
    <w:rsid w:val="00C45066"/>
    <w:rsid w:val="00C45D33"/>
    <w:rsid w:val="00C528E3"/>
    <w:rsid w:val="00C52F6B"/>
    <w:rsid w:val="00C570F9"/>
    <w:rsid w:val="00C66F6F"/>
    <w:rsid w:val="00C7467F"/>
    <w:rsid w:val="00C7507A"/>
    <w:rsid w:val="00C75F48"/>
    <w:rsid w:val="00C775CC"/>
    <w:rsid w:val="00C84005"/>
    <w:rsid w:val="00C908DE"/>
    <w:rsid w:val="00C96B39"/>
    <w:rsid w:val="00C96BCF"/>
    <w:rsid w:val="00C97EAE"/>
    <w:rsid w:val="00CA09C1"/>
    <w:rsid w:val="00CA1BCC"/>
    <w:rsid w:val="00CA2D99"/>
    <w:rsid w:val="00CA2E8C"/>
    <w:rsid w:val="00CA76D3"/>
    <w:rsid w:val="00CA7E46"/>
    <w:rsid w:val="00CB157C"/>
    <w:rsid w:val="00CB1A4F"/>
    <w:rsid w:val="00CB514E"/>
    <w:rsid w:val="00CB7550"/>
    <w:rsid w:val="00CC1AE5"/>
    <w:rsid w:val="00CC653F"/>
    <w:rsid w:val="00CD3F65"/>
    <w:rsid w:val="00CE1119"/>
    <w:rsid w:val="00CE1140"/>
    <w:rsid w:val="00CE3BA4"/>
    <w:rsid w:val="00CE703F"/>
    <w:rsid w:val="00CF1881"/>
    <w:rsid w:val="00CF35FF"/>
    <w:rsid w:val="00CF4009"/>
    <w:rsid w:val="00CF65FE"/>
    <w:rsid w:val="00D02342"/>
    <w:rsid w:val="00D04F46"/>
    <w:rsid w:val="00D05531"/>
    <w:rsid w:val="00D06763"/>
    <w:rsid w:val="00D06769"/>
    <w:rsid w:val="00D126AA"/>
    <w:rsid w:val="00D133C6"/>
    <w:rsid w:val="00D14C26"/>
    <w:rsid w:val="00D158B1"/>
    <w:rsid w:val="00D15B87"/>
    <w:rsid w:val="00D16983"/>
    <w:rsid w:val="00D20C7A"/>
    <w:rsid w:val="00D2605C"/>
    <w:rsid w:val="00D260AE"/>
    <w:rsid w:val="00D3295C"/>
    <w:rsid w:val="00D37E8F"/>
    <w:rsid w:val="00D40D4C"/>
    <w:rsid w:val="00D43A79"/>
    <w:rsid w:val="00D557CC"/>
    <w:rsid w:val="00D57390"/>
    <w:rsid w:val="00D634BB"/>
    <w:rsid w:val="00D759E2"/>
    <w:rsid w:val="00D76578"/>
    <w:rsid w:val="00D8285C"/>
    <w:rsid w:val="00D83430"/>
    <w:rsid w:val="00D91890"/>
    <w:rsid w:val="00D949A1"/>
    <w:rsid w:val="00D94BAF"/>
    <w:rsid w:val="00D969DA"/>
    <w:rsid w:val="00DA0360"/>
    <w:rsid w:val="00DA1418"/>
    <w:rsid w:val="00DA311E"/>
    <w:rsid w:val="00DA54E4"/>
    <w:rsid w:val="00DB29A6"/>
    <w:rsid w:val="00DB46F2"/>
    <w:rsid w:val="00DC1EEC"/>
    <w:rsid w:val="00DC3612"/>
    <w:rsid w:val="00DC4F3D"/>
    <w:rsid w:val="00DC538F"/>
    <w:rsid w:val="00DC7077"/>
    <w:rsid w:val="00DD6BB9"/>
    <w:rsid w:val="00DD7375"/>
    <w:rsid w:val="00DD75E1"/>
    <w:rsid w:val="00DD7DF9"/>
    <w:rsid w:val="00DE098A"/>
    <w:rsid w:val="00DE4CB9"/>
    <w:rsid w:val="00DE5807"/>
    <w:rsid w:val="00DE58CC"/>
    <w:rsid w:val="00DE5BF0"/>
    <w:rsid w:val="00DF043D"/>
    <w:rsid w:val="00DF1BC4"/>
    <w:rsid w:val="00DF3197"/>
    <w:rsid w:val="00E00A58"/>
    <w:rsid w:val="00E0371B"/>
    <w:rsid w:val="00E058A2"/>
    <w:rsid w:val="00E07C0B"/>
    <w:rsid w:val="00E14389"/>
    <w:rsid w:val="00E14ED6"/>
    <w:rsid w:val="00E16680"/>
    <w:rsid w:val="00E227AE"/>
    <w:rsid w:val="00E27DBA"/>
    <w:rsid w:val="00E313A0"/>
    <w:rsid w:val="00E33E14"/>
    <w:rsid w:val="00E352B0"/>
    <w:rsid w:val="00E36731"/>
    <w:rsid w:val="00E42BBF"/>
    <w:rsid w:val="00E46086"/>
    <w:rsid w:val="00E5289E"/>
    <w:rsid w:val="00E53641"/>
    <w:rsid w:val="00E54B10"/>
    <w:rsid w:val="00E6096F"/>
    <w:rsid w:val="00E6333C"/>
    <w:rsid w:val="00E66863"/>
    <w:rsid w:val="00E66F14"/>
    <w:rsid w:val="00E67A11"/>
    <w:rsid w:val="00E70727"/>
    <w:rsid w:val="00E72A15"/>
    <w:rsid w:val="00E73FDD"/>
    <w:rsid w:val="00E742B1"/>
    <w:rsid w:val="00E74C58"/>
    <w:rsid w:val="00E7633A"/>
    <w:rsid w:val="00E77E57"/>
    <w:rsid w:val="00E8018B"/>
    <w:rsid w:val="00E802A8"/>
    <w:rsid w:val="00E853D6"/>
    <w:rsid w:val="00E90C9A"/>
    <w:rsid w:val="00E917AE"/>
    <w:rsid w:val="00E958C0"/>
    <w:rsid w:val="00E965C0"/>
    <w:rsid w:val="00E9724E"/>
    <w:rsid w:val="00E97DEE"/>
    <w:rsid w:val="00EA6F9B"/>
    <w:rsid w:val="00EA71E0"/>
    <w:rsid w:val="00EB0CB8"/>
    <w:rsid w:val="00EB0FD6"/>
    <w:rsid w:val="00EB2994"/>
    <w:rsid w:val="00EB4413"/>
    <w:rsid w:val="00EC19EA"/>
    <w:rsid w:val="00EC3EDA"/>
    <w:rsid w:val="00EC6267"/>
    <w:rsid w:val="00EC6CFD"/>
    <w:rsid w:val="00ED4333"/>
    <w:rsid w:val="00ED5793"/>
    <w:rsid w:val="00ED61ED"/>
    <w:rsid w:val="00ED6F2C"/>
    <w:rsid w:val="00ED717B"/>
    <w:rsid w:val="00EE2F28"/>
    <w:rsid w:val="00EE3D38"/>
    <w:rsid w:val="00EE5803"/>
    <w:rsid w:val="00EE5EDB"/>
    <w:rsid w:val="00EE69A2"/>
    <w:rsid w:val="00EE74E6"/>
    <w:rsid w:val="00EF0B1B"/>
    <w:rsid w:val="00EF1DC0"/>
    <w:rsid w:val="00EF2376"/>
    <w:rsid w:val="00EF4A7D"/>
    <w:rsid w:val="00EF4FA6"/>
    <w:rsid w:val="00EF6C14"/>
    <w:rsid w:val="00EF6C62"/>
    <w:rsid w:val="00F00795"/>
    <w:rsid w:val="00F0268C"/>
    <w:rsid w:val="00F0595F"/>
    <w:rsid w:val="00F14406"/>
    <w:rsid w:val="00F1560B"/>
    <w:rsid w:val="00F16B69"/>
    <w:rsid w:val="00F20DF2"/>
    <w:rsid w:val="00F22ABA"/>
    <w:rsid w:val="00F2517A"/>
    <w:rsid w:val="00F27593"/>
    <w:rsid w:val="00F30C2B"/>
    <w:rsid w:val="00F33749"/>
    <w:rsid w:val="00F35DF6"/>
    <w:rsid w:val="00F365EE"/>
    <w:rsid w:val="00F37BB2"/>
    <w:rsid w:val="00F4062F"/>
    <w:rsid w:val="00F409B8"/>
    <w:rsid w:val="00F46034"/>
    <w:rsid w:val="00F46E87"/>
    <w:rsid w:val="00F50FAF"/>
    <w:rsid w:val="00F54162"/>
    <w:rsid w:val="00F548F4"/>
    <w:rsid w:val="00F56BC0"/>
    <w:rsid w:val="00F60CE4"/>
    <w:rsid w:val="00F619AC"/>
    <w:rsid w:val="00F61C1A"/>
    <w:rsid w:val="00F72078"/>
    <w:rsid w:val="00F77550"/>
    <w:rsid w:val="00F77EDE"/>
    <w:rsid w:val="00F83035"/>
    <w:rsid w:val="00F84AA9"/>
    <w:rsid w:val="00F85A17"/>
    <w:rsid w:val="00F87304"/>
    <w:rsid w:val="00F913D1"/>
    <w:rsid w:val="00F924B7"/>
    <w:rsid w:val="00F924E8"/>
    <w:rsid w:val="00F943D0"/>
    <w:rsid w:val="00FA5A7E"/>
    <w:rsid w:val="00FA6CC9"/>
    <w:rsid w:val="00FB225E"/>
    <w:rsid w:val="00FB3253"/>
    <w:rsid w:val="00FB6CBC"/>
    <w:rsid w:val="00FC31CC"/>
    <w:rsid w:val="00FC32B9"/>
    <w:rsid w:val="00FC73FA"/>
    <w:rsid w:val="00FC76C7"/>
    <w:rsid w:val="00FD12C0"/>
    <w:rsid w:val="00FD130C"/>
    <w:rsid w:val="00FD32BB"/>
    <w:rsid w:val="00FD3F3E"/>
    <w:rsid w:val="00FD7543"/>
    <w:rsid w:val="00FE28EF"/>
    <w:rsid w:val="00FE42F6"/>
    <w:rsid w:val="00FE4591"/>
    <w:rsid w:val="00FE5BED"/>
    <w:rsid w:val="00FE645A"/>
    <w:rsid w:val="00FE66C7"/>
    <w:rsid w:val="00FF1949"/>
    <w:rsid w:val="00FF27F5"/>
    <w:rsid w:val="00FF3BB6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D3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738"/>
    <w:pPr>
      <w:keepNext/>
      <w:keepLines/>
      <w:numPr>
        <w:numId w:val="1"/>
      </w:numPr>
      <w:spacing w:before="120" w:after="120" w:line="360" w:lineRule="auto"/>
      <w:ind w:left="431" w:hanging="43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738"/>
    <w:pPr>
      <w:keepNext/>
      <w:keepLines/>
      <w:numPr>
        <w:ilvl w:val="1"/>
        <w:numId w:val="1"/>
      </w:numPr>
      <w:spacing w:before="120" w:after="120" w:line="36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0738"/>
    <w:pPr>
      <w:keepNext/>
      <w:keepLines/>
      <w:numPr>
        <w:ilvl w:val="2"/>
        <w:numId w:val="1"/>
      </w:numPr>
      <w:spacing w:before="120" w:after="120" w:line="36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AB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AB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AB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AB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AB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AB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7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07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A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A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A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A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AB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A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tents">
    <w:name w:val="Contents"/>
    <w:basedOn w:val="Heading1"/>
    <w:next w:val="Normal"/>
    <w:rsid w:val="002228C7"/>
    <w:pPr>
      <w:keepLines w:val="0"/>
      <w:pageBreakBefore/>
      <w:numPr>
        <w:numId w:val="0"/>
      </w:numPr>
      <w:spacing w:before="240" w:line="240" w:lineRule="auto"/>
      <w:outlineLvl w:val="9"/>
    </w:pPr>
    <w:rPr>
      <w:rFonts w:asciiTheme="minorHAnsi" w:eastAsia="Times New Roman" w:hAnsiTheme="minorHAnsi" w:cs="Tahoma"/>
      <w:color w:val="000080"/>
      <w:sz w:val="32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0A1073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A1073"/>
    <w:pPr>
      <w:spacing w:before="240" w:after="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A1073"/>
    <w:pPr>
      <w:spacing w:after="0"/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A1073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A1073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A1073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A1073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A1073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A1073"/>
    <w:pPr>
      <w:spacing w:after="0"/>
      <w:ind w:left="154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10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E4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3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4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4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4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4E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36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36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366A"/>
    <w:rPr>
      <w:vertAlign w:val="superscript"/>
    </w:rPr>
  </w:style>
  <w:style w:type="paragraph" w:styleId="Header">
    <w:name w:val="header"/>
    <w:aliases w:val="WPTitle"/>
    <w:basedOn w:val="Normal"/>
    <w:link w:val="HeaderChar"/>
    <w:uiPriority w:val="99"/>
    <w:unhideWhenUsed/>
    <w:rsid w:val="00342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aliases w:val="WPTitle Char"/>
    <w:basedOn w:val="DefaultParagraphFont"/>
    <w:link w:val="Header"/>
    <w:uiPriority w:val="99"/>
    <w:rsid w:val="003425F7"/>
  </w:style>
  <w:style w:type="paragraph" w:styleId="Footer">
    <w:name w:val="footer"/>
    <w:basedOn w:val="Normal"/>
    <w:link w:val="FooterChar"/>
    <w:uiPriority w:val="99"/>
    <w:unhideWhenUsed/>
    <w:rsid w:val="00342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5F7"/>
  </w:style>
  <w:style w:type="character" w:styleId="PageNumber">
    <w:name w:val="page number"/>
    <w:basedOn w:val="DefaultParagraphFont"/>
    <w:uiPriority w:val="99"/>
    <w:rsid w:val="00E77E57"/>
  </w:style>
  <w:style w:type="paragraph" w:styleId="ListParagraph">
    <w:name w:val="List Paragraph"/>
    <w:basedOn w:val="Normal"/>
    <w:link w:val="ListParagraphChar"/>
    <w:uiPriority w:val="34"/>
    <w:qFormat/>
    <w:rsid w:val="00215C5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96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93869"/>
    <w:rPr>
      <w:color w:val="800080" w:themeColor="followedHyperlink"/>
      <w:u w:val="single"/>
    </w:rPr>
  </w:style>
  <w:style w:type="paragraph" w:customStyle="1" w:styleId="MoLHSA">
    <w:name w:val="MoLHSA"/>
    <w:basedOn w:val="Normal"/>
    <w:link w:val="MoLHSAChar"/>
    <w:qFormat/>
    <w:rsid w:val="00046BF0"/>
    <w:pPr>
      <w:spacing w:before="120" w:after="120" w:line="360" w:lineRule="auto"/>
      <w:ind w:firstLine="709"/>
      <w:jc w:val="both"/>
    </w:pPr>
    <w:rPr>
      <w:sz w:val="24"/>
      <w:lang w:val="en-US"/>
    </w:rPr>
  </w:style>
  <w:style w:type="character" w:customStyle="1" w:styleId="apple-converted-space">
    <w:name w:val="apple-converted-space"/>
    <w:basedOn w:val="DefaultParagraphFont"/>
    <w:rsid w:val="007D1157"/>
  </w:style>
  <w:style w:type="character" w:customStyle="1" w:styleId="MoLHSAChar">
    <w:name w:val="MoLHSA Char"/>
    <w:basedOn w:val="DefaultParagraphFont"/>
    <w:link w:val="MoLHSA"/>
    <w:rsid w:val="00046BF0"/>
    <w:rPr>
      <w:sz w:val="24"/>
      <w:lang w:val="en-US"/>
    </w:rPr>
  </w:style>
  <w:style w:type="character" w:customStyle="1" w:styleId="FontStyle45">
    <w:name w:val="Font Style45"/>
    <w:basedOn w:val="DefaultParagraphFont"/>
    <w:rsid w:val="00CA2E8C"/>
    <w:rPr>
      <w:rFonts w:ascii="Arial" w:hAnsi="Arial" w:cs="Arial"/>
      <w:b/>
      <w:bCs/>
      <w:sz w:val="18"/>
      <w:szCs w:val="18"/>
    </w:rPr>
  </w:style>
  <w:style w:type="paragraph" w:customStyle="1" w:styleId="a">
    <w:name w:val="Текст в таблице стандарт"/>
    <w:basedOn w:val="Normal"/>
    <w:rsid w:val="00D949A1"/>
    <w:pPr>
      <w:tabs>
        <w:tab w:val="left" w:pos="357"/>
      </w:tabs>
      <w:suppressAutoHyphens/>
      <w:spacing w:after="0" w:line="260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link w:val="BodyText"/>
    <w:rsid w:val="00AD1382"/>
  </w:style>
  <w:style w:type="paragraph" w:styleId="BodyText">
    <w:name w:val="Body Text"/>
    <w:basedOn w:val="Normal"/>
    <w:link w:val="BodyTextChar"/>
    <w:qFormat/>
    <w:rsid w:val="00AD1382"/>
    <w:pPr>
      <w:spacing w:after="0" w:line="240" w:lineRule="auto"/>
      <w:ind w:firstLine="426"/>
      <w:jc w:val="both"/>
    </w:pPr>
  </w:style>
  <w:style w:type="character" w:customStyle="1" w:styleId="BodyTextChar1">
    <w:name w:val="Body Text Char1"/>
    <w:basedOn w:val="DefaultParagraphFont"/>
    <w:uiPriority w:val="99"/>
    <w:semiHidden/>
    <w:rsid w:val="00AD1382"/>
  </w:style>
  <w:style w:type="paragraph" w:styleId="Caption">
    <w:name w:val="caption"/>
    <w:basedOn w:val="Normal"/>
    <w:next w:val="Normal"/>
    <w:uiPriority w:val="35"/>
    <w:unhideWhenUsed/>
    <w:qFormat/>
    <w:rsid w:val="00AD138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A7BE9"/>
    <w:pPr>
      <w:spacing w:after="0"/>
    </w:pPr>
  </w:style>
  <w:style w:type="paragraph" w:customStyle="1" w:styleId="MoLHSAList">
    <w:name w:val="MoLHSA List"/>
    <w:basedOn w:val="ListParagraph"/>
    <w:link w:val="MoLHSAListChar"/>
    <w:qFormat/>
    <w:rsid w:val="00412704"/>
    <w:pPr>
      <w:numPr>
        <w:numId w:val="8"/>
      </w:numPr>
      <w:spacing w:before="60" w:after="60" w:line="360" w:lineRule="auto"/>
      <w:ind w:left="306" w:hanging="357"/>
    </w:pPr>
    <w:rPr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21285"/>
  </w:style>
  <w:style w:type="character" w:customStyle="1" w:styleId="MoLHSAListChar">
    <w:name w:val="MoLHSA List Char"/>
    <w:basedOn w:val="ListParagraphChar"/>
    <w:link w:val="MoLHSAList"/>
    <w:rsid w:val="00412704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738"/>
    <w:pPr>
      <w:keepNext/>
      <w:keepLines/>
      <w:numPr>
        <w:numId w:val="1"/>
      </w:numPr>
      <w:spacing w:before="120" w:after="120" w:line="360" w:lineRule="auto"/>
      <w:ind w:left="431" w:hanging="43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738"/>
    <w:pPr>
      <w:keepNext/>
      <w:keepLines/>
      <w:numPr>
        <w:ilvl w:val="1"/>
        <w:numId w:val="1"/>
      </w:numPr>
      <w:spacing w:before="120" w:after="120" w:line="36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0738"/>
    <w:pPr>
      <w:keepNext/>
      <w:keepLines/>
      <w:numPr>
        <w:ilvl w:val="2"/>
        <w:numId w:val="1"/>
      </w:numPr>
      <w:spacing w:before="120" w:after="120" w:line="36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AB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AB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AB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AB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AB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AB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7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07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A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A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A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A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AB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A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tents">
    <w:name w:val="Contents"/>
    <w:basedOn w:val="Heading1"/>
    <w:next w:val="Normal"/>
    <w:rsid w:val="002228C7"/>
    <w:pPr>
      <w:keepLines w:val="0"/>
      <w:pageBreakBefore/>
      <w:numPr>
        <w:numId w:val="0"/>
      </w:numPr>
      <w:spacing w:before="240" w:line="240" w:lineRule="auto"/>
      <w:outlineLvl w:val="9"/>
    </w:pPr>
    <w:rPr>
      <w:rFonts w:asciiTheme="minorHAnsi" w:eastAsia="Times New Roman" w:hAnsiTheme="minorHAnsi" w:cs="Tahoma"/>
      <w:color w:val="000080"/>
      <w:sz w:val="32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0A1073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A1073"/>
    <w:pPr>
      <w:spacing w:before="240" w:after="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A1073"/>
    <w:pPr>
      <w:spacing w:after="0"/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A1073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A1073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A1073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A1073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A1073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A1073"/>
    <w:pPr>
      <w:spacing w:after="0"/>
      <w:ind w:left="154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10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E4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3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4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4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4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4E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36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36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366A"/>
    <w:rPr>
      <w:vertAlign w:val="superscript"/>
    </w:rPr>
  </w:style>
  <w:style w:type="paragraph" w:styleId="Header">
    <w:name w:val="header"/>
    <w:aliases w:val="WPTitle"/>
    <w:basedOn w:val="Normal"/>
    <w:link w:val="HeaderChar"/>
    <w:uiPriority w:val="99"/>
    <w:unhideWhenUsed/>
    <w:rsid w:val="00342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aliases w:val="WPTitle Char"/>
    <w:basedOn w:val="DefaultParagraphFont"/>
    <w:link w:val="Header"/>
    <w:uiPriority w:val="99"/>
    <w:rsid w:val="003425F7"/>
  </w:style>
  <w:style w:type="paragraph" w:styleId="Footer">
    <w:name w:val="footer"/>
    <w:basedOn w:val="Normal"/>
    <w:link w:val="FooterChar"/>
    <w:uiPriority w:val="99"/>
    <w:unhideWhenUsed/>
    <w:rsid w:val="00342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5F7"/>
  </w:style>
  <w:style w:type="character" w:styleId="PageNumber">
    <w:name w:val="page number"/>
    <w:basedOn w:val="DefaultParagraphFont"/>
    <w:uiPriority w:val="99"/>
    <w:rsid w:val="00E77E57"/>
  </w:style>
  <w:style w:type="paragraph" w:styleId="ListParagraph">
    <w:name w:val="List Paragraph"/>
    <w:basedOn w:val="Normal"/>
    <w:link w:val="ListParagraphChar"/>
    <w:uiPriority w:val="34"/>
    <w:qFormat/>
    <w:rsid w:val="00215C5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96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93869"/>
    <w:rPr>
      <w:color w:val="800080" w:themeColor="followedHyperlink"/>
      <w:u w:val="single"/>
    </w:rPr>
  </w:style>
  <w:style w:type="paragraph" w:customStyle="1" w:styleId="MoLHSA">
    <w:name w:val="MoLHSA"/>
    <w:basedOn w:val="Normal"/>
    <w:link w:val="MoLHSAChar"/>
    <w:qFormat/>
    <w:rsid w:val="00046BF0"/>
    <w:pPr>
      <w:spacing w:before="120" w:after="120" w:line="360" w:lineRule="auto"/>
      <w:ind w:firstLine="709"/>
      <w:jc w:val="both"/>
    </w:pPr>
    <w:rPr>
      <w:sz w:val="24"/>
      <w:lang w:val="en-US"/>
    </w:rPr>
  </w:style>
  <w:style w:type="character" w:customStyle="1" w:styleId="apple-converted-space">
    <w:name w:val="apple-converted-space"/>
    <w:basedOn w:val="DefaultParagraphFont"/>
    <w:rsid w:val="007D1157"/>
  </w:style>
  <w:style w:type="character" w:customStyle="1" w:styleId="MoLHSAChar">
    <w:name w:val="MoLHSA Char"/>
    <w:basedOn w:val="DefaultParagraphFont"/>
    <w:link w:val="MoLHSA"/>
    <w:rsid w:val="00046BF0"/>
    <w:rPr>
      <w:sz w:val="24"/>
      <w:lang w:val="en-US"/>
    </w:rPr>
  </w:style>
  <w:style w:type="character" w:customStyle="1" w:styleId="FontStyle45">
    <w:name w:val="Font Style45"/>
    <w:basedOn w:val="DefaultParagraphFont"/>
    <w:rsid w:val="00CA2E8C"/>
    <w:rPr>
      <w:rFonts w:ascii="Arial" w:hAnsi="Arial" w:cs="Arial"/>
      <w:b/>
      <w:bCs/>
      <w:sz w:val="18"/>
      <w:szCs w:val="18"/>
    </w:rPr>
  </w:style>
  <w:style w:type="paragraph" w:customStyle="1" w:styleId="a">
    <w:name w:val="Текст в таблице стандарт"/>
    <w:basedOn w:val="Normal"/>
    <w:rsid w:val="00D949A1"/>
    <w:pPr>
      <w:tabs>
        <w:tab w:val="left" w:pos="357"/>
      </w:tabs>
      <w:suppressAutoHyphens/>
      <w:spacing w:after="0" w:line="260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link w:val="BodyText"/>
    <w:rsid w:val="00AD1382"/>
  </w:style>
  <w:style w:type="paragraph" w:styleId="BodyText">
    <w:name w:val="Body Text"/>
    <w:basedOn w:val="Normal"/>
    <w:link w:val="BodyTextChar"/>
    <w:qFormat/>
    <w:rsid w:val="00AD1382"/>
    <w:pPr>
      <w:spacing w:after="0" w:line="240" w:lineRule="auto"/>
      <w:ind w:firstLine="426"/>
      <w:jc w:val="both"/>
    </w:pPr>
  </w:style>
  <w:style w:type="character" w:customStyle="1" w:styleId="BodyTextChar1">
    <w:name w:val="Body Text Char1"/>
    <w:basedOn w:val="DefaultParagraphFont"/>
    <w:uiPriority w:val="99"/>
    <w:semiHidden/>
    <w:rsid w:val="00AD1382"/>
  </w:style>
  <w:style w:type="paragraph" w:styleId="Caption">
    <w:name w:val="caption"/>
    <w:basedOn w:val="Normal"/>
    <w:next w:val="Normal"/>
    <w:uiPriority w:val="35"/>
    <w:unhideWhenUsed/>
    <w:qFormat/>
    <w:rsid w:val="00AD138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A7BE9"/>
    <w:pPr>
      <w:spacing w:after="0"/>
    </w:pPr>
  </w:style>
  <w:style w:type="paragraph" w:customStyle="1" w:styleId="MoLHSAList">
    <w:name w:val="MoLHSA List"/>
    <w:basedOn w:val="ListParagraph"/>
    <w:link w:val="MoLHSAListChar"/>
    <w:qFormat/>
    <w:rsid w:val="00412704"/>
    <w:pPr>
      <w:numPr>
        <w:numId w:val="8"/>
      </w:numPr>
      <w:spacing w:before="60" w:after="60" w:line="360" w:lineRule="auto"/>
      <w:ind w:left="306" w:hanging="357"/>
    </w:pPr>
    <w:rPr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21285"/>
  </w:style>
  <w:style w:type="character" w:customStyle="1" w:styleId="MoLHSAListChar">
    <w:name w:val="MoLHSA List Char"/>
    <w:basedOn w:val="ListParagraphChar"/>
    <w:link w:val="MoLHSAList"/>
    <w:rsid w:val="00412704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DC6C6-A4DC-429F-A13C-F051441EA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3057</Words>
  <Characters>17426</Characters>
  <Application>Microsoft Office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EMC Corporation</Company>
  <LinksUpToDate>false</LinksUpToDate>
  <CharactersWithSpaces>20443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EMC</dc:creator>
  <cp:lastModifiedBy>EMC</cp:lastModifiedBy>
  <cp:revision>2</cp:revision>
  <dcterms:created xsi:type="dcterms:W3CDTF">2015-12-07T09:48:00Z</dcterms:created>
  <dcterms:modified xsi:type="dcterms:W3CDTF">2015-12-07T09:48:00Z</dcterms:modified>
</cp:coreProperties>
</file>